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c4a9" w14:textId="8acc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22 қаңтардағы N 29 және 2003 жылғы 20 маусымдағы N 1141 жарлықтарына толықтыру мен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14 мамырдағы N 1367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"Президент пен Үкімет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актілерінің жинағында"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туралы" Қазақстан Республикасының 1995 жылғы 26 желтоқсандағы Конституциялық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17-1-бабына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және Қазақстан Республикасында мемлекеттік басқару жүйесін одан әрі жетілдіру мақсатында, қаулы етемін: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жарлықтарына толықтыру мен өзгеріс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N 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1999 ж., N 1, 2-құжат; 2001 ж., N 4-5, 43-құжат; 2002 ж., N 26, 272-құжат; N 45, 445-құжат; 2003 ж., N 12, 130-құжат; N 16, 160-құжат):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Жарлықтың 1-қосымшасы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монополияларды реттеу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жөніндегі агенттігі            573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 аумақтық органдар                        408";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Табиғи монополияларды реттеу және бәсекелестікті қорғау жөніндегі агенттігінің мәселелері" туралы Қазақстан Республикасы Президентінің 2003 жылғы 20 маусымдағы N 1141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2003 ж., N 27, 250-құжат; N 41, 427-құжат):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2-тармақтағы "576" деген цифр "573" деген цифрмен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