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3a03" w14:textId="c113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Б.С.Әйтімованы Қазақстан Республикасы Премьер-Министрінің орынбасары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14 мамырдағы N 1369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Бірғаным Сарықызы Әйтімова Қазақстан Республикасы Премьер-Министрінің орынбасары болып тағайындалсын, ол Қазақстан Республикасының Италия Республикасындағы Төтенше және Өкілетті Елшісі қызметінен, Қазақстан Республикасының Грек Республикасындағы, Мальта Республикасындағы Төтенше және Өкілетті Елшісі міндетін қоса атқарушы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