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bdcf" w14:textId="6a7b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әскерлерi Әскери сотының қылмыстық iстер жөніндегі алқасының төрағасы қызметiнен босату, сондай-ақ Қазақстан Республикасының аудандық және оларға теңестiрiлген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9 маусымдағы N 1379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Республикасының сот жүйесi мен судьяларының мәртебесi туралы" 2000 жылғы 25 желтоқсандағы Қазақстан Республикасы Конституциялық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3, 6-тармақтарына,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1), 7) тармақшаларына, 2-тармағына, 4-тармағының 2) тармақшасына, 5, 6-тармақтарына сәйкес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және оларға теңестiрiлген соттардың төрағалары қызметiне: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Бұланды                   Әмiров Мұрат Айтымұлы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 осы облыстың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ауданаралық экономикалық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судьясы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Катонқарағай              Изенбаева Жаңыл Қайролдақызы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 осы соттың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Аққайың                   Сұлтанов Мұрат Бәйкенұлы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   осы облыстың Жамбыл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Айыртау ауданының         Нұрғали Қабділмәжит Хамитұлы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       осы облыстың Ғабит Мүсiрепов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ауданы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босатыла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тағайындалсын.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және оларға теңестiрiлген соттардың судьялары қызметтеріне: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                Глазкова Нина Павловна;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Қарғалы                   Бақтығалиев Нұрлан Амантұрлыұлы;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                    Мұфтах Майра Нұреденқызы;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Құрманғазы                Аманғалиев Ерболат Қаллешұлы;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                     Байбосынова Сандуғаш Досанқызы;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Ыбраева Кәмшат Төлеуғазықызы;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Риддер                    Мигманов Рафаиль Мингадыевич;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Аягөз                     Мергембаев Берғали Нұрғалиұлы;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Бородулиха                Темiрханов Данияр Дидарбекұлы;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Зайсан                    Нұртазинова Гаухар Сағатбекқызы;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Үржар                     Далабаева Зарякүл Ермекқызы;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 Молғабылов Баян Қадылбекұлы;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                     Асылбек Гүлнара Әбдуәлиқызы;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қаласының           Оңланбекова Ғалия Мұратқызы;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                    Көпжасаров Лесқали Әбдiғапарұлы;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Тұрар Рысқұлов            Солтыбаев Мұрат Еркiнбекұлы;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Талас                     Досымқұлов Рашид Жабықұлы;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 Мадемаров Алтынбек Әсіпбекұлы;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Балқаш                    Башанов Марат Башанұлы;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Ыбрайымов Мұсабай;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Жезқазған                 Баян Ләззат Төлеутайқызы;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Жаңаарқа                  Ысқақбаев Кенжебай Дарбайұлы;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қаласының        Байжұманова Алтын Жұматайқызы;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Арал                      Наримов Артур Зұлхарнайұлы;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                  Майлыбаев Ерхан Асаубайұлы;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Айыртау                   Жемурзинов Жанат Сәркенұлы;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қаласының         Төребекова Шара Дүйсенбіқызы;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ауданының          Алыбаев Дастан Майданұлы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       Қарағанды қаласының Қазыбек 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аудандық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 Смайыл Айжан Ержұманқызы;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гарнизонының       Әлиасқаров Дихан Омарғазыұлы;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        Басқанбаева Сәуле Сәбиқанқызы;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Баяхметов Нұрлан Еркешұлы;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Сәбиев Әлiмжан Нығметұлы;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Сарыарқа                  Балағұмарова Ардақ Дүйсенбекқызы;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Кішкембаев Асқар Болатұлы;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Семенова Виктория Васильевна;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Шайхисламов Әдiлхан Шайхисламұлы;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 Айтқалиева Қазима Төлепқызы;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әкiмшiлiк сотқа           Әлiмжанова Ләззат Молдакерiмқызы;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Жолдасбаева Гүлжанна Қосайқызы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тағайындалсын.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Молдабаев Сарқытбек Сәрсембайұлы басқа жұмысқа ауысуына байланысты Қазақстан Республикасы әскерлерi Әскери сотының қылмыстық iстер жөнiндегi алқасының төрағасы қызметiнен босатылсын.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Атқаратын қызметтерiнен: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Бұланды аудандық          Шатов Анатолий Яковлевич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 өз тiлегi бойынша, осы соттың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судьясы етiп қалдырыла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қалалық             Галашин Виктор Алексеевич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 орнынан түсуiне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 Зейнешев Ержан Тiлеубекұлы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Қазыбек би аудандық       басқа жұмысқа ауысуына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қалалық          Тлеулин Мейрам Мұхаметжанұлы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орындамағаны үшiн;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Аққайың аудандық          Рамазанов Мүбарак Нұрмашұлы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төрағасы          өкiлеттiк мерзiмiнiң өтуiне байланысты,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осы соттың судьясы етiп қалдырыла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Айыртау ауданының         Құрманалинов Сәлiмжан Куанышбайұлы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сотының      өз тiлегі бойынша, осы соттың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                  судьясы етiп қалдырыла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Медеу аудандық            Алтаева Айнаш Алтайқызы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орындамағаны үшiн;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аудандық           Мартель Владимир Александрович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 басқа жұмысқа ауысуына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босатылсын.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күнiнен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