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fff5" w14:textId="218f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 қалыптастыру және пайдалану туралы 2003 жылғы есепті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9 маусымдағы N 1381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Ұлттық қорының кейбір мәселелері туралы" 2001 жылғы 29 қаңтардағы N 543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қорын қалыптастыру және пайдалану туралы 2003 жылғы есеп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2004 жылғы 20 маусымға дейін Қазақстан Республикасының Ұлттық қорын қалыптастыру және пайдалану туралы 2003 жылғы есеп және сыртқы аудитті жүргізу нәтижелері туралы ақпаратты жариялауды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(РҚАО-ның ескертуі. Қазақстан Республикасының Ұлттық қорын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қалыптастыру және пайдалану туралы есеп осы Жарлыққа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қоса берілмеген)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