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9984" w14:textId="ffe9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7 мамырдағы N 865 Жарлығына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16 маусымдағы N 1393 Жарлығы. Күші жойылды - Қазақстан Республикасы Президентінің 2011 жылғы 30 қыркүйектегі N 155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2011.09.30 </w:t>
      </w:r>
      <w:r>
        <w:rPr>
          <w:rFonts w:ascii="Times New Roman"/>
          <w:b w:val="false"/>
          <w:i w:val="false"/>
          <w:color w:val="ff0000"/>
          <w:sz w:val="28"/>
        </w:rPr>
        <w:t>N 155</w:t>
      </w:r>
      <w:r>
        <w:rPr>
          <w:rFonts w:ascii="Times New Roman"/>
          <w:b w:val="false"/>
          <w:i w:val="false"/>
          <w:color w:val="ff0000"/>
          <w:sz w:val="28"/>
        </w:rPr>
        <w:t>  Жарлығымен.</w:t>
      </w:r>
    </w:p>
    <w:bookmarkEnd w:id="0"/>
    <w:p>
      <w:pPr>
        <w:spacing w:after="0"/>
        <w:ind w:left="0"/>
        <w:jc w:val="both"/>
      </w:pPr>
      <w:r>
        <w:rPr>
          <w:rFonts w:ascii="Times New Roman"/>
          <w:b w:val="false"/>
          <w:i w:val="false"/>
          <w:color w:val="000000"/>
          <w:sz w:val="28"/>
        </w:rPr>
        <w:t>      1. Қазақстан Республикасы Президентiнiң "Қазақстан Республикасы Қарулы Күштерiнiң медальдары туралы" 2002 жылғы 7 мамырдағы N 865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ПYАЖ-ы, 2002 ж., N 14, 136-құжат) мынадай толықтырулар енгiзiлсiн: </w:t>
      </w:r>
      <w:r>
        <w:br/>
      </w:r>
      <w:r>
        <w:rPr>
          <w:rFonts w:ascii="Times New Roman"/>
          <w:b w:val="false"/>
          <w:i w:val="false"/>
          <w:color w:val="000000"/>
          <w:sz w:val="28"/>
        </w:rPr>
        <w:t xml:space="preserve">
      1) 1-тармақ мынадай мазмұндағы 4) және 5) тармақшалармен толықтырылсын: </w:t>
      </w:r>
      <w:r>
        <w:br/>
      </w:r>
      <w:r>
        <w:rPr>
          <w:rFonts w:ascii="Times New Roman"/>
          <w:b w:val="false"/>
          <w:i w:val="false"/>
          <w:color w:val="000000"/>
          <w:sz w:val="28"/>
        </w:rPr>
        <w:t xml:space="preserve">
      "4) "Бiтiмгершiлiк операцияларына қатысқаны үшiн"; </w:t>
      </w:r>
      <w:r>
        <w:br/>
      </w:r>
      <w:r>
        <w:rPr>
          <w:rFonts w:ascii="Times New Roman"/>
          <w:b w:val="false"/>
          <w:i w:val="false"/>
          <w:color w:val="000000"/>
          <w:sz w:val="28"/>
        </w:rPr>
        <w:t xml:space="preserve">
      5) "Халықаралық әскери достастықты дамытқаны үшiн"."; </w:t>
      </w:r>
      <w:r>
        <w:br/>
      </w:r>
      <w:r>
        <w:rPr>
          <w:rFonts w:ascii="Times New Roman"/>
          <w:b w:val="false"/>
          <w:i w:val="false"/>
          <w:color w:val="000000"/>
          <w:sz w:val="28"/>
        </w:rPr>
        <w:t xml:space="preserve">
      2) 2-тармақ "3" деген цифрдан кейiн ", 3-1, 3-2." деген цифрлармен толықтырылсын; </w:t>
      </w:r>
      <w:r>
        <w:br/>
      </w:r>
      <w:r>
        <w:rPr>
          <w:rFonts w:ascii="Times New Roman"/>
          <w:b w:val="false"/>
          <w:i w:val="false"/>
          <w:color w:val="000000"/>
          <w:sz w:val="28"/>
        </w:rPr>
        <w:t xml:space="preserve">
      3) 3-тармақ "6" деген цифрдан кейiн ", 6-1, 6-2." деген цифрлармен толықтырылсын; </w:t>
      </w:r>
      <w:r>
        <w:br/>
      </w:r>
      <w:r>
        <w:rPr>
          <w:rFonts w:ascii="Times New Roman"/>
          <w:b w:val="false"/>
          <w:i w:val="false"/>
          <w:color w:val="000000"/>
          <w:sz w:val="28"/>
        </w:rPr>
        <w:t xml:space="preserve">
      4) осы Жарлыққа 1, 2, 3, 4-қосымшаларға сәйкес редакцияда 3-1, 3-2, 6-1, 6-2 қосымшалармен толықтырылсын. </w:t>
      </w:r>
      <w:r>
        <w:br/>
      </w:r>
      <w:r>
        <w:rPr>
          <w:rFonts w:ascii="Times New Roman"/>
          <w:b w:val="false"/>
          <w:i w:val="false"/>
          <w:color w:val="000000"/>
          <w:sz w:val="28"/>
        </w:rPr>
        <w:t xml:space="preserve">
      2.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16 маусымдағы  </w:t>
      </w:r>
      <w:r>
        <w:br/>
      </w:r>
      <w:r>
        <w:rPr>
          <w:rFonts w:ascii="Times New Roman"/>
          <w:b w:val="false"/>
          <w:i w:val="false"/>
          <w:color w:val="000000"/>
          <w:sz w:val="28"/>
        </w:rPr>
        <w:t xml:space="preserve">
N 1393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3-1-қосымша       </w:t>
      </w:r>
    </w:p>
    <w:bookmarkStart w:name="z2" w:id="1"/>
    <w:p>
      <w:pPr>
        <w:spacing w:after="0"/>
        <w:ind w:left="0"/>
        <w:jc w:val="left"/>
      </w:pPr>
      <w:r>
        <w:rPr>
          <w:rFonts w:ascii="Times New Roman"/>
          <w:b/>
          <w:i w:val="false"/>
          <w:color w:val="000000"/>
        </w:rPr>
        <w:t xml:space="preserve"> 
  "Бiтiмгершiлiк операцияларына қатысқаны үшiн" </w:t>
      </w:r>
      <w:r>
        <w:br/>
      </w:r>
      <w:r>
        <w:rPr>
          <w:rFonts w:ascii="Times New Roman"/>
          <w:b/>
          <w:i w:val="false"/>
          <w:color w:val="000000"/>
        </w:rPr>
        <w:t xml:space="preserve">
медалiнiң сипаттамасы </w:t>
      </w:r>
    </w:p>
    <w:bookmarkEnd w:id="1"/>
    <w:p>
      <w:pPr>
        <w:spacing w:after="0"/>
        <w:ind w:left="0"/>
        <w:jc w:val="both"/>
      </w:pPr>
      <w:r>
        <w:rPr>
          <w:rFonts w:ascii="Times New Roman"/>
          <w:b w:val="false"/>
          <w:i w:val="false"/>
          <w:color w:val="000000"/>
          <w:sz w:val="28"/>
        </w:rPr>
        <w:t xml:space="preserve">      "Бiтiмгершiлiк операцияларына қатысқаны үшiн" медалi жезден жасалады және диаметрi 34 мм шеңбер нысанында болады. </w:t>
      </w:r>
      <w:r>
        <w:br/>
      </w:r>
      <w:r>
        <w:rPr>
          <w:rFonts w:ascii="Times New Roman"/>
          <w:b w:val="false"/>
          <w:i w:val="false"/>
          <w:color w:val="000000"/>
          <w:sz w:val="28"/>
        </w:rPr>
        <w:t xml:space="preserve">
      Медальдiң беткi жағында жоғарғы жақта ортада жер шарының бейнесi, төменде - жер шары бейнесiнiң астында қалықтаған "бейбiтшiлiк көгершiнi" орналасқан. Жиектiң жоғарғы iшкi жағын бойлай "Бiтiмгершiлiк операцияларына қатысқаны үшiн" деген жазу орналасқан. </w:t>
      </w:r>
      <w:r>
        <w:br/>
      </w:r>
      <w:r>
        <w:rPr>
          <w:rFonts w:ascii="Times New Roman"/>
          <w:b w:val="false"/>
          <w:i w:val="false"/>
          <w:color w:val="000000"/>
          <w:sz w:val="28"/>
        </w:rPr>
        <w:t xml:space="preserve">
      Медальдiң сыртқы жағының ортасында "Қазақстан Республикасының Қарулы Күштерi" деген жазу, төменгi жағында - тегiс екi қырлы сәуле шашқан бес бұрышты жұлдыз, күн және қалықтаған қыран орналасқан. </w:t>
      </w:r>
      <w:r>
        <w:br/>
      </w:r>
      <w:r>
        <w:rPr>
          <w:rFonts w:ascii="Times New Roman"/>
          <w:b w:val="false"/>
          <w:i w:val="false"/>
          <w:color w:val="000000"/>
          <w:sz w:val="28"/>
        </w:rPr>
        <w:t xml:space="preserve">
      Медальдағы барлық бейнелер, жазулар бедерлi, алтын түстес. Медальдiң шеттерi ернеумен жиектелген. </w:t>
      </w:r>
      <w:r>
        <w:br/>
      </w:r>
      <w:r>
        <w:rPr>
          <w:rFonts w:ascii="Times New Roman"/>
          <w:b w:val="false"/>
          <w:i w:val="false"/>
          <w:color w:val="000000"/>
          <w:sz w:val="28"/>
        </w:rPr>
        <w:t xml:space="preserve">
      Медаль құлақшаның және шығыршықтың көмегiмен сол жақ жартысы жасыл түстi, оң жағы - Қазақстан Республикасының Мемлекеттiк туы түстес жiбек қатқыл лентамен қапталған енi 34 мм және биiктiгi 50 мм бес бұрыш нысанындағы тағанға жалғанады. </w:t>
      </w:r>
      <w:r>
        <w:br/>
      </w:r>
      <w:r>
        <w:rPr>
          <w:rFonts w:ascii="Times New Roman"/>
          <w:b w:val="false"/>
          <w:i w:val="false"/>
          <w:color w:val="000000"/>
          <w:sz w:val="28"/>
        </w:rPr>
        <w:t xml:space="preserve">
      Медаль түйреуiштiң көмегiмен киiмге тағылады.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16 маусымдағы  </w:t>
      </w:r>
      <w:r>
        <w:br/>
      </w:r>
      <w:r>
        <w:rPr>
          <w:rFonts w:ascii="Times New Roman"/>
          <w:b w:val="false"/>
          <w:i w:val="false"/>
          <w:color w:val="000000"/>
          <w:sz w:val="28"/>
        </w:rPr>
        <w:t xml:space="preserve">
N 1393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3-2-қосымша       </w:t>
      </w:r>
    </w:p>
    <w:bookmarkStart w:name="z3" w:id="2"/>
    <w:p>
      <w:pPr>
        <w:spacing w:after="0"/>
        <w:ind w:left="0"/>
        <w:jc w:val="left"/>
      </w:pPr>
      <w:r>
        <w:rPr>
          <w:rFonts w:ascii="Times New Roman"/>
          <w:b/>
          <w:i w:val="false"/>
          <w:color w:val="000000"/>
        </w:rPr>
        <w:t xml:space="preserve"> 
  "Халықаралық әскери достастықты дамытқаны үшiн" </w:t>
      </w:r>
      <w:r>
        <w:br/>
      </w:r>
      <w:r>
        <w:rPr>
          <w:rFonts w:ascii="Times New Roman"/>
          <w:b/>
          <w:i w:val="false"/>
          <w:color w:val="000000"/>
        </w:rPr>
        <w:t xml:space="preserve">
медалiнiң сипаттамасы </w:t>
      </w:r>
    </w:p>
    <w:bookmarkEnd w:id="2"/>
    <w:p>
      <w:pPr>
        <w:spacing w:after="0"/>
        <w:ind w:left="0"/>
        <w:jc w:val="both"/>
      </w:pPr>
      <w:r>
        <w:rPr>
          <w:rFonts w:ascii="Times New Roman"/>
          <w:b w:val="false"/>
          <w:i w:val="false"/>
          <w:color w:val="000000"/>
          <w:sz w:val="28"/>
        </w:rPr>
        <w:t xml:space="preserve">      "Халықаралық әскери достастықты дамытқаны үшiн" медалi жезден жасалады және диаметрi 34 мм шеңбер нысанында болады. </w:t>
      </w:r>
      <w:r>
        <w:br/>
      </w:r>
      <w:r>
        <w:rPr>
          <w:rFonts w:ascii="Times New Roman"/>
          <w:b w:val="false"/>
          <w:i w:val="false"/>
          <w:color w:val="000000"/>
          <w:sz w:val="28"/>
        </w:rPr>
        <w:t xml:space="preserve">
      Медальдiң беткi жағының ортасында қылышпен, садақпен, жебелi қорамсақпен және аттың жалынан жасалған шашақпен безендiрiлген ұзын найзамен айқастырылған қалқанның бейнесi, төменгi жағында - қол алысуды бiлдiретiн нышан орналасқан. Жиектiң жоғарғы iшкi жағын бойлай "Халықаралық әскери достастықты дамытқаны үшiн" деген жазу орналасқан. </w:t>
      </w:r>
      <w:r>
        <w:br/>
      </w:r>
      <w:r>
        <w:rPr>
          <w:rFonts w:ascii="Times New Roman"/>
          <w:b w:val="false"/>
          <w:i w:val="false"/>
          <w:color w:val="000000"/>
          <w:sz w:val="28"/>
        </w:rPr>
        <w:t xml:space="preserve">
      Медальдiң сыртқы жағының ортасында "Қазақстан Республикасының Қарулы Күштерi" деген жазу, төменгi жағында - тегiс екi қырлы сәуле шашқан бес бұрышты жұлдыз, күн және қалықтаған қыран орналасқан. </w:t>
      </w:r>
      <w:r>
        <w:br/>
      </w:r>
      <w:r>
        <w:rPr>
          <w:rFonts w:ascii="Times New Roman"/>
          <w:b w:val="false"/>
          <w:i w:val="false"/>
          <w:color w:val="000000"/>
          <w:sz w:val="28"/>
        </w:rPr>
        <w:t xml:space="preserve">
      Медальдағы барлық бейнелер, жазулар бедерлi, алтын түстес. Медальдiң шеттерi ернеумен жиектелген. </w:t>
      </w:r>
      <w:r>
        <w:br/>
      </w:r>
      <w:r>
        <w:rPr>
          <w:rFonts w:ascii="Times New Roman"/>
          <w:b w:val="false"/>
          <w:i w:val="false"/>
          <w:color w:val="000000"/>
          <w:sz w:val="28"/>
        </w:rPr>
        <w:t xml:space="preserve">
      Медаль құлақшаның және шығыршықтың көмегiмен Қазақстан Республикасының Мемлекеттiк туы түстес жiбек қатқыл лентамен қапталған енi 34 мм және биiктігі 50 мм бес бұрыш нысанындағы тағанға жалғанады. Оған солдан оңға қарай енi 4 мм-ден ақ, сары және жасыл түстi үш жолақ жүргiзiлген. Жолақтардың ара қашықтығы - 2 мм. </w:t>
      </w:r>
      <w:r>
        <w:br/>
      </w:r>
      <w:r>
        <w:rPr>
          <w:rFonts w:ascii="Times New Roman"/>
          <w:b w:val="false"/>
          <w:i w:val="false"/>
          <w:color w:val="000000"/>
          <w:sz w:val="28"/>
        </w:rPr>
        <w:t xml:space="preserve">
      Медаль түйреуiштiң көмегiмен киiмге тағылады.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16 маусымдағы  </w:t>
      </w:r>
      <w:r>
        <w:br/>
      </w:r>
      <w:r>
        <w:rPr>
          <w:rFonts w:ascii="Times New Roman"/>
          <w:b w:val="false"/>
          <w:i w:val="false"/>
          <w:color w:val="000000"/>
          <w:sz w:val="28"/>
        </w:rPr>
        <w:t xml:space="preserve">
N 1393 Жарлығына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6-1-қосымша       </w:t>
      </w:r>
    </w:p>
    <w:bookmarkStart w:name="z4" w:id="3"/>
    <w:p>
      <w:pPr>
        <w:spacing w:after="0"/>
        <w:ind w:left="0"/>
        <w:jc w:val="left"/>
      </w:pPr>
      <w:r>
        <w:rPr>
          <w:rFonts w:ascii="Times New Roman"/>
          <w:b/>
          <w:i w:val="false"/>
          <w:color w:val="000000"/>
        </w:rPr>
        <w:t xml:space="preserve"> 
  "Бiтiмгершiлiк операцияларына қатысқаны үшiн" </w:t>
      </w:r>
      <w:r>
        <w:br/>
      </w:r>
      <w:r>
        <w:rPr>
          <w:rFonts w:ascii="Times New Roman"/>
          <w:b/>
          <w:i w:val="false"/>
          <w:color w:val="000000"/>
        </w:rPr>
        <w:t xml:space="preserve">
медалiмен наградтау </w:t>
      </w:r>
      <w:r>
        <w:br/>
      </w:r>
      <w:r>
        <w:rPr>
          <w:rFonts w:ascii="Times New Roman"/>
          <w:b/>
          <w:i w:val="false"/>
          <w:color w:val="000000"/>
        </w:rPr>
        <w:t xml:space="preserve">
Ережесі </w:t>
      </w:r>
    </w:p>
    <w:bookmarkEnd w:id="3"/>
    <w:p>
      <w:pPr>
        <w:spacing w:after="0"/>
        <w:ind w:left="0"/>
        <w:jc w:val="both"/>
      </w:pPr>
      <w:r>
        <w:rPr>
          <w:rFonts w:ascii="Times New Roman"/>
          <w:b w:val="false"/>
          <w:i w:val="false"/>
          <w:color w:val="000000"/>
          <w:sz w:val="28"/>
        </w:rPr>
        <w:t xml:space="preserve">      1. "Бiтiмгершiлiк операцияларына қатысқаны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"Бiтiмгершiлiк операцияларына қатысқаны үшiн" медалiмен Қазақстан Республикасының шегiнен тысқары жерлерде жүргiзiлетiн бiтiмгершiлiк операцияларына қатысқан Қазақстан Республикасы Қарулы Күштерiнiң, ұлттық қауiпсiздiк органдарының, басқа да әскерлерi мен әскери құралымдарының әскери қызметшiлерi, сондай-ақ басқа да адамдар және басқа мемлекеттердiң азаматтары наградталады. </w:t>
      </w:r>
      <w:r>
        <w:br/>
      </w:r>
      <w:r>
        <w:rPr>
          <w:rFonts w:ascii="Times New Roman"/>
          <w:b w:val="false"/>
          <w:i w:val="false"/>
          <w:color w:val="000000"/>
          <w:sz w:val="28"/>
        </w:rPr>
        <w:t xml:space="preserve">
      3. "Бiтiмгершiлiк операцияларына қатысқаны үшiн" медалiмен наградтау туралы өтiнiштердi ұсыну және қарау тәртiбiн Қазақстан Республикасы Қарулы Күштерiнiң, Ұлттық қауiпсiздiк комитетiнiң, басқа да әскерлерi мен әскери құралымдарының бiрiншi басшылары айқындайды. </w:t>
      </w:r>
      <w:r>
        <w:br/>
      </w:r>
      <w:r>
        <w:rPr>
          <w:rFonts w:ascii="Times New Roman"/>
          <w:b w:val="false"/>
          <w:i w:val="false"/>
          <w:color w:val="000000"/>
          <w:sz w:val="28"/>
        </w:rPr>
        <w:t xml:space="preserve">
      4. Қазақстан Республикасы Президентiнiң атынан "Бiтiмгершiлiк операцияларына қатысқаны үшiн" медалiн тапсыруды Қазақстан Республикасы Қарулы Күштерiнiң, Ұлттық қауiпсiздiк комитетiнiң, басқа да әскерлерi мен әскери құралымдарының бiрiншi басшылары, әскери бөлiмдердiң командирлерi, соның iшiнде командирлер мен бастықтар (әскери басқару органдарының, мекемелердiң, әскери оқу орындарының), жергiлiктi әскери басқару органдарының бастықтары жүргiзедi. </w:t>
      </w:r>
      <w:r>
        <w:br/>
      </w:r>
      <w:r>
        <w:rPr>
          <w:rFonts w:ascii="Times New Roman"/>
          <w:b w:val="false"/>
          <w:i w:val="false"/>
          <w:color w:val="000000"/>
          <w:sz w:val="28"/>
        </w:rPr>
        <w:t xml:space="preserve">
      5. Әрбiр наградталған адамға медальдi тапсырумен бiр мезгiлде тиiстi куәлiк берiледi. </w:t>
      </w:r>
      <w:r>
        <w:br/>
      </w:r>
      <w:r>
        <w:rPr>
          <w:rFonts w:ascii="Times New Roman"/>
          <w:b w:val="false"/>
          <w:i w:val="false"/>
          <w:color w:val="000000"/>
          <w:sz w:val="28"/>
        </w:rPr>
        <w:t xml:space="preserve">
      6. "Бiтiмгершiлiк операцияларына қатысқаны үшiн" медалi кеуденiң сол жақ өңiрiне "Мiнсiз қызметi үшiн" медалiнен кейiн тағылады, аталған медальға лента жалпы планкада "Мiнсiз қызметi үшiн" медалiнiң лентасынан кейiн орналасады.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16 маусымдағы  </w:t>
      </w:r>
      <w:r>
        <w:br/>
      </w:r>
      <w:r>
        <w:rPr>
          <w:rFonts w:ascii="Times New Roman"/>
          <w:b w:val="false"/>
          <w:i w:val="false"/>
          <w:color w:val="000000"/>
          <w:sz w:val="28"/>
        </w:rPr>
        <w:t xml:space="preserve">
N 1393 Жарлығына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7 мамырдағы   </w:t>
      </w:r>
      <w:r>
        <w:br/>
      </w:r>
      <w:r>
        <w:rPr>
          <w:rFonts w:ascii="Times New Roman"/>
          <w:b w:val="false"/>
          <w:i w:val="false"/>
          <w:color w:val="000000"/>
          <w:sz w:val="28"/>
        </w:rPr>
        <w:t xml:space="preserve">
N 865 Жарлығына      </w:t>
      </w:r>
      <w:r>
        <w:br/>
      </w:r>
      <w:r>
        <w:rPr>
          <w:rFonts w:ascii="Times New Roman"/>
          <w:b w:val="false"/>
          <w:i w:val="false"/>
          <w:color w:val="000000"/>
          <w:sz w:val="28"/>
        </w:rPr>
        <w:t xml:space="preserve">
6-2-қосымша       </w:t>
      </w:r>
    </w:p>
    <w:bookmarkStart w:name="z5" w:id="4"/>
    <w:p>
      <w:pPr>
        <w:spacing w:after="0"/>
        <w:ind w:left="0"/>
        <w:jc w:val="left"/>
      </w:pPr>
      <w:r>
        <w:rPr>
          <w:rFonts w:ascii="Times New Roman"/>
          <w:b/>
          <w:i w:val="false"/>
          <w:color w:val="000000"/>
        </w:rPr>
        <w:t xml:space="preserve"> 
  "Халықаралық әскери достастықты дамытқаны үшiн" </w:t>
      </w:r>
      <w:r>
        <w:br/>
      </w:r>
      <w:r>
        <w:rPr>
          <w:rFonts w:ascii="Times New Roman"/>
          <w:b/>
          <w:i w:val="false"/>
          <w:color w:val="000000"/>
        </w:rPr>
        <w:t xml:space="preserve">
медалiмен наградтау </w:t>
      </w:r>
      <w:r>
        <w:br/>
      </w:r>
      <w:r>
        <w:rPr>
          <w:rFonts w:ascii="Times New Roman"/>
          <w:b/>
          <w:i w:val="false"/>
          <w:color w:val="000000"/>
        </w:rPr>
        <w:t xml:space="preserve">
Ережесі </w:t>
      </w:r>
    </w:p>
    <w:bookmarkEnd w:id="4"/>
    <w:p>
      <w:pPr>
        <w:spacing w:after="0"/>
        <w:ind w:left="0"/>
        <w:jc w:val="both"/>
      </w:pPr>
      <w:r>
        <w:rPr>
          <w:rFonts w:ascii="Times New Roman"/>
          <w:b w:val="false"/>
          <w:i w:val="false"/>
          <w:color w:val="000000"/>
          <w:sz w:val="28"/>
        </w:rPr>
        <w:t xml:space="preserve">      1. "Халықаралық әскери достастықты дамытқаны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"Халықаралық әскери достастықты дамытқаны үшiн" медалiмен халықаралық әскери ынтымақтастықты дамытуға және жауынгерлiк достастықты нығайтуға сiңiрген еңбегi үшiн Қазақстан Республикасы Қарулы Күштерiнiң, ұлттық қауiпсiздiк органдарының, басқа да әскерлерi мен әскери құралымдарының әскери қызметшiлерi, сондай-aқ басқа да адамдар және басқа мемлекеттердiң азаматтары наградталады. </w:t>
      </w:r>
      <w:r>
        <w:br/>
      </w:r>
      <w:r>
        <w:rPr>
          <w:rFonts w:ascii="Times New Roman"/>
          <w:b w:val="false"/>
          <w:i w:val="false"/>
          <w:color w:val="000000"/>
          <w:sz w:val="28"/>
        </w:rPr>
        <w:t xml:space="preserve">
      3. "Халықаралық әскери достастықты дамытқаны үшiн" медалiмен наградтау туралы өтiнiштердi ұсыну және қарау тәртiбiн Қазақстан Республикасы Қарулы Күштерiнiң, Ұлттық қауiпсiздiк комитетiнiң, басқа да әскерлерi мен әскери құралымдарының бiрiншi басшылары айқындайды. Медальмен қайтадан наградтау жүргiзiлмейдi. </w:t>
      </w:r>
      <w:r>
        <w:br/>
      </w:r>
      <w:r>
        <w:rPr>
          <w:rFonts w:ascii="Times New Roman"/>
          <w:b w:val="false"/>
          <w:i w:val="false"/>
          <w:color w:val="000000"/>
          <w:sz w:val="28"/>
        </w:rPr>
        <w:t xml:space="preserve">
      4. Қазақстан Республикасы Президентiнiң атынан "Халықаралық әскери достастықты дамытқаны үшiн" медалiн тапсыруды Қазақстан Республикасы Қарулы Күштерiнiң, Ұлттық қауiпсiздiк комитетiнiң, басқа да әскерлерi мен әскери құралымдарының бiрiншi басшылары, әскери бөлiмдердiң командирлерi, соның iшiнде командирлер мен бастықтар (әскери басқару органдарының, мекемелердiң, әскери оқу орындарының), жергiлiктi әскери басқару органдарының бастықтары жүргiзедi. </w:t>
      </w:r>
      <w:r>
        <w:br/>
      </w:r>
      <w:r>
        <w:rPr>
          <w:rFonts w:ascii="Times New Roman"/>
          <w:b w:val="false"/>
          <w:i w:val="false"/>
          <w:color w:val="000000"/>
          <w:sz w:val="28"/>
        </w:rPr>
        <w:t xml:space="preserve">
      5. Әрбiр наградталған адамға медальдi тапсырумен бiр мезгiлде тиiстi куәлiк берiледi. </w:t>
      </w:r>
      <w:r>
        <w:br/>
      </w:r>
      <w:r>
        <w:rPr>
          <w:rFonts w:ascii="Times New Roman"/>
          <w:b w:val="false"/>
          <w:i w:val="false"/>
          <w:color w:val="000000"/>
          <w:sz w:val="28"/>
        </w:rPr>
        <w:t xml:space="preserve">
      6. "Халықаралық әскери достастықты дамытқаны үшiн" медалi кеуденiң сол жақ өңiрiне "Бiтiмгершiлiк операцияларына қатысқаны үшiн" медалiнен кейiн тағылады, аталған медальға лента жалпы планкада "Бiтiмгершiлiк операцияларына қатысқаны үшiн" медалiнiң лентасынан кейiн орналасады.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