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ec3" w14:textId="b48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1993 жылғы 5 наурыздағы N 1134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шілдедегі N 1399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стипендиясын тағайындау туралы" Қазақстан Республикасы Президентінің 1993 жылғы 5 наурыздағы N 1134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6, 76-құжат)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"50" деген цифрлар "80" деген цифрлармен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