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58da" w14:textId="1915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Қ.Е.Омаровты Қазақстан Республикасының Үндістан Республикасындағы Төтенше және өкілетті елшісі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26 тамыздағы N 1427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Ермекұлы Омаров Қазақстан Республикасының Үндістан Республикасындағы Төтенше және өкілетті елшісі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