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b583" w14:textId="02ab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7 қыркүйектегі N 1435 Жарлығы. Күші жойылды - Қазақстан Республикасы Президентінің 2015 жылғы 29 желтоқсандағы № 152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"Актілер жинағында"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(Үзінді)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 жарлықтарына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"Мемлекеттік саяси қызметшілер лауазымдарының тізілімі мен Мемлекеттік саяси қызметшілерге тәртіптік жаза қолдану тәртібі туралы ережені бекіту туралы" Қазақстан Республикасы Президентінің 1999 жылғы 29 желтоқсандағы N 317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ПҮАЖ-ы, 1999 ж., N 58, 559-құжат; 2002 ж., N 18, 196-құжат; N 32, 339-құжат; 2003 ж., N 20, 201-құжат; 2004 ж., N 19, 234-құжат):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бекітілген Мемлекеттік саяси қызметшілер лауазымдарының тізіліміндегі "Қазақстан Республикасы Президенті Мұрағатының директоры, оның орынбасарлары" деген жолдан кейін "Қазақстан Республикасы Тұңғыш Президенті Мұражайының директоры, оның орынбасарлары" деген жолмен толықтырылсын;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мемлекеттік бюджеті және Ұлттық Банкінің сметасы (бюджеті) есебінен қамтылған Қазақстан Республикасы органдары қызметкерлеріне еңбекақы төлеудің бірыңғай жүйесі туралы" Қазақстан Республикасы Президентінің 2004 жылғы 17 қаңтардағы N 1284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Жарлыққа 1-қосымшадағы: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 Мұрағатының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6,70 7,04 7,37 7,71 8,04 8,24 8,44 8,64 8,84 8,91 9,05"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жолдан кейін: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Тұңғыш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Мұражайының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6,70 7,04 7,37 7,71 8,04 8,24 8,44 8,64 8,84 8,91 9,05"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жолмен толықтырылсын,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 Мұрағаты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директорының орынбасарлары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4,05 4,25 4,46 4,66 4,86 4,98 5,10 5,22 5,35 5,39 5,47"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жолдан кейін: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Тұңғыш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Мұражайы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4,05 4,25 4,46 4,66 4,86 4,98 5,10 5,22 5,35 5,39 5,47"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жолмен толықтырылсын.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