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a58" w14:textId="932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М.Ж. Көпеевті Қазақстан Республикасы Төтенше жағдайлар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30 қыркүйектегі N 1453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Мұхамбет Жұманазарұлы Көпеев Қазақстан Республикасы Төтенше жағдайлар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