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c3ae" w14:textId="232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21 қазандағы N 1461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"Қазақстан Республикасында тұрғын үй құрылысын дамытудың 2005-2007 жылдарға арналған мемлекеттік бағдарламасы туралы" Қазақстан Республикасы Президентінің 2004 жылғы 11 маусымдағы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Республикасында тұрғын үй құрылысын дамытудың 2005-2007 жылдарға арналған мемлекеттік бағдарламасын іске асырудың тұрақты мониторингін, тиімділігін бағалауды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 (бұдан әрі - Мемлекеттік комиссия)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құрамы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комиссияның шешімдері барлық құрылыс салушылардың, құрылысшы мердігерлік компаниялар мен фирмалардың назарына алынады деп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1461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тұрғын үй құрылысын дамытудың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2005-2007 жылдарға арналған мемлекеттік бағдарламасының іске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асырылуын бақылау жөніндегі мемлекеттік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 (бұдан әрі - Мемлекеттік комиссия) "Қазақстан Республикасында тұрғын үй құрылысын дамытудың 2005-2007 жылдарға арналған мемлекеттік бағдарламасы туралы" Қазақстан Республикасы Президентінің 2004 жылғы 11 маусымдағы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Республикасында тұрғын үй құрылысын дамытудың 2005-2007 жылдарға арналған мемлекеттік бағдарламасын (бұдан әрі - Мемлекеттік бағдарлама) іске асырудың тұрақты мониторингін және тиімділігін бағалауды жүзеге асыру мақсатында құрылды.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заңдарын, Мемлекет басшысы мен Қазақстан Республикасы Үкіметінің актілерін, өзге де нормативтік құқықтық актілерді, сондай-ақ осы ережені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комиссия төрағадан, оның орынбасарынан, хатшыдан және Комиссия мүшелерінен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комиссияның дербес құрамын Қазақстан Республикасының Президенті бекітеді.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комиссияның міндеттері,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функциялары мен өкілеттіктері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Мемлекеттік комиссияның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бағдарламаның іске асырылуын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бағдарламамен айқындалған нәтижелерге қол жеткізу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бағдарламаны іске асыру мәселелері бойынша ұсыныстар әзірлеу және Мемлекет басшысына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бағдарламаны іске асырудың мониторингін жүргізу мен тиімділігін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бағдарламаны іске асыру мәселелері бойынша облыстардың (республикалық маңызы бар қалалардың, астананың), аудандардың (облыстық маңызы бар қалалардың) жергілікті атқарушы органдары комиссияларының есептерін қарау.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комиссия өз құзыреті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өзіне жүктелген міндеттерді орындауға қажетті ақпаратты, құжаттар мен материалдарды орталық мемлекеттік және облыстардың (республикалық маңызы бар қалалардың, астананың), аудандардың (облыстық маңызы бар қалалардың) жергілікті атқарушы органдарынан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отырыстарында Мемлекеттік бағдарламаны іске асыру мәселелері бойынша облыстардың (республикалық маңызы бар қалалардың, астананың), аудандардың (облыстық маңызы бар қалалардың) жергілікті атқарушы органдары комиссияларының есептерін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 басшысына Мемлекеттік бағдарламаны одан әрі іске асыру туралы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өзінің құзыретіне кіретін мәселелер бойынша шешімдер қабылдауға құқылы.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комиссияның қызметін ұйымдастыру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Мемлекеттік комиссияның отырыстары қажеттілігіне қарай, бірақ тоқсанына кемінде бір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комиссияның отырыстары Мемлекеттік комиссияның мүшелері жалпы санының үштен екісі қатысқан кезде заңды болады. Мемлекеттік комиссияның мүшелері оның отырыстарына ауысу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комиссияның шешімдері оның отырысқа қатысушы мүшелері жалпы санының көпшілік дауысымен қабылданады. Комиссия мүшелерінің дауыстары тең болған кезде төрағаның дауысы шешуші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комиссияның отырыстарына Мемлекеттік комиссияның мүшелері болып табылмайтын лауазымды тұлғалар, сондай-ақ бұқаралық ақпарат құралдарының өкілдері шақырылуы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комиссияның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қызметіне басшылық жасайды және оның отырыстарында төрағалық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 Мемлекеттік комиссияның істеген жұмысы туралы кемінде жарты жылда бір рет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Төраға болмаған кезде оның міндеттерін төрағаның орынбасары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комиссияның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мүшелерін оның отырыстарының уақыты мен орны туралы хабардар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отырыстарына материалдар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комиссия отырыстарының хаттамаларын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комиссия қабылдаған шешімдердің уақтылы және сапалы орындалуын бағалай отырып, оның төрағасына істелген жұмыс туралы оның мүшелері дайындаған есепті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комиссия төрағасының тапсырмасы бойынша өзге де функцияларды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Орталық мемлекеттік және облыстардың (республикалық маңызы бар қалалардың, астананың), аудандардың (облыстық маңызы бар қалалардың) жергілікті атқарушы органдары Мемлекеттік комиссияға жүктелген міндеттерді орындауында оған жәрдем көрсетуге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комиссияның жұмыс органы Қазақстан Республикасы Индустрия және сауда министрлігінің Құрылыс және тұрғын үй - коммуналдық шаруашылық істері комитеті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1461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тұрғын үй құрылысын дамытудың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2005-2007 жылдарға арналған мемлекеттік бағдарламасының іске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асырылуын бақылау жөніндегі мемлекеттік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Президентінің 2005.05.20. N </w:t>
      </w:r>
      <w:r>
        <w:rPr>
          <w:rFonts w:ascii="Times New Roman"/>
          <w:b w:val="false"/>
          <w:i w:val="false"/>
          <w:color w:val="ff0000"/>
          <w:sz w:val="28"/>
        </w:rPr>
        <w:t xml:space="preserve">1576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2006.05.25. N </w:t>
      </w:r>
      <w:r>
        <w:rPr>
          <w:rFonts w:ascii="Times New Roman"/>
          <w:b w:val="false"/>
          <w:i w:val="false"/>
          <w:color w:val="ff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2007.04.17. N </w:t>
      </w:r>
      <w:r>
        <w:rPr>
          <w:rFonts w:ascii="Times New Roman"/>
          <w:b w:val="false"/>
          <w:i w:val="false"/>
          <w:color w:val="ff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жарлықтарымен.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 және сауда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Құрылыс және тұрғын үй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шаруашылық істері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Мемлекеттік комиссияның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  - Республикалық бюджеттің атқарылуын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  бақылау жөніндегі есеп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Осипов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           Мәжілісі Аппараты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Имантаев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Жетпісбайұлы         Әкімшілігінің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ұйымдастыру жұмысы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 Әкімшілігі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талдау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  және бюджеттік жоспарлау вице-министрі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