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81a" w14:textId="79a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Адамның және азаматтың конституциялық құқықтары мен бостандықтарын қорғау жүйесін одан әрі жетілдіру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29 қарашадағы N 1474 Жарлығы. Күші жойылды - Қазақстан Республикасы Президентінің 2022 жылғы 30 маусымдағы № 948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 құқықтары жөніндегі уәкіл қызметін белгілеу туралы" Қазақстан Республикасы Президентінің 2002 жылғы 19 қыркүйектегі N 947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30, 328-құжат) мынадай толықтырулар мен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Адам құқықтары жөніндегі уәкіл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2-1), 2-2), 2-3) және 2-4)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адамның және азаматтың бұзылған құқықтары мен бостандықтарын қорғау мақсатында Қазақстан Республикасының заңнамасында белгіленген тәртіппен істі сотта қарауда қатысуға;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Қазақстан Республикасының заңнамасында белгіленген тәртіппен сотқа немесе прокуратураға заңды күшіне енген сот шешімін, үкімін, соттың ұйғарымын немесе қаулысын тексеру туралы қолдаухатпен жүгінуге;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Қазақстан Республикасы азаматтарының, шетел азаматтарының және азаматтығы жоқ адамдардың шағымдарын қарау нәтижелері бойынша, сондай-ақ олардың құқықтары мен бостандықтарының бұзылуы туралы ақпаратты өзге жолмен алған кезде осы мәселелер бойынша парламенттік тыңдаулар өткізу ұсынысымен Парламент палаталарына жүгінуге;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адам құқықтары жөніндегі халықаралық ұйымдардың, басқа да үкіметтік емес құқық қорғау ұйымдарының жұмысына қатысуға;";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адамның және азаматтың құқықтары мен бостандықтарын бұзған лауазымды тұлғаға қатысты тәртіптік немесе әкімшілік іс жүргізуді не қылмыстық іс қозғау туралы, сондай-ақ материалдық немесе моральдық залалды өтеу шараларын қолдану туралы қолдаухатпен уәкілетті мемлекеттік органдарға немесе лауазымды адамдарға жүгінуге;".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