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f01" w14:textId="44db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 желтоқсандағы N 1477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1, 2-құжат; 2001 ж., N 4-5, 43-құжат; 2002 ж., N 26, 272-құжат; N 45, 445-құжат; 2003 ж., N 12, 132-құжат; N 16, 160-құжат; 2004 ж., N 13, 166-құжат; N 21, 267-құжат)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Жарлыққа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Прокуратурасы" деген жолдағы "5474" деген цифрлар "5772" деген цифрлармен ауыстырылсын,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 прокуратура" деген жолдағы "260" деген цифрлар "289" деген цифрлармен ауыстырылсын,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органдары" деген жолдағы "4573" деген цифрлар "4842" деген цифрлармен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2005 жылдың 1 қаңтарынан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