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4c34" w14:textId="b774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В.В.Храпуновты Шығыс Қазақстан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8 желтоқсандағы N 1491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Вячеславович Храпунов Шығыс Қазақстан облысының әкімі болып тағайындалсын, ол Алматы қаласының әкімі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