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de7f" w14:textId="d3e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Б.С.Әйтімованы Қазақстан Республикасының Білім және ғылым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13 желтоқсандағы N 1499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Бірғаным Сарықызы Әйтімова Қазақстан Республикасы Білім және ғылым министрі болып тағйындалсын, ол Қазақстан Республикасының Премьер-Министрінің орынбасары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