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b35b" w14:textId="f42b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С.М.Мыңбаевты Қазақстан Республикасы Премьер-Министрінің орынбасары - Қазақстан Республикасы Индустрия және сауда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14 желтоқсандағы N 1500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Мұхаметбайұлы Мыңбаев Қазақстан Республикасы Премьер-Министрінің орынбасары - Қазақстан Республикасының Индустрия және сауда министрі болып тағайындалсын, ол бұрын атқарған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