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812e" w14:textId="6998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Оралмандардың 2005-2007 жылдарға арналған көшiп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27 желтоқсандағы N 1508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Республикалық баспасөзде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көшi-қоны туралы" Қазақстан Республикасының 1997 жылғы 13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оралмандар отбасыларының қоныс аударуы мен жайластырылуын ұйымдастыру, сондай-ақ оралмандар үшiн жаңа орында қажеттi өмiр сүру жағдайларын жасау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Үкiметi ұсынған оралмандардың 2005-2007 жылдарға арналған көшiп келу квотасы қосымшаларға сәйкес әрбiр күнтiзбелiк жылға 15000 отбасы мөлшерiнде белгіленсiн.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Yкiметi облыстардың, Астана және Алматы қалаларының әкiмдерiмен бiрлесiп, көшiп келу квотасына енгiзiлген оралмандарды қабылдауды, жайластыруды және орналасқан жерлерiнде олардың бейiмделуi үшiн жағдай жасауды қамтамасыз етсiн, сондай-ақ өзiнiң тарихи отанына мемлекеттің қаржылай қолдауынсыз қайтып орала алмайтын ұлты қазақ адамдарды ұйымдасқан түрде көшiрiп алуды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1508 Жарлығына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Оралмандардың 2005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көшіп келу квотасы (отбасы)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Облыстардың  |Иран |Қытай|Моң-|Түрік|Ресей|Түр-|Өз- |Қыр-|ТМД-|Жиыны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     |Ислам|Халық|ғо- |Рес- |Феде-|кі- |бек-|ғыз |ның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қалалардың  |Рес- |Рес- |лия |пуб- |раци-|мен-|стан|Рес-|бас-|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атауы    |пуб- |пуб- |    |лика-|ясы  |стан|    |пуб-|қа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|лика-|лика-|    |сы   |     |    |    |ли- |ел-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|сы   |сы   |    |     |     |    |    |касы|дері|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               60    50         200   40   600  10    5    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                5     5          30   40   740        5    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              300    70    30    15   20   805  20        1260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                                 20        425        5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 550    85          50    5   165  10   10    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               15                     50   845  50   20   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   5               300    5   400   5    3    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Қарағанды            50   100          30   10   800  15        1005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Қызылорда                              10   20   550  20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                   30         150        675       20    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     20                       10  395  1200            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                  150         250        550             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       100         350        525             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              10        100  2550       50   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        10     5          25    5    25   5    2     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        20    10    10    10    5    30  10   15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       20   1015   605    50  1450  695 10885 145  135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1508 Жарлығына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2-қосымша жаңа редакцияда - ҚР Президентінің 2006.11.04.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Оралмандардың 2006 жылға арналған көшіп келу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КВОТАСЫ (отбасы)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1713"/>
        <w:gridCol w:w="1693"/>
        <w:gridCol w:w="1813"/>
        <w:gridCol w:w="1753"/>
        <w:gridCol w:w="1813"/>
      </w:tblGrid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ғолия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рациясы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таблицаның жалғасы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1713"/>
        <w:gridCol w:w="1693"/>
        <w:gridCol w:w="1813"/>
        <w:gridCol w:w="1753"/>
        <w:gridCol w:w="1813"/>
      </w:tblGrid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менстан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1508 Жарлығына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Оралмандардың 2007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көшіп келу квотасы (отбасы)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3-қосымша алып тасталды - Қазақстан Республикасы Президентінің 2007.11.13.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