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925" w14:textId="529f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арасындағы Қазақстан-Ресей мемлекеттік шекарасы туралы шартқа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15 қаңтардағы N 1512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мен Ресей Федерациясы арасындағы Қазақстан-Ресей мемлекеттік шекарасы туралы шарттың жобасы мақұлдансын.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мен Ресей Федерациясы арасындағы Қазақстан-Ресей мемлекеттік шекарасы туралы шартқа қол қойылсын.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(РҚАО-ның ескертуі: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P030959_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қараңыз)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