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391b" w14:textId="37e3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12 қазандағы N 471 Жарлығына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25 қаңтардағы N 1514 Жарлығы. Күші жойылды - Қазақстан Республикасы Президентінің 2010 жылғы 22 қыркүйектегі № 1066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Президентінің 2010.09.22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Қазақстан Республикасы Президентінің "Сот әкімшілігінің жаңа жүйесінің қызметін қамтамасыз ету жөніндегі шаралар туралы" 2000 жылғы 12 қазандағы N 471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жоғарыда аталған Жарлықпен бекітілген Қазақстан Республикасы Жоғарғы Соты жанындағы Сот әкімшілігі жөніндегі комитет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1-тармақ "уақтылы атқаруды" деген сөздерден кейін "және жекелеген негіздемелер бойынша республикалық меншікке айналдырылған (түскен) мүлікті есепке алу, сақтау, бағалау және одан әрі пайдалану жөніндегі жұмыстарды ұйымдастыруды"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11-тармақ мынадай мазмұндағы 16)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"16) жекелеген негіздемелер бойынша республикалық меншікке айналдырылған (түскен) мүлікті есепке алу, сақтау, бағалау және одан әрі пайдалану жөніндегі жұмыстарды ұйымдастырады.".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Қазақстан Республикасының Үкіметі осы Жарлықтан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