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a5ae" w14:textId="88ea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31 наурыздағы N 1327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4 наурыздағы N 1524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 Президенті Әкімшілігінің штат саны мен құрылымы туралы" 2004 жылғы 31 наурыздағы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бекітілген Қазақстан Республикасы Президенті Әкімшілігінің құрылымы осы Жарлыққа қосымшаға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 Әкімшілігінің Басшысы Республика Президенті Әкімшілігінің штат кестесін бекітсін.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Қазақстан Республикасы Мемлекеттік қызмет істері агенттігімен бірлесіп он күн мерзімде Мемлекет басшысының қарауына бұрын шығарылған актілерді осы Жарлыққа сәйкес келтіру мақсатында Қазақстан Республикасы Президенті актілерінің жобаларын енгізсін.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Президентінің Әкімшілігіне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4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1524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 Әкімшілігінің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Әкімшілігінің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Әкімшілігі Басшысының бірінші орынбасары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Кеңесінің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көмекшілері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кеңесшілері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Ақпараттық-талдау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бақылау және ұйымдастыру жұмысы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 және құқықтық сараптау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 саясаты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қорғау мен сот жүйелері мәселелері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құпияларды қорғау және ақпараттандыру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Әлеуметтік-экономикалық талдау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Қаржы, бухгалтерлік есеп және есептілік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Президенттің Парламенттегі өкілдігі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Президенттің Баспасөз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Протоколы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халықтары Ассамблеясының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хатшының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Әкімшілігі Басшысының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Қауіпсіздік Кеңесінің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Ахуалдық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Әлеуметтік-саяси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Президенттің "Байқоңыр" ғарыш айлағындағы арнаулы өкілі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саясат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Жүйелі зерттеулер орталығы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