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b780" w14:textId="2e4b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 Әкімшілігінің кадр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5 наурыздағы N 1525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Мұхамбетқазыұлы Тәжин Қазақстан Республикасы Президенті Әкімшілігі Басшысының бірінші орынбасары болып тағайындалсын, ол бұрын атқарған қызметінен босатылсын;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Әлімұлы Мұхаметжанов Қазақстан Республикасы Президентінің Әкімшілігі Басшысының орынбасары болып тағайындалсын, ол бұрын атқарған қызметінен босатылсын;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Зайроллаұлы Нығматулин Қазақстан Республикасы Президентінің Әкімшілігі Басшысының орынбасары болып тағайындалсын, ол бұрын атқарған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