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bfe6" w14:textId="0a1b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2001 жылғы 29 маусымдағы N 645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24 наурыздағы N 1530 Жарлығы. 1-тармағының бірінші және екінші абзацтарын қоспағанда, күші жойылды - Қазақстан Республикасы Президентінің 2018 жылғы 5 мамырдағы № 681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1-тармағының бірінші және екінші абзацтарын қоспағанда, күші жойылды - ҚР Президентінің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 ЕТЕМІН:</w:t>
            </w:r>
          </w:p>
        </w:tc>
      </w:tr>
    </w:tbl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"Астана - жаңа қала" арнайы экономикалық аймағын құру туралы" Қазақстан Республикасы Президентінің 2001 жылғы 29 маусымдағы N 645 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N 22, 270-құжат) мынадай өзгерістер енгізілсін: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1-тармақтағы "2007" деген цифрлар "2010" деген цифрлармен ауыстырылсын;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Жарлықпен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"Астана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ережеде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1-тармақтағы "1052,6"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"1566,3"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цифрлармен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ауыстырылсын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"Астана -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аймағы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ережеге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Жарлыққа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өзгерістер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енгізілсін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Осы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күнінен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қолданысқа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енгізіледі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