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9d9ee" w14:textId="a59d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Экономикалық қылмысқа және сыбайлас жемқорлыққа қарсы күрес агенттiгiнің (қаржы полициясының)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2005 жылғы 21 сәуірдегі N 1557 Жарлығы. Күші жойылды - Қазақстан Республикасы Президентінің 2014 жылғы 29 тамыздағы № 900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29.08.2014 </w:t>
      </w:r>
      <w:r>
        <w:rPr>
          <w:rFonts w:ascii="Times New Roman"/>
          <w:b w:val="false"/>
          <w:i w:val="false"/>
          <w:color w:val="ff0000"/>
          <w:sz w:val="28"/>
        </w:rPr>
        <w:t>№ 900</w:t>
      </w:r>
      <w:r>
        <w:rPr>
          <w:rFonts w:ascii="Times New Roman"/>
          <w:b w:val="false"/>
          <w:i w:val="false"/>
          <w:color w:val="ff0000"/>
          <w:sz w:val="28"/>
        </w:rPr>
        <w:t xml:space="preserve"> Жарлығымен. (қолданысқа енгізілу тәртібін </w:t>
      </w:r>
      <w:r>
        <w:rPr>
          <w:rFonts w:ascii="Times New Roman"/>
          <w:b w:val="false"/>
          <w:i w:val="false"/>
          <w:color w:val="ff0000"/>
          <w:sz w:val="28"/>
        </w:rPr>
        <w:t>Ескертпе *</w:t>
      </w:r>
      <w:r>
        <w:rPr>
          <w:rFonts w:ascii="Times New Roman"/>
          <w:b w:val="false"/>
          <w:i w:val="false"/>
          <w:color w:val="ff0000"/>
          <w:sz w:val="28"/>
        </w:rPr>
        <w:t>-ден қараңыз).</w:t>
      </w:r>
    </w:p>
    <w:bookmarkEnd w:id="0"/>
    <w:p>
      <w:pPr>
        <w:spacing w:after="0"/>
        <w:ind w:left="0"/>
        <w:jc w:val="both"/>
      </w:pPr>
      <w:r>
        <w:rPr>
          <w:rFonts w:ascii="Times New Roman"/>
          <w:b w:val="false"/>
          <w:i w:val="false"/>
          <w:color w:val="000000"/>
          <w:sz w:val="28"/>
        </w:rPr>
        <w:t>      "Қазақстан Республикасының Президентi туралы" 1995 жылғы 26 желтоқсандағы Қазақстан Республикасы Конституциялық заңының </w:t>
      </w:r>
      <w:r>
        <w:rPr>
          <w:rFonts w:ascii="Times New Roman"/>
          <w:b w:val="false"/>
          <w:i w:val="false"/>
          <w:color w:val="000000"/>
          <w:sz w:val="28"/>
        </w:rPr>
        <w:t>17-1-бабының</w:t>
      </w:r>
      <w:r>
        <w:rPr>
          <w:rFonts w:ascii="Times New Roman"/>
          <w:b w:val="false"/>
          <w:i w:val="false"/>
          <w:color w:val="000000"/>
          <w:sz w:val="28"/>
        </w:rPr>
        <w:t xml:space="preserve"> 2-тармағы 1) тармақшасына сәйкес </w:t>
      </w:r>
      <w:r>
        <w:rPr>
          <w:rFonts w:ascii="Times New Roman"/>
          <w:b/>
          <w:i w:val="false"/>
          <w:color w:val="000000"/>
          <w:sz w:val="28"/>
        </w:rPr>
        <w:t xml:space="preserve">ҚАУЛЫ ETEMIH: </w:t>
      </w:r>
    </w:p>
    <w:bookmarkStart w:name="z2" w:id="1"/>
    <w:p>
      <w:pPr>
        <w:spacing w:after="0"/>
        <w:ind w:left="0"/>
        <w:jc w:val="both"/>
      </w:pPr>
      <w:r>
        <w:rPr>
          <w:rFonts w:ascii="Times New Roman"/>
          <w:b w:val="false"/>
          <w:i w:val="false"/>
          <w:color w:val="000000"/>
          <w:sz w:val="28"/>
        </w:rPr>
        <w:t xml:space="preserve">
      1. Қоса берiліп отырған: </w:t>
      </w:r>
      <w:r>
        <w:br/>
      </w:r>
      <w:r>
        <w:rPr>
          <w:rFonts w:ascii="Times New Roman"/>
          <w:b w:val="false"/>
          <w:i w:val="false"/>
          <w:color w:val="000000"/>
          <w:sz w:val="28"/>
        </w:rPr>
        <w:t xml:space="preserve">
      1) Қазақстан Республикасы Экономикалық қылмысқа және сыбайлас жемқорлыққа қарсы күрес агенттігі (қаржы полициясы) (бұдан әрi - Агенттік) туралы ереже; </w:t>
      </w:r>
      <w:r>
        <w:br/>
      </w:r>
      <w:r>
        <w:rPr>
          <w:rFonts w:ascii="Times New Roman"/>
          <w:b w:val="false"/>
          <w:i w:val="false"/>
          <w:color w:val="000000"/>
          <w:sz w:val="28"/>
        </w:rPr>
        <w:t xml:space="preserve">
      2) Агенттік құрылымы; </w:t>
      </w:r>
      <w:r>
        <w:br/>
      </w:r>
      <w:r>
        <w:rPr>
          <w:rFonts w:ascii="Times New Roman"/>
          <w:b w:val="false"/>
          <w:i w:val="false"/>
          <w:color w:val="000000"/>
          <w:sz w:val="28"/>
        </w:rPr>
        <w:t xml:space="preserve">
      3) мемлекеттiк органдардың - Агенттіктің аумақтық органдары мен оқу орындарының тiзбесi бекiтiлсiн. </w:t>
      </w:r>
    </w:p>
    <w:bookmarkEnd w:id="1"/>
    <w:bookmarkStart w:name="z3" w:id="2"/>
    <w:p>
      <w:pPr>
        <w:spacing w:after="0"/>
        <w:ind w:left="0"/>
        <w:jc w:val="both"/>
      </w:pPr>
      <w:r>
        <w:rPr>
          <w:rFonts w:ascii="Times New Roman"/>
          <w:b w:val="false"/>
          <w:i w:val="false"/>
          <w:color w:val="000000"/>
          <w:sz w:val="28"/>
        </w:rPr>
        <w:t>
      2. "Қазақстан Республикасының мемлекеттiк органдары жүйесiн одан әрi оңтайландыру жөнiндегі шаралар туралы" Қазақстан Республикасы Президентiнiң 1999 жылғы 22 қаңтардағы N 29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1999 ж., N 1, 2-құжат; N 4-5, 43-құжат; 2002 ж., N 26, 272-құжат; N 45, 445-құжат; 2003 ж., N 12, 130-құжат; N 16, 160-құжат; 2004 ж., N 13, 166-құжат; N 21, 267-құжат; N 27, 334-құжат) мынадай өзгерiс пен толықтыру енгiзiлсiн: </w:t>
      </w:r>
    </w:p>
    <w:bookmarkEnd w:id="2"/>
    <w:p>
      <w:pPr>
        <w:spacing w:after="0"/>
        <w:ind w:left="0"/>
        <w:jc w:val="both"/>
      </w:pPr>
      <w:r>
        <w:rPr>
          <w:rFonts w:ascii="Times New Roman"/>
          <w:b w:val="false"/>
          <w:i w:val="false"/>
          <w:color w:val="000000"/>
          <w:sz w:val="28"/>
        </w:rPr>
        <w:t xml:space="preserve">      1-тармақта "1-3" деген цифрлар "1-4" деген цифрлармен ауыстырылсын; </w:t>
      </w:r>
    </w:p>
    <w:p>
      <w:pPr>
        <w:spacing w:after="0"/>
        <w:ind w:left="0"/>
        <w:jc w:val="both"/>
      </w:pPr>
      <w:r>
        <w:rPr>
          <w:rFonts w:ascii="Times New Roman"/>
          <w:b w:val="false"/>
          <w:i w:val="false"/>
          <w:color w:val="000000"/>
          <w:sz w:val="28"/>
        </w:rPr>
        <w:t xml:space="preserve">      осы Жарлықтың қосымшасына сәйкес 4-қосымшамен толықтырылсын. </w:t>
      </w:r>
    </w:p>
    <w:bookmarkStart w:name="z4" w:id="3"/>
    <w:p>
      <w:pPr>
        <w:spacing w:after="0"/>
        <w:ind w:left="0"/>
        <w:jc w:val="both"/>
      </w:pPr>
      <w:r>
        <w:rPr>
          <w:rFonts w:ascii="Times New Roman"/>
          <w:b w:val="false"/>
          <w:i w:val="false"/>
          <w:color w:val="000000"/>
          <w:sz w:val="28"/>
        </w:rPr>
        <w:t xml:space="preserve">
      3. Қазақстан Республикасының Үкiметi осы Жарлықтан туындайтын шараларды қабылдасын. </w:t>
      </w:r>
    </w:p>
    <w:bookmarkEnd w:id="3"/>
    <w:bookmarkStart w:name="z5" w:id="4"/>
    <w:p>
      <w:pPr>
        <w:spacing w:after="0"/>
        <w:ind w:left="0"/>
        <w:jc w:val="both"/>
      </w:pPr>
      <w:r>
        <w:rPr>
          <w:rFonts w:ascii="Times New Roman"/>
          <w:b w:val="false"/>
          <w:i w:val="false"/>
          <w:color w:val="000000"/>
          <w:sz w:val="28"/>
        </w:rPr>
        <w:t xml:space="preserve">
      4. Осы Жарлықтың орындалуын бақылау Қазақстан Республикасы Президентiнiң Әкiмшiлiгiне жүктелсiн. </w:t>
      </w:r>
    </w:p>
    <w:bookmarkEnd w:id="4"/>
    <w:bookmarkStart w:name="z6" w:id="5"/>
    <w:p>
      <w:pPr>
        <w:spacing w:after="0"/>
        <w:ind w:left="0"/>
        <w:jc w:val="both"/>
      </w:pPr>
      <w:r>
        <w:rPr>
          <w:rFonts w:ascii="Times New Roman"/>
          <w:b w:val="false"/>
          <w:i w:val="false"/>
          <w:color w:val="000000"/>
          <w:sz w:val="28"/>
        </w:rPr>
        <w:t xml:space="preserve">
      5. Осы Жарлық қол қойылған күнiнен бастап қолданысқа енгізiледi.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2005 жылғы 21 сәуiрдегi  </w:t>
      </w:r>
      <w:r>
        <w:br/>
      </w:r>
      <w:r>
        <w:rPr>
          <w:rFonts w:ascii="Times New Roman"/>
          <w:b w:val="false"/>
          <w:i w:val="false"/>
          <w:color w:val="000000"/>
          <w:sz w:val="28"/>
        </w:rPr>
        <w:t xml:space="preserve">
N 1557 Жарлығымен     </w:t>
      </w:r>
      <w:r>
        <w:br/>
      </w:r>
      <w:r>
        <w:rPr>
          <w:rFonts w:ascii="Times New Roman"/>
          <w:b w:val="false"/>
          <w:i w:val="false"/>
          <w:color w:val="000000"/>
          <w:sz w:val="28"/>
        </w:rPr>
        <w:t xml:space="preserve">
БЕКIТIЛГЕН         </w:t>
      </w:r>
    </w:p>
    <w:bookmarkEnd w:id="6"/>
    <w:bookmarkStart w:name="z79" w:id="7"/>
    <w:p>
      <w:pPr>
        <w:spacing w:after="0"/>
        <w:ind w:left="0"/>
        <w:jc w:val="left"/>
      </w:pPr>
      <w:r>
        <w:rPr>
          <w:rFonts w:ascii="Times New Roman"/>
          <w:b/>
          <w:i w:val="false"/>
          <w:color w:val="000000"/>
        </w:rPr>
        <w:t xml:space="preserve"> 
Қазақстан Республикасы Экономикалық қылмысқа </w:t>
      </w:r>
      <w:r>
        <w:br/>
      </w:r>
      <w:r>
        <w:rPr>
          <w:rFonts w:ascii="Times New Roman"/>
          <w:b/>
          <w:i w:val="false"/>
          <w:color w:val="000000"/>
        </w:rPr>
        <w:t xml:space="preserve">
және сыбайлас жемқорлыққа қарсы күрес агенттiгi </w:t>
      </w:r>
      <w:r>
        <w:br/>
      </w:r>
      <w:r>
        <w:rPr>
          <w:rFonts w:ascii="Times New Roman"/>
          <w:b/>
          <w:i w:val="false"/>
          <w:color w:val="000000"/>
        </w:rPr>
        <w:t xml:space="preserve">
(қаржы полициясы) туралы </w:t>
      </w:r>
      <w:r>
        <w:br/>
      </w:r>
      <w:r>
        <w:rPr>
          <w:rFonts w:ascii="Times New Roman"/>
          <w:b/>
          <w:i w:val="false"/>
          <w:color w:val="000000"/>
        </w:rPr>
        <w:t xml:space="preserve">
ЕРЕЖЕ </w:t>
      </w:r>
    </w:p>
    <w:bookmarkEnd w:id="7"/>
    <w:bookmarkStart w:name="z8" w:id="8"/>
    <w:p>
      <w:pPr>
        <w:spacing w:after="0"/>
        <w:ind w:left="0"/>
        <w:jc w:val="left"/>
      </w:pPr>
      <w:r>
        <w:rPr>
          <w:rFonts w:ascii="Times New Roman"/>
          <w:b/>
          <w:i w:val="false"/>
          <w:color w:val="000000"/>
        </w:rPr>
        <w:t xml:space="preserve"> 
1-тарау. Жалпы ережелер </w:t>
      </w:r>
    </w:p>
    <w:bookmarkEnd w:id="8"/>
    <w:bookmarkStart w:name="z17" w:id="9"/>
    <w:p>
      <w:pPr>
        <w:spacing w:after="0"/>
        <w:ind w:left="0"/>
        <w:jc w:val="both"/>
      </w:pPr>
      <w:r>
        <w:rPr>
          <w:rFonts w:ascii="Times New Roman"/>
          <w:b w:val="false"/>
          <w:i w:val="false"/>
          <w:color w:val="000000"/>
          <w:sz w:val="28"/>
        </w:rPr>
        <w:t>
      1. Қазақстан Республикасы Экономикалық қылмысқа және сыбайлас жемқорлыққа қарсы күрес агенттiгі (қаржы полициясы) (бұдан әрi - Агенттік) Қазақстан Республикасының Президентiне тiкелей </w:t>
      </w:r>
      <w:r>
        <w:rPr>
          <w:rFonts w:ascii="Times New Roman"/>
          <w:b w:val="false"/>
          <w:i w:val="false"/>
          <w:color w:val="000000"/>
          <w:sz w:val="28"/>
        </w:rPr>
        <w:t>бағынатын</w:t>
      </w:r>
      <w:r>
        <w:rPr>
          <w:rFonts w:ascii="Times New Roman"/>
          <w:b w:val="false"/>
          <w:i w:val="false"/>
          <w:color w:val="000000"/>
          <w:sz w:val="28"/>
        </w:rPr>
        <w:t xml:space="preserve"> және есеп беретiн, экономикалық қауiпсiздiкті қамтамасыз ету мақсатында басшылықты, сондай-ақ заңнамада көзделген шектерде экономикалық, қаржылық және сыбайлас жемқорлық қылмыстар мен құқық бұзушылықтардың алдын алу, оларды анықтау, жолын кесу, ашу мен тергеу бойынша салааралық үйлестірудi әрi өзге де арнайы атқарушы және рұқсат берушi функцияларды жүзеге асырушы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2. Агенттiк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қаржы полициясы органдары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өзге де </w:t>
      </w:r>
      <w:r>
        <w:rPr>
          <w:rFonts w:ascii="Times New Roman"/>
          <w:b w:val="false"/>
          <w:i w:val="false"/>
          <w:color w:val="000000"/>
          <w:sz w:val="28"/>
        </w:rPr>
        <w:t>нормативтiк</w:t>
      </w:r>
      <w:r>
        <w:rPr>
          <w:rFonts w:ascii="Times New Roman"/>
          <w:b w:val="false"/>
          <w:i w:val="false"/>
          <w:color w:val="000000"/>
          <w:sz w:val="28"/>
        </w:rPr>
        <w:t> </w:t>
      </w:r>
      <w:r>
        <w:rPr>
          <w:rFonts w:ascii="Times New Roman"/>
          <w:b w:val="false"/>
          <w:i w:val="false"/>
          <w:color w:val="000000"/>
          <w:sz w:val="28"/>
        </w:rPr>
        <w:t>құқықтық актілерiне</w:t>
      </w:r>
      <w:r>
        <w:rPr>
          <w:rFonts w:ascii="Times New Roman"/>
          <w:b w:val="false"/>
          <w:i w:val="false"/>
          <w:color w:val="000000"/>
          <w:sz w:val="28"/>
        </w:rPr>
        <w:t xml:space="preserve"> және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3. Агенттiк </w:t>
      </w:r>
      <w:r>
        <w:rPr>
          <w:rFonts w:ascii="Times New Roman"/>
          <w:b w:val="false"/>
          <w:i w:val="false"/>
          <w:color w:val="000000"/>
          <w:sz w:val="28"/>
        </w:rPr>
        <w:t>мемлекеттiк мекеменiң</w:t>
      </w:r>
      <w:r>
        <w:rPr>
          <w:rFonts w:ascii="Times New Roman"/>
          <w:b w:val="false"/>
          <w:i w:val="false"/>
          <w:color w:val="000000"/>
          <w:sz w:val="28"/>
        </w:rPr>
        <w:t xml:space="preserve"> ұйымдық-құқықтық нысанындағы заңды тұлға болып табылады, мемлекеттік тiлде өз атауы жазылған мөрi мен мөртаңбалары, белгіленген үлгiде бланкiлерi, сондай-ақ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Қазынашылық органдарда шоттары болады. </w:t>
      </w:r>
      <w:r>
        <w:br/>
      </w:r>
      <w:r>
        <w:rPr>
          <w:rFonts w:ascii="Times New Roman"/>
          <w:b w:val="false"/>
          <w:i w:val="false"/>
          <w:color w:val="000000"/>
          <w:sz w:val="28"/>
        </w:rPr>
        <w:t xml:space="preserve">
      Агенттiк азаматтық-құқықтық қатынастарға өз атынан түседi. </w:t>
      </w:r>
      <w:r>
        <w:br/>
      </w:r>
      <w:r>
        <w:rPr>
          <w:rFonts w:ascii="Times New Roman"/>
          <w:b w:val="false"/>
          <w:i w:val="false"/>
          <w:color w:val="000000"/>
          <w:sz w:val="28"/>
        </w:rPr>
        <w:t xml:space="preserve">
      Агенттіктiң, егер оған Қазақстан Республикасының заңнамасына сәйкес осындай уәкiлеттiк берiлген болса, мемлекет атынан азаматтық-құқықтық қатынастар тарабы болуға құқығы бар. </w:t>
      </w:r>
      <w:r>
        <w:br/>
      </w:r>
      <w:r>
        <w:rPr>
          <w:rFonts w:ascii="Times New Roman"/>
          <w:b w:val="false"/>
          <w:i w:val="false"/>
          <w:color w:val="000000"/>
          <w:sz w:val="28"/>
        </w:rPr>
        <w:t>
</w:t>
      </w:r>
      <w:r>
        <w:rPr>
          <w:rFonts w:ascii="Times New Roman"/>
          <w:b w:val="false"/>
          <w:i w:val="false"/>
          <w:color w:val="000000"/>
          <w:sz w:val="28"/>
        </w:rPr>
        <w:t>
      4. Агенттік </w:t>
      </w:r>
      <w:r>
        <w:rPr>
          <w:rFonts w:ascii="Times New Roman"/>
          <w:b w:val="false"/>
          <w:i w:val="false"/>
          <w:color w:val="000000"/>
          <w:sz w:val="28"/>
        </w:rPr>
        <w:t>құрылымын</w:t>
      </w:r>
      <w:r>
        <w:rPr>
          <w:rFonts w:ascii="Times New Roman"/>
          <w:b w:val="false"/>
          <w:i w:val="false"/>
          <w:color w:val="000000"/>
          <w:sz w:val="28"/>
        </w:rPr>
        <w:t xml:space="preserve"> және жалпы </w:t>
      </w:r>
      <w:r>
        <w:rPr>
          <w:rFonts w:ascii="Times New Roman"/>
          <w:b w:val="false"/>
          <w:i w:val="false"/>
          <w:color w:val="000000"/>
          <w:sz w:val="28"/>
        </w:rPr>
        <w:t>штат санын</w:t>
      </w:r>
      <w:r>
        <w:rPr>
          <w:rFonts w:ascii="Times New Roman"/>
          <w:b w:val="false"/>
          <w:i w:val="false"/>
          <w:color w:val="000000"/>
          <w:sz w:val="28"/>
        </w:rPr>
        <w:t xml:space="preserve"> Агенттік Төрағасының ұсынысы бойынша Қазақстан Республикасының Президентi бекiтедi. </w:t>
      </w:r>
      <w:r>
        <w:br/>
      </w:r>
      <w:r>
        <w:rPr>
          <w:rFonts w:ascii="Times New Roman"/>
          <w:b w:val="false"/>
          <w:i w:val="false"/>
          <w:color w:val="000000"/>
          <w:sz w:val="28"/>
        </w:rPr>
        <w:t>
</w:t>
      </w:r>
      <w:r>
        <w:rPr>
          <w:rFonts w:ascii="Times New Roman"/>
          <w:b w:val="false"/>
          <w:i w:val="false"/>
          <w:color w:val="000000"/>
          <w:sz w:val="28"/>
        </w:rPr>
        <w:t xml:space="preserve">
      5. Агенттіктiң заңды мекен-жайы: Астана қаласы, Омаров көшесi, 60. </w:t>
      </w:r>
      <w:r>
        <w:br/>
      </w:r>
      <w:r>
        <w:rPr>
          <w:rFonts w:ascii="Times New Roman"/>
          <w:b w:val="false"/>
          <w:i w:val="false"/>
          <w:color w:val="000000"/>
          <w:sz w:val="28"/>
        </w:rPr>
        <w:t>
</w:t>
      </w:r>
      <w:r>
        <w:rPr>
          <w:rFonts w:ascii="Times New Roman"/>
          <w:b w:val="false"/>
          <w:i w:val="false"/>
          <w:color w:val="000000"/>
          <w:sz w:val="28"/>
        </w:rPr>
        <w:t xml:space="preserve">
      6. Агенттіктiң толық атауы: "Қазақстан Республикасы Экономикалық қылмысқа және сыбайлас жемқорлыққа қарсы күрес агенттігі (қаржы полициясы)" мемлекеттiк мекемесi. </w:t>
      </w:r>
      <w:r>
        <w:br/>
      </w:r>
      <w:r>
        <w:rPr>
          <w:rFonts w:ascii="Times New Roman"/>
          <w:b w:val="false"/>
          <w:i w:val="false"/>
          <w:color w:val="000000"/>
          <w:sz w:val="28"/>
        </w:rPr>
        <w:t>
</w:t>
      </w:r>
      <w:r>
        <w:rPr>
          <w:rFonts w:ascii="Times New Roman"/>
          <w:b w:val="false"/>
          <w:i w:val="false"/>
          <w:color w:val="000000"/>
          <w:sz w:val="28"/>
        </w:rPr>
        <w:t xml:space="preserve">
      7. Агенттіктiң құрылтай құжаты Осы Ереже болып табылады. </w:t>
      </w:r>
      <w:r>
        <w:br/>
      </w:r>
      <w:r>
        <w:rPr>
          <w:rFonts w:ascii="Times New Roman"/>
          <w:b w:val="false"/>
          <w:i w:val="false"/>
          <w:color w:val="000000"/>
          <w:sz w:val="28"/>
        </w:rPr>
        <w:t>
</w:t>
      </w:r>
      <w:r>
        <w:rPr>
          <w:rFonts w:ascii="Times New Roman"/>
          <w:b w:val="false"/>
          <w:i w:val="false"/>
          <w:color w:val="000000"/>
          <w:sz w:val="28"/>
        </w:rPr>
        <w:t xml:space="preserve">
      8. Агенттік қызметін қаржыландыру республикалық бюджеттен жүзеге асырылады. </w:t>
      </w:r>
      <w:r>
        <w:br/>
      </w:r>
      <w:r>
        <w:rPr>
          <w:rFonts w:ascii="Times New Roman"/>
          <w:b w:val="false"/>
          <w:i w:val="false"/>
          <w:color w:val="000000"/>
          <w:sz w:val="28"/>
        </w:rPr>
        <w:t xml:space="preserve">
      Агенттіктiң функциялары болып табылатын мiндеттердi орындау тұрғысынан Агенттікке кәсiпкерлiк субъектiлерiмен шарттық қатынастарға түсуге тыйым салынады. </w:t>
      </w:r>
      <w:r>
        <w:br/>
      </w:r>
      <w:r>
        <w:rPr>
          <w:rFonts w:ascii="Times New Roman"/>
          <w:b w:val="false"/>
          <w:i w:val="false"/>
          <w:color w:val="000000"/>
          <w:sz w:val="28"/>
        </w:rPr>
        <w:t xml:space="preserve">
      Егер Агенттікке заңнамалық актiлермен кiрiстер әкелетiн қызметті жүзеге асыру құқығы берiлсе, онда мұндай қызметтен алынған кiрiстер республикалық бюджет кiрiсiне жiберiледi. </w:t>
      </w:r>
    </w:p>
    <w:bookmarkEnd w:id="9"/>
    <w:bookmarkStart w:name="z9" w:id="10"/>
    <w:p>
      <w:pPr>
        <w:spacing w:after="0"/>
        <w:ind w:left="0"/>
        <w:jc w:val="left"/>
      </w:pPr>
      <w:r>
        <w:rPr>
          <w:rFonts w:ascii="Times New Roman"/>
          <w:b/>
          <w:i w:val="false"/>
          <w:color w:val="000000"/>
        </w:rPr>
        <w:t xml:space="preserve"> 
2-тарау. Негiзгi мiндеттерi </w:t>
      </w:r>
    </w:p>
    <w:bookmarkEnd w:id="10"/>
    <w:bookmarkStart w:name="z25" w:id="11"/>
    <w:p>
      <w:pPr>
        <w:spacing w:after="0"/>
        <w:ind w:left="0"/>
        <w:jc w:val="both"/>
      </w:pPr>
      <w:r>
        <w:rPr>
          <w:rFonts w:ascii="Times New Roman"/>
          <w:b w:val="false"/>
          <w:i w:val="false"/>
          <w:color w:val="000000"/>
          <w:sz w:val="28"/>
        </w:rPr>
        <w:t xml:space="preserve">
      9. Агенттіктің негізгі мiндеттерi: </w:t>
      </w:r>
      <w:r>
        <w:br/>
      </w:r>
      <w:r>
        <w:rPr>
          <w:rFonts w:ascii="Times New Roman"/>
          <w:b w:val="false"/>
          <w:i w:val="false"/>
          <w:color w:val="000000"/>
          <w:sz w:val="28"/>
        </w:rPr>
        <w:t xml:space="preserve">
      1) өкiлеттiктерi шегінде мемлекеттiң экономикалық қауiпсiздігін, кәсiпкерлiк қызмет субъектiлерiнің заңды құқықтары мен мүдделерiн, қоғам мен мемлекеттің мүдделерін қамтамасыз ету; </w:t>
      </w:r>
      <w:r>
        <w:br/>
      </w:r>
      <w:r>
        <w:rPr>
          <w:rFonts w:ascii="Times New Roman"/>
          <w:b w:val="false"/>
          <w:i w:val="false"/>
          <w:color w:val="000000"/>
          <w:sz w:val="28"/>
        </w:rPr>
        <w:t xml:space="preserve">
      2) сыбайлас жемқорлық, экономикалық және қаржылық қылмыстар мен құқық бұзушылықтардың алдын алу, оларды анықтау, жолын кесу, ашу және тергеу; </w:t>
      </w:r>
      <w:r>
        <w:br/>
      </w:r>
      <w:r>
        <w:rPr>
          <w:rFonts w:ascii="Times New Roman"/>
          <w:b w:val="false"/>
          <w:i w:val="false"/>
          <w:color w:val="000000"/>
          <w:sz w:val="28"/>
        </w:rPr>
        <w:t xml:space="preserve">
      3) сыбайлас жемқорлық пен экономика саласындағы қылмысқа қарсы күрес саласындағы мемлекеттік саясатты әзiрлеуге және iске асыруға қатысу; </w:t>
      </w:r>
      <w:r>
        <w:br/>
      </w:r>
      <w:r>
        <w:rPr>
          <w:rFonts w:ascii="Times New Roman"/>
          <w:b w:val="false"/>
          <w:i w:val="false"/>
          <w:color w:val="000000"/>
          <w:sz w:val="28"/>
        </w:rPr>
        <w:t xml:space="preserve">
      4) қаржы полициясы органдарының жүргізу жатқызылған мәселелер бойынша халықаралық ынтымақтастықты жүзеге асыру болып табылады. </w:t>
      </w:r>
    </w:p>
    <w:bookmarkEnd w:id="11"/>
    <w:bookmarkStart w:name="z10" w:id="12"/>
    <w:p>
      <w:pPr>
        <w:spacing w:after="0"/>
        <w:ind w:left="0"/>
        <w:jc w:val="left"/>
      </w:pPr>
      <w:r>
        <w:rPr>
          <w:rFonts w:ascii="Times New Roman"/>
          <w:b/>
          <w:i w:val="false"/>
          <w:color w:val="000000"/>
        </w:rPr>
        <w:t xml:space="preserve"> 
3-тарау. Агенттiктiң негiзгi функциялары және </w:t>
      </w:r>
      <w:r>
        <w:br/>
      </w:r>
      <w:r>
        <w:rPr>
          <w:rFonts w:ascii="Times New Roman"/>
          <w:b/>
          <w:i w:val="false"/>
          <w:color w:val="000000"/>
        </w:rPr>
        <w:t xml:space="preserve">
құқықтары </w:t>
      </w:r>
    </w:p>
    <w:bookmarkEnd w:id="12"/>
    <w:bookmarkStart w:name="z26" w:id="13"/>
    <w:p>
      <w:pPr>
        <w:spacing w:after="0"/>
        <w:ind w:left="0"/>
        <w:jc w:val="both"/>
      </w:pPr>
      <w:r>
        <w:rPr>
          <w:rFonts w:ascii="Times New Roman"/>
          <w:b w:val="false"/>
          <w:i w:val="false"/>
          <w:color w:val="000000"/>
          <w:sz w:val="28"/>
        </w:rPr>
        <w:t>
      10. Агенттік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тәртiппен: </w:t>
      </w:r>
      <w:r>
        <w:br/>
      </w:r>
      <w:r>
        <w:rPr>
          <w:rFonts w:ascii="Times New Roman"/>
          <w:b w:val="false"/>
          <w:i w:val="false"/>
          <w:color w:val="000000"/>
          <w:sz w:val="28"/>
        </w:rPr>
        <w:t>
</w:t>
      </w:r>
      <w:r>
        <w:rPr>
          <w:rFonts w:ascii="Times New Roman"/>
          <w:b w:val="false"/>
          <w:i w:val="false"/>
          <w:color w:val="000000"/>
          <w:sz w:val="28"/>
        </w:rPr>
        <w:t xml:space="preserve">
      1) мемлекеттік саясатты қалыптастыруды қамтамасыз ететiн стратегиялық функцияларды жүзеге асырады: </w:t>
      </w:r>
      <w:r>
        <w:br/>
      </w:r>
      <w:r>
        <w:rPr>
          <w:rFonts w:ascii="Times New Roman"/>
          <w:b w:val="false"/>
          <w:i w:val="false"/>
          <w:color w:val="000000"/>
          <w:sz w:val="28"/>
        </w:rPr>
        <w:t>
</w:t>
      </w:r>
      <w:r>
        <w:rPr>
          <w:rFonts w:ascii="Times New Roman"/>
          <w:b w:val="false"/>
          <w:i w:val="false"/>
          <w:color w:val="000000"/>
          <w:sz w:val="28"/>
        </w:rPr>
        <w:t xml:space="preserve">
      қаржы полициясы органдары қызметінiң басым бағыттарын, оларды iске асырудың құқықтық, ұйымдық және экономикалық тетiктерiн анықтайды; </w:t>
      </w:r>
      <w:r>
        <w:br/>
      </w:r>
      <w:r>
        <w:rPr>
          <w:rFonts w:ascii="Times New Roman"/>
          <w:b w:val="false"/>
          <w:i w:val="false"/>
          <w:color w:val="000000"/>
          <w:sz w:val="28"/>
        </w:rPr>
        <w:t>
</w:t>
      </w:r>
      <w:r>
        <w:rPr>
          <w:rFonts w:ascii="Times New Roman"/>
          <w:b w:val="false"/>
          <w:i w:val="false"/>
          <w:color w:val="000000"/>
          <w:sz w:val="28"/>
        </w:rPr>
        <w:t xml:space="preserve">
      заңмен белгіленген өз өкiлеттілiктерi шегінде нормативтiк құқықтық актiлер қабылдайды; </w:t>
      </w:r>
      <w:r>
        <w:br/>
      </w:r>
      <w:r>
        <w:rPr>
          <w:rFonts w:ascii="Times New Roman"/>
          <w:b w:val="false"/>
          <w:i w:val="false"/>
          <w:color w:val="000000"/>
          <w:sz w:val="28"/>
        </w:rPr>
        <w:t>
</w:t>
      </w:r>
      <w:r>
        <w:rPr>
          <w:rFonts w:ascii="Times New Roman"/>
          <w:b w:val="false"/>
          <w:i w:val="false"/>
          <w:color w:val="000000"/>
          <w:sz w:val="28"/>
        </w:rPr>
        <w:t xml:space="preserve">
      экономикалық, қаржылық және сыбайлас жемқорлық қылмыстар мен құқық бұзушылықтарға қарсы күрес нысандары мен әдiстерiн жетiлдiредi, жедел-iздестіру қызметiнiң стратегиясы мен тактикасын айқындайды; </w:t>
      </w:r>
      <w:r>
        <w:br/>
      </w:r>
      <w:r>
        <w:rPr>
          <w:rFonts w:ascii="Times New Roman"/>
          <w:b w:val="false"/>
          <w:i w:val="false"/>
          <w:color w:val="000000"/>
          <w:sz w:val="28"/>
        </w:rPr>
        <w:t>
</w:t>
      </w:r>
      <w:r>
        <w:rPr>
          <w:rFonts w:ascii="Times New Roman"/>
          <w:b w:val="false"/>
          <w:i w:val="false"/>
          <w:color w:val="000000"/>
          <w:sz w:val="28"/>
        </w:rPr>
        <w:t xml:space="preserve">
      2) мемлекеттiк саясатты iске асыруды қамтамасыз ететін функцияларды жүзеге асырады: </w:t>
      </w:r>
      <w:r>
        <w:br/>
      </w:r>
      <w:r>
        <w:rPr>
          <w:rFonts w:ascii="Times New Roman"/>
          <w:b w:val="false"/>
          <w:i w:val="false"/>
          <w:color w:val="000000"/>
          <w:sz w:val="28"/>
        </w:rPr>
        <w:t>
</w:t>
      </w:r>
      <w:r>
        <w:rPr>
          <w:rFonts w:ascii="Times New Roman"/>
          <w:b w:val="false"/>
          <w:i w:val="false"/>
          <w:color w:val="000000"/>
          <w:sz w:val="28"/>
        </w:rPr>
        <w:t>
      қаржы полициясының органдары, оқу орындары және өзге де ведомствоға бағынысты мекемелер қызметiнiң негізгі бағыттары бойынша олардың қызметіне басшылықты, оны үйлестiрудi және iс-қимылдардың келiсiмділігін қамтамасыз ететiн функцияларды, оларға практикалық, әдiстемелiк көмек көрсетедi;</w:t>
      </w:r>
      <w:r>
        <w:br/>
      </w:r>
      <w:r>
        <w:rPr>
          <w:rFonts w:ascii="Times New Roman"/>
          <w:b w:val="false"/>
          <w:i w:val="false"/>
          <w:color w:val="000000"/>
          <w:sz w:val="28"/>
        </w:rPr>
        <w:t>
</w:t>
      </w:r>
      <w:r>
        <w:rPr>
          <w:rFonts w:ascii="Times New Roman"/>
          <w:b w:val="false"/>
          <w:i w:val="false"/>
          <w:color w:val="000000"/>
          <w:sz w:val="28"/>
        </w:rPr>
        <w:t xml:space="preserve">
      өз құзыретiнiң мәселелерi бойынша жалпы республикалық, өңiрлiк жедел-іздестіру мен алдын алу iс-шараларын үйлестірудi және жүргізуді, қолда бар күш пен құралдарды пайдалану жөнiнде оңтайлы шешiмдер тұжырымдауды, қаржы полициясының аумақтық органдары мен оқу орындарына практикалық және әдiстемелiк көмек көрсетудi, оң жұмыс тәжiрибесiн қорыту мен таратуды жүзеге асырады; </w:t>
      </w:r>
      <w:r>
        <w:br/>
      </w:r>
      <w:r>
        <w:rPr>
          <w:rFonts w:ascii="Times New Roman"/>
          <w:b w:val="false"/>
          <w:i w:val="false"/>
          <w:color w:val="000000"/>
          <w:sz w:val="28"/>
        </w:rPr>
        <w:t>
</w:t>
      </w:r>
      <w:r>
        <w:rPr>
          <w:rFonts w:ascii="Times New Roman"/>
          <w:b w:val="false"/>
          <w:i w:val="false"/>
          <w:color w:val="000000"/>
          <w:sz w:val="28"/>
        </w:rPr>
        <w:t xml:space="preserve">
      қаржы полициясы органдары қызметінiң тиiмдiлігін арттыру жөнiнде шаралар тұжырымдайды және iске асырады;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жедел-іздестіру қызметті </w:t>
      </w:r>
      <w:r>
        <w:rPr>
          <w:rFonts w:ascii="Times New Roman"/>
          <w:b w:val="false"/>
          <w:i w:val="false"/>
          <w:color w:val="000000"/>
          <w:sz w:val="28"/>
        </w:rPr>
        <w:t>анықтауды</w:t>
      </w:r>
      <w:r>
        <w:rPr>
          <w:rFonts w:ascii="Times New Roman"/>
          <w:b w:val="false"/>
          <w:i w:val="false"/>
          <w:color w:val="000000"/>
          <w:sz w:val="28"/>
        </w:rPr>
        <w:t xml:space="preserve"> және </w:t>
      </w:r>
      <w:r>
        <w:rPr>
          <w:rFonts w:ascii="Times New Roman"/>
          <w:b w:val="false"/>
          <w:i w:val="false"/>
          <w:color w:val="000000"/>
          <w:sz w:val="28"/>
        </w:rPr>
        <w:t>алдын ала</w:t>
      </w:r>
      <w:r>
        <w:rPr>
          <w:rFonts w:ascii="Times New Roman"/>
          <w:b w:val="false"/>
          <w:i w:val="false"/>
          <w:color w:val="000000"/>
          <w:sz w:val="28"/>
        </w:rPr>
        <w:t xml:space="preserve"> тергеудi жүзеге асырады, қаржы полициясы органдарының жедел-iздестіру, әкiмшiлiк, тергеу қызметi мен анықтау практикасына талдау жасайды, республикадағы жедел жағдайға болжау құрайды, қаржы полициясы органдарының араласуын талап ететін мәселелер бойынша жедел әрекет ету шараларын қабылдайды;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Президентiн экономикалық және сыбайлас жемқорлық қылмыстарға қарсы күрестің жай-күйi туралы тұрақты хабардар етедi; </w:t>
      </w:r>
      <w:r>
        <w:br/>
      </w:r>
      <w:r>
        <w:rPr>
          <w:rFonts w:ascii="Times New Roman"/>
          <w:b w:val="false"/>
          <w:i w:val="false"/>
          <w:color w:val="000000"/>
          <w:sz w:val="28"/>
        </w:rPr>
        <w:t>
</w:t>
      </w:r>
      <w:r>
        <w:rPr>
          <w:rFonts w:ascii="Times New Roman"/>
          <w:b w:val="false"/>
          <w:i w:val="false"/>
          <w:color w:val="000000"/>
          <w:sz w:val="28"/>
        </w:rPr>
        <w:t>
      қаржы полициясы органдарының жүргiзуiне жатқызылған қылмыстық iстер және әкiмшiлiк құқық бұзушылық туралы iстер бойынша </w:t>
      </w:r>
      <w:r>
        <w:rPr>
          <w:rFonts w:ascii="Times New Roman"/>
          <w:b w:val="false"/>
          <w:i w:val="false"/>
          <w:color w:val="000000"/>
          <w:sz w:val="28"/>
        </w:rPr>
        <w:t>адамдарды</w:t>
      </w:r>
      <w:r>
        <w:rPr>
          <w:rFonts w:ascii="Times New Roman"/>
          <w:b w:val="false"/>
          <w:i w:val="false"/>
          <w:color w:val="000000"/>
          <w:sz w:val="28"/>
        </w:rPr>
        <w:t>, соттың қаулысы бойынша мемлекет мүддесiне орай қойылған талап-арыздар бойынша жауапкерлердiң жүрген жерi белгісiз болған кезде оларды </w:t>
      </w:r>
      <w:r>
        <w:rPr>
          <w:rFonts w:ascii="Times New Roman"/>
          <w:b w:val="false"/>
          <w:i w:val="false"/>
          <w:color w:val="000000"/>
          <w:sz w:val="28"/>
        </w:rPr>
        <w:t>iздестірудi</w:t>
      </w:r>
      <w:r>
        <w:rPr>
          <w:rFonts w:ascii="Times New Roman"/>
          <w:b w:val="false"/>
          <w:i w:val="false"/>
          <w:color w:val="000000"/>
          <w:sz w:val="28"/>
        </w:rPr>
        <w:t xml:space="preserve"> жүзеге асырады;   </w:t>
      </w:r>
      <w:r>
        <w:br/>
      </w:r>
      <w:r>
        <w:rPr>
          <w:rFonts w:ascii="Times New Roman"/>
          <w:b w:val="false"/>
          <w:i w:val="false"/>
          <w:color w:val="000000"/>
          <w:sz w:val="28"/>
        </w:rPr>
        <w:t>
</w:t>
      </w:r>
      <w:r>
        <w:rPr>
          <w:rFonts w:ascii="Times New Roman"/>
          <w:b w:val="false"/>
          <w:i w:val="false"/>
          <w:color w:val="000000"/>
          <w:sz w:val="28"/>
        </w:rPr>
        <w:t xml:space="preserve">
      қаржы полициясы органдары қызметiнiң өзектi бағыттары бойынша ғылыми зерттеулер мен әзiрленiмдер жүргізудi ұйымдастырады; </w:t>
      </w:r>
      <w:r>
        <w:br/>
      </w:r>
      <w:r>
        <w:rPr>
          <w:rFonts w:ascii="Times New Roman"/>
          <w:b w:val="false"/>
          <w:i w:val="false"/>
          <w:color w:val="000000"/>
          <w:sz w:val="28"/>
        </w:rPr>
        <w:t>
</w:t>
      </w:r>
      <w:r>
        <w:rPr>
          <w:rFonts w:ascii="Times New Roman"/>
          <w:b w:val="false"/>
          <w:i w:val="false"/>
          <w:color w:val="000000"/>
          <w:sz w:val="28"/>
        </w:rPr>
        <w:t xml:space="preserve">
      экономикалық, қаржылық және сыбайлас жемқорлық қылмыстар мен құқық бұзушылықтарға қарсы күрес мәселелерi бойынша шет мемлекеттердiң тиiсті органдарымен өзара iс-қимыл жасайды және өз өкiлеттiктерi шегінде халықаралық ұйымдардың қызметiне қатысады; </w:t>
      </w:r>
      <w:r>
        <w:br/>
      </w:r>
      <w:r>
        <w:rPr>
          <w:rFonts w:ascii="Times New Roman"/>
          <w:b w:val="false"/>
          <w:i w:val="false"/>
          <w:color w:val="000000"/>
          <w:sz w:val="28"/>
        </w:rPr>
        <w:t>
</w:t>
      </w:r>
      <w:r>
        <w:rPr>
          <w:rFonts w:ascii="Times New Roman"/>
          <w:b w:val="false"/>
          <w:i w:val="false"/>
          <w:color w:val="000000"/>
          <w:sz w:val="28"/>
        </w:rPr>
        <w:t xml:space="preserve">
      қаржы полициясы органдарының құрылымын жетілдiру жөнiндегi ұсыныстарды, қаржы полициясы органдарының, оқу орындарының және өзге де ведомствоға қарасты мекемелерiнiң өзара, сондай-ақ өзге де мемлекеттік органдармен өзара iс-қимылын жақсарту жөнiндегi шараларды әзiрлейдi; </w:t>
      </w:r>
      <w:r>
        <w:br/>
      </w:r>
      <w:r>
        <w:rPr>
          <w:rFonts w:ascii="Times New Roman"/>
          <w:b w:val="false"/>
          <w:i w:val="false"/>
          <w:color w:val="000000"/>
          <w:sz w:val="28"/>
        </w:rPr>
        <w:t>
</w:t>
      </w:r>
      <w:r>
        <w:rPr>
          <w:rFonts w:ascii="Times New Roman"/>
          <w:b w:val="false"/>
          <w:i w:val="false"/>
          <w:color w:val="000000"/>
          <w:sz w:val="28"/>
        </w:rPr>
        <w:t>
      Қазақстан Республикасының экономикалық қауiпсiздiгiн қамтамасыз ету бойынша басқа да мемлекеттiк органдармен өзара iс-қимыл жасайды.</w:t>
      </w:r>
      <w:r>
        <w:br/>
      </w:r>
      <w:r>
        <w:rPr>
          <w:rFonts w:ascii="Times New Roman"/>
          <w:b w:val="false"/>
          <w:i w:val="false"/>
          <w:color w:val="000000"/>
          <w:sz w:val="28"/>
        </w:rPr>
        <w:t>
</w:t>
      </w:r>
      <w:r>
        <w:rPr>
          <w:rFonts w:ascii="Times New Roman"/>
          <w:b w:val="false"/>
          <w:i w:val="false"/>
          <w:color w:val="000000"/>
          <w:sz w:val="28"/>
        </w:rPr>
        <w:t>
      11. Агенттiктiң өз құзыретi шегiнде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Президентiне қаржы полициясының органдарын, оқу орындары мен ведомстволық бағынысты мекемелерiн құру, қайта ұйымдастыру және тарату, сондай-ақ қаржы полициясы органдарын ұйымдық-штаттық, кадрлық және материалдық-техникалық нығайту мәселелерi бойынша ұсыныстар енгізуге; </w:t>
      </w:r>
      <w:r>
        <w:br/>
      </w:r>
      <w:r>
        <w:rPr>
          <w:rFonts w:ascii="Times New Roman"/>
          <w:b w:val="false"/>
          <w:i w:val="false"/>
          <w:color w:val="000000"/>
          <w:sz w:val="28"/>
        </w:rPr>
        <w:t>
</w:t>
      </w:r>
      <w:r>
        <w:rPr>
          <w:rFonts w:ascii="Times New Roman"/>
          <w:b w:val="false"/>
          <w:i w:val="false"/>
          <w:color w:val="000000"/>
          <w:sz w:val="28"/>
        </w:rPr>
        <w:t xml:space="preserve">
      2) мемлекеттің экономикалық қауiпсiздігін қамтамасыз ету мәселелерi және қаржы полициясы органдарының қызметiне қатысты өзге де мәселелер бойынша нормативтiк құқықтық актiлер әзiрлеуге қатысуға;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жедел-iздестіру қызметiн</w:t>
      </w:r>
      <w:r>
        <w:rPr>
          <w:rFonts w:ascii="Times New Roman"/>
          <w:b w:val="false"/>
          <w:i w:val="false"/>
          <w:color w:val="000000"/>
          <w:sz w:val="28"/>
        </w:rPr>
        <w:t>, </w:t>
      </w:r>
      <w:r>
        <w:rPr>
          <w:rFonts w:ascii="Times New Roman"/>
          <w:b w:val="false"/>
          <w:i w:val="false"/>
          <w:color w:val="000000"/>
          <w:sz w:val="28"/>
        </w:rPr>
        <w:t>анықтауды</w:t>
      </w:r>
      <w:r>
        <w:rPr>
          <w:rFonts w:ascii="Times New Roman"/>
          <w:b w:val="false"/>
          <w:i w:val="false"/>
          <w:color w:val="000000"/>
          <w:sz w:val="28"/>
        </w:rPr>
        <w:t xml:space="preserve"> және </w:t>
      </w:r>
      <w:r>
        <w:rPr>
          <w:rFonts w:ascii="Times New Roman"/>
          <w:b w:val="false"/>
          <w:i w:val="false"/>
          <w:color w:val="000000"/>
          <w:sz w:val="28"/>
        </w:rPr>
        <w:t>алдын ала</w:t>
      </w:r>
      <w:r>
        <w:rPr>
          <w:rFonts w:ascii="Times New Roman"/>
          <w:b w:val="false"/>
          <w:i w:val="false"/>
          <w:color w:val="000000"/>
          <w:sz w:val="28"/>
        </w:rPr>
        <w:t xml:space="preserve"> тергеудi жүзеге асыруға; </w:t>
      </w:r>
      <w:r>
        <w:br/>
      </w:r>
      <w:r>
        <w:rPr>
          <w:rFonts w:ascii="Times New Roman"/>
          <w:b w:val="false"/>
          <w:i w:val="false"/>
          <w:color w:val="000000"/>
          <w:sz w:val="28"/>
        </w:rPr>
        <w:t>
</w:t>
      </w:r>
      <w:r>
        <w:rPr>
          <w:rFonts w:ascii="Times New Roman"/>
          <w:b w:val="false"/>
          <w:i w:val="false"/>
          <w:color w:val="000000"/>
          <w:sz w:val="28"/>
        </w:rPr>
        <w:t xml:space="preserve">
      4) өндiрiстегі материалдар мен қылмыстық iстер бойынша құжаттарға, материалдарға, статистикалық деректерге және өзге де мәлiметтерге қол жеткiзуге, сондай-ақ ұйымдардың басшылары мен басқа да лауазымды тұлғалардан, жеке тұлғалардан оларды берудi талап етуге, олардың көшiрмелерiн түсiруге, түсiнiктемелер алуға; </w:t>
      </w:r>
      <w:r>
        <w:br/>
      </w:r>
      <w:r>
        <w:rPr>
          <w:rFonts w:ascii="Times New Roman"/>
          <w:b w:val="false"/>
          <w:i w:val="false"/>
          <w:color w:val="000000"/>
          <w:sz w:val="28"/>
        </w:rPr>
        <w:t>
</w:t>
      </w:r>
      <w:r>
        <w:rPr>
          <w:rFonts w:ascii="Times New Roman"/>
          <w:b w:val="false"/>
          <w:i w:val="false"/>
          <w:color w:val="000000"/>
          <w:sz w:val="28"/>
        </w:rPr>
        <w:t>
      5) өндiрiстегі қылмыстық iстер бойынша шақырғанға </w:t>
      </w:r>
      <w:r>
        <w:rPr>
          <w:rFonts w:ascii="Times New Roman"/>
          <w:b w:val="false"/>
          <w:i w:val="false"/>
          <w:color w:val="000000"/>
          <w:sz w:val="28"/>
        </w:rPr>
        <w:t xml:space="preserve">келуден </w:t>
      </w:r>
      <w:r>
        <w:rPr>
          <w:rFonts w:ascii="Times New Roman"/>
          <w:b w:val="false"/>
          <w:i w:val="false"/>
          <w:color w:val="000000"/>
          <w:sz w:val="28"/>
        </w:rPr>
        <w:t xml:space="preserve">жалтарып жүрген адамдарды күштеп әкелуге; </w:t>
      </w:r>
      <w:r>
        <w:br/>
      </w:r>
      <w:r>
        <w:rPr>
          <w:rFonts w:ascii="Times New Roman"/>
          <w:b w:val="false"/>
          <w:i w:val="false"/>
          <w:color w:val="000000"/>
          <w:sz w:val="28"/>
        </w:rPr>
        <w:t>
</w:t>
      </w:r>
      <w:r>
        <w:rPr>
          <w:rFonts w:ascii="Times New Roman"/>
          <w:b w:val="false"/>
          <w:i w:val="false"/>
          <w:color w:val="000000"/>
          <w:sz w:val="28"/>
        </w:rPr>
        <w:t>
      6) Қазақстан Республикасының қылмыстық iс жүргізу </w:t>
      </w:r>
      <w:r>
        <w:rPr>
          <w:rFonts w:ascii="Times New Roman"/>
          <w:b w:val="false"/>
          <w:i w:val="false"/>
          <w:color w:val="000000"/>
          <w:sz w:val="28"/>
        </w:rPr>
        <w:t xml:space="preserve">заңнамасына </w:t>
      </w:r>
      <w:r>
        <w:rPr>
          <w:rFonts w:ascii="Times New Roman"/>
          <w:b w:val="false"/>
          <w:i w:val="false"/>
          <w:color w:val="000000"/>
          <w:sz w:val="28"/>
        </w:rPr>
        <w:t>және </w:t>
      </w:r>
      <w:r>
        <w:rPr>
          <w:rFonts w:ascii="Times New Roman"/>
          <w:b w:val="false"/>
          <w:i w:val="false"/>
          <w:color w:val="000000"/>
          <w:sz w:val="28"/>
        </w:rPr>
        <w:t>әкiмшiлiк</w:t>
      </w:r>
      <w:r>
        <w:rPr>
          <w:rFonts w:ascii="Times New Roman"/>
          <w:b w:val="false"/>
          <w:i w:val="false"/>
          <w:color w:val="000000"/>
          <w:sz w:val="28"/>
        </w:rPr>
        <w:t> </w:t>
      </w:r>
      <w:r>
        <w:rPr>
          <w:rFonts w:ascii="Times New Roman"/>
          <w:b w:val="false"/>
          <w:i w:val="false"/>
          <w:color w:val="000000"/>
          <w:sz w:val="28"/>
        </w:rPr>
        <w:t>құқық бұзушылық</w:t>
      </w:r>
      <w:r>
        <w:rPr>
          <w:rFonts w:ascii="Times New Roman"/>
          <w:b w:val="false"/>
          <w:i w:val="false"/>
          <w:color w:val="000000"/>
          <w:sz w:val="28"/>
        </w:rPr>
        <w:t xml:space="preserve">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құжаттарды, тауарларды, заттарды немесе өзге де мүлiктi алып қоюды немесе алуды жүргізуге; </w:t>
      </w:r>
      <w:r>
        <w:br/>
      </w:r>
      <w:r>
        <w:rPr>
          <w:rFonts w:ascii="Times New Roman"/>
          <w:b w:val="false"/>
          <w:i w:val="false"/>
          <w:color w:val="000000"/>
          <w:sz w:val="28"/>
        </w:rPr>
        <w:t>
</w:t>
      </w:r>
      <w:r>
        <w:rPr>
          <w:rFonts w:ascii="Times New Roman"/>
          <w:b w:val="false"/>
          <w:i w:val="false"/>
          <w:color w:val="000000"/>
          <w:sz w:val="28"/>
        </w:rPr>
        <w:t>
      7)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тәртiппен тиiстi түрдегi уақытша ұстау изоляторларын, тергеу изоляторларын пайдалануға; </w:t>
      </w:r>
      <w:r>
        <w:br/>
      </w:r>
      <w:r>
        <w:rPr>
          <w:rFonts w:ascii="Times New Roman"/>
          <w:b w:val="false"/>
          <w:i w:val="false"/>
          <w:color w:val="000000"/>
          <w:sz w:val="28"/>
        </w:rPr>
        <w:t>
</w:t>
      </w:r>
      <w:r>
        <w:rPr>
          <w:rFonts w:ascii="Times New Roman"/>
          <w:b w:val="false"/>
          <w:i w:val="false"/>
          <w:color w:val="000000"/>
          <w:sz w:val="28"/>
        </w:rPr>
        <w:t xml:space="preserve">
      8) Қазақстан Республикасында қылмысқа қарсы күрестің бағдарламаларын әзiрлеуге және iске асыруға қатысуға; </w:t>
      </w:r>
      <w:r>
        <w:br/>
      </w:r>
      <w:r>
        <w:rPr>
          <w:rFonts w:ascii="Times New Roman"/>
          <w:b w:val="false"/>
          <w:i w:val="false"/>
          <w:color w:val="000000"/>
          <w:sz w:val="28"/>
        </w:rPr>
        <w:t>
</w:t>
      </w:r>
      <w:r>
        <w:rPr>
          <w:rFonts w:ascii="Times New Roman"/>
          <w:b w:val="false"/>
          <w:i w:val="false"/>
          <w:color w:val="000000"/>
          <w:sz w:val="28"/>
        </w:rPr>
        <w:t>
      9) әкiмшiлiк құқық бұзушылық туралы iстердi хаттамаға түсiруге және қарауға, әкiмшiлiк ұстауды жүзеге асыруға, сондай-ақ Қазақстан Республикасының әкiмшiлiк құқық бұзушылық туралы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басқа да шаралар қолдануға; </w:t>
      </w:r>
      <w:r>
        <w:br/>
      </w:r>
      <w:r>
        <w:rPr>
          <w:rFonts w:ascii="Times New Roman"/>
          <w:b w:val="false"/>
          <w:i w:val="false"/>
          <w:color w:val="000000"/>
          <w:sz w:val="28"/>
        </w:rPr>
        <w:t>
</w:t>
      </w:r>
      <w:r>
        <w:rPr>
          <w:rFonts w:ascii="Times New Roman"/>
          <w:b w:val="false"/>
          <w:i w:val="false"/>
          <w:color w:val="000000"/>
          <w:sz w:val="28"/>
        </w:rPr>
        <w:t>
      10)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уәкiлетті органдардан және лауазымды тұлғалардан ревизиялар, салықтық және басқа да тексерiстер, аудит және баға беру жүргізудi талап етуге; </w:t>
      </w:r>
      <w:r>
        <w:br/>
      </w:r>
      <w:r>
        <w:rPr>
          <w:rFonts w:ascii="Times New Roman"/>
          <w:b w:val="false"/>
          <w:i w:val="false"/>
          <w:color w:val="000000"/>
          <w:sz w:val="28"/>
        </w:rPr>
        <w:t>
</w:t>
      </w:r>
      <w:r>
        <w:rPr>
          <w:rFonts w:ascii="Times New Roman"/>
          <w:b w:val="false"/>
          <w:i w:val="false"/>
          <w:color w:val="000000"/>
          <w:sz w:val="28"/>
        </w:rPr>
        <w:t>
      11) қаржы полициясы органдарына жүктелген мiндеттердi шешудi қамтамасыз ететiн </w:t>
      </w:r>
      <w:r>
        <w:rPr>
          <w:rFonts w:ascii="Times New Roman"/>
          <w:b w:val="false"/>
          <w:i w:val="false"/>
          <w:color w:val="000000"/>
          <w:sz w:val="28"/>
        </w:rPr>
        <w:t>ақпараттық жүйелер</w:t>
      </w:r>
      <w:r>
        <w:rPr>
          <w:rFonts w:ascii="Times New Roman"/>
          <w:b w:val="false"/>
          <w:i w:val="false"/>
          <w:color w:val="000000"/>
          <w:sz w:val="28"/>
        </w:rPr>
        <w:t xml:space="preserve"> құруға және қолдануға, Қазақстан Республикасының заңнамасында белгіленген тәртiппен әкiмшілік құқық бұзушылық туралы iстер бойынша алдын ала тергеу, анықтау, iс жүргізу барысында зерттеулер ұйымдастыруға; </w:t>
      </w:r>
      <w:r>
        <w:br/>
      </w:r>
      <w:r>
        <w:rPr>
          <w:rFonts w:ascii="Times New Roman"/>
          <w:b w:val="false"/>
          <w:i w:val="false"/>
          <w:color w:val="000000"/>
          <w:sz w:val="28"/>
        </w:rPr>
        <w:t>
</w:t>
      </w:r>
      <w:r>
        <w:rPr>
          <w:rFonts w:ascii="Times New Roman"/>
          <w:b w:val="false"/>
          <w:i w:val="false"/>
          <w:color w:val="000000"/>
          <w:sz w:val="28"/>
        </w:rPr>
        <w:t>
      12) Қазақстан Республикасының заңнамасында белгіленген тәртiппен ғылыми-зерттеу, оқыту, баспа қызметiн жүзеге асыруға;</w:t>
      </w:r>
      <w:r>
        <w:br/>
      </w:r>
      <w:r>
        <w:rPr>
          <w:rFonts w:ascii="Times New Roman"/>
          <w:b w:val="false"/>
          <w:i w:val="false"/>
          <w:color w:val="000000"/>
          <w:sz w:val="28"/>
        </w:rPr>
        <w:t>
</w:t>
      </w:r>
      <w:r>
        <w:rPr>
          <w:rFonts w:ascii="Times New Roman"/>
          <w:b w:val="false"/>
          <w:i w:val="false"/>
          <w:color w:val="000000"/>
          <w:sz w:val="28"/>
        </w:rPr>
        <w:t xml:space="preserve">
      13) қылмыстар мен өзге де жолсыздықтар жасауға ықпал еткен себептер мен жағдайларды жою туралы жеке және заңды тұлғаларға орындауы үшiн мiндеттi ұйғарым, ұсыным беруге; </w:t>
      </w:r>
      <w:r>
        <w:br/>
      </w:r>
      <w:r>
        <w:rPr>
          <w:rFonts w:ascii="Times New Roman"/>
          <w:b w:val="false"/>
          <w:i w:val="false"/>
          <w:color w:val="000000"/>
          <w:sz w:val="28"/>
        </w:rPr>
        <w:t>
</w:t>
      </w:r>
      <w:r>
        <w:rPr>
          <w:rFonts w:ascii="Times New Roman"/>
          <w:b w:val="false"/>
          <w:i w:val="false"/>
          <w:color w:val="000000"/>
          <w:sz w:val="28"/>
        </w:rPr>
        <w:t xml:space="preserve">
      14) аумақтық қаржы полициясы органдарының, оқу орындарының және өзге де ведомствоға бағынысты мекемелердiң жұмысын бақылауға құқығы бар. </w:t>
      </w:r>
    </w:p>
    <w:bookmarkEnd w:id="13"/>
    <w:bookmarkStart w:name="z11" w:id="14"/>
    <w:p>
      <w:pPr>
        <w:spacing w:after="0"/>
        <w:ind w:left="0"/>
        <w:jc w:val="left"/>
      </w:pPr>
      <w:r>
        <w:rPr>
          <w:rFonts w:ascii="Times New Roman"/>
          <w:b/>
          <w:i w:val="false"/>
          <w:color w:val="000000"/>
        </w:rPr>
        <w:t xml:space="preserve"> 
4-тарау. Агенттiк мүлкi </w:t>
      </w:r>
    </w:p>
    <w:bookmarkEnd w:id="14"/>
    <w:bookmarkStart w:name="z57" w:id="15"/>
    <w:p>
      <w:pPr>
        <w:spacing w:after="0"/>
        <w:ind w:left="0"/>
        <w:jc w:val="both"/>
      </w:pPr>
      <w:r>
        <w:rPr>
          <w:rFonts w:ascii="Times New Roman"/>
          <w:b w:val="false"/>
          <w:i w:val="false"/>
          <w:color w:val="000000"/>
          <w:sz w:val="28"/>
        </w:rPr>
        <w:t xml:space="preserve">
      12. Агенттiктiң жедел басқару құқығында оқшауланған мүлкi болады. </w:t>
      </w:r>
      <w:r>
        <w:br/>
      </w:r>
      <w:r>
        <w:rPr>
          <w:rFonts w:ascii="Times New Roman"/>
          <w:b w:val="false"/>
          <w:i w:val="false"/>
          <w:color w:val="000000"/>
          <w:sz w:val="28"/>
        </w:rPr>
        <w:t>
</w:t>
      </w:r>
      <w:r>
        <w:rPr>
          <w:rFonts w:ascii="Times New Roman"/>
          <w:b w:val="false"/>
          <w:i w:val="false"/>
          <w:color w:val="000000"/>
          <w:sz w:val="28"/>
        </w:rPr>
        <w:t xml:space="preserve">
      13. Агенттікке бекітiлiп берiлген мүлiк республикалық меншiкке жатады. </w:t>
      </w:r>
      <w:r>
        <w:br/>
      </w:r>
      <w:r>
        <w:rPr>
          <w:rFonts w:ascii="Times New Roman"/>
          <w:b w:val="false"/>
          <w:i w:val="false"/>
          <w:color w:val="000000"/>
          <w:sz w:val="28"/>
        </w:rPr>
        <w:t>
</w:t>
      </w:r>
      <w:r>
        <w:rPr>
          <w:rFonts w:ascii="Times New Roman"/>
          <w:b w:val="false"/>
          <w:i w:val="false"/>
          <w:color w:val="000000"/>
          <w:sz w:val="28"/>
        </w:rPr>
        <w:t xml:space="preserve">
      14. Агенттiктiң өзiне бекiтiлiп берiлген мүлігі өз бетінше иелiктен шығаруға немесе оған өзге тәсiлмен билiк етуге құқығы жоқ. </w:t>
      </w:r>
      <w:r>
        <w:br/>
      </w:r>
      <w:r>
        <w:rPr>
          <w:rFonts w:ascii="Times New Roman"/>
          <w:b w:val="false"/>
          <w:i w:val="false"/>
          <w:color w:val="000000"/>
          <w:sz w:val="28"/>
        </w:rPr>
        <w:t>
      Агенттiкке Қазақстан Республикасының </w:t>
      </w:r>
      <w:r>
        <w:rPr>
          <w:rFonts w:ascii="Times New Roman"/>
          <w:b w:val="false"/>
          <w:i w:val="false"/>
          <w:color w:val="000000"/>
          <w:sz w:val="28"/>
        </w:rPr>
        <w:t xml:space="preserve">заңнамалық актiлерiмен </w:t>
      </w:r>
      <w:r>
        <w:rPr>
          <w:rFonts w:ascii="Times New Roman"/>
          <w:b w:val="false"/>
          <w:i w:val="false"/>
          <w:color w:val="000000"/>
          <w:sz w:val="28"/>
        </w:rPr>
        <w:t>
</w:t>
      </w:r>
      <w:r>
        <w:rPr>
          <w:rFonts w:ascii="Times New Roman"/>
          <w:b w:val="false"/>
          <w:i w:val="false"/>
          <w:color w:val="000000"/>
          <w:sz w:val="28"/>
        </w:rPr>
        <w:t xml:space="preserve">
белгіленген жағдайлар мен шектерде ғана мүлiкке билік ету құқығы берiлуi мүмкiн. </w:t>
      </w:r>
    </w:p>
    <w:bookmarkEnd w:id="15"/>
    <w:bookmarkStart w:name="z12" w:id="16"/>
    <w:p>
      <w:pPr>
        <w:spacing w:after="0"/>
        <w:ind w:left="0"/>
        <w:jc w:val="left"/>
      </w:pPr>
      <w:r>
        <w:rPr>
          <w:rFonts w:ascii="Times New Roman"/>
          <w:b/>
          <w:i w:val="false"/>
          <w:color w:val="000000"/>
        </w:rPr>
        <w:t xml:space="preserve"> 
5-тарау. Агенттік қызметін ұйымдастыру </w:t>
      </w:r>
    </w:p>
    <w:bookmarkEnd w:id="16"/>
    <w:bookmarkStart w:name="z60" w:id="17"/>
    <w:p>
      <w:pPr>
        <w:spacing w:after="0"/>
        <w:ind w:left="0"/>
        <w:jc w:val="both"/>
      </w:pPr>
      <w:r>
        <w:rPr>
          <w:rFonts w:ascii="Times New Roman"/>
          <w:b w:val="false"/>
          <w:i w:val="false"/>
          <w:color w:val="000000"/>
          <w:sz w:val="28"/>
        </w:rPr>
        <w:t xml:space="preserve">
      15. Агенттiктi Қазақстан Республикасының Президентi қызметке тағайындайтын және қызметтен босататын Төраға басқарады. </w:t>
      </w:r>
      <w:r>
        <w:br/>
      </w:r>
      <w:r>
        <w:rPr>
          <w:rFonts w:ascii="Times New Roman"/>
          <w:b w:val="false"/>
          <w:i w:val="false"/>
          <w:color w:val="000000"/>
          <w:sz w:val="28"/>
        </w:rPr>
        <w:t>
</w:t>
      </w:r>
      <w:r>
        <w:rPr>
          <w:rFonts w:ascii="Times New Roman"/>
          <w:b w:val="false"/>
          <w:i w:val="false"/>
          <w:color w:val="000000"/>
          <w:sz w:val="28"/>
        </w:rPr>
        <w:t xml:space="preserve">
      Төрағаның төрт орынбасары, соның iшiнде оның ұсынуы бойынша Қазақстан Республикасының Президентi қызметке тағайындайтын және қызметтен босататын бiр бiрiншi орынбасары болады. </w:t>
      </w:r>
      <w:r>
        <w:br/>
      </w:r>
      <w:r>
        <w:rPr>
          <w:rFonts w:ascii="Times New Roman"/>
          <w:b w:val="false"/>
          <w:i w:val="false"/>
          <w:color w:val="000000"/>
          <w:sz w:val="28"/>
        </w:rPr>
        <w:t>
</w:t>
      </w:r>
      <w:r>
        <w:rPr>
          <w:rFonts w:ascii="Times New Roman"/>
          <w:b w:val="false"/>
          <w:i w:val="false"/>
          <w:color w:val="000000"/>
          <w:sz w:val="28"/>
        </w:rPr>
        <w:t xml:space="preserve">
      16. Төраға Агенттiк жұмысын ұйымдастырады және оған басшылық жасайды, өз құзыретi шегінде шешiмдер қабылдауда дербес және Агенттіктiң қызметi үшін дербес жауапты болады. </w:t>
      </w:r>
      <w:r>
        <w:br/>
      </w:r>
      <w:r>
        <w:rPr>
          <w:rFonts w:ascii="Times New Roman"/>
          <w:b w:val="false"/>
          <w:i w:val="false"/>
          <w:color w:val="000000"/>
          <w:sz w:val="28"/>
        </w:rPr>
        <w:t>
</w:t>
      </w:r>
      <w:r>
        <w:rPr>
          <w:rFonts w:ascii="Times New Roman"/>
          <w:b w:val="false"/>
          <w:i w:val="false"/>
          <w:color w:val="000000"/>
          <w:sz w:val="28"/>
        </w:rPr>
        <w:t>
      17. Төраға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w:t>
      </w:r>
      <w:r>
        <w:br/>
      </w:r>
      <w:r>
        <w:rPr>
          <w:rFonts w:ascii="Times New Roman"/>
          <w:b w:val="false"/>
          <w:i w:val="false"/>
          <w:color w:val="000000"/>
          <w:sz w:val="28"/>
        </w:rPr>
        <w:t>
</w:t>
      </w:r>
      <w:r>
        <w:rPr>
          <w:rFonts w:ascii="Times New Roman"/>
          <w:b w:val="false"/>
          <w:i w:val="false"/>
          <w:color w:val="000000"/>
          <w:sz w:val="28"/>
        </w:rPr>
        <w:t xml:space="preserve">
      1) Агенттікке басшылықты жүзеге асырады; </w:t>
      </w:r>
      <w:r>
        <w:br/>
      </w:r>
      <w:r>
        <w:rPr>
          <w:rFonts w:ascii="Times New Roman"/>
          <w:b w:val="false"/>
          <w:i w:val="false"/>
          <w:color w:val="000000"/>
          <w:sz w:val="28"/>
        </w:rPr>
        <w:t>
</w:t>
      </w:r>
      <w:r>
        <w:rPr>
          <w:rFonts w:ascii="Times New Roman"/>
          <w:b w:val="false"/>
          <w:i w:val="false"/>
          <w:color w:val="000000"/>
          <w:sz w:val="28"/>
        </w:rPr>
        <w:t xml:space="preserve">
      2) барлық мемлекеттiк органдар мен ұйымдарда Агенттiк атынан өкiлдiк етедi; </w:t>
      </w:r>
      <w:r>
        <w:br/>
      </w:r>
      <w:r>
        <w:rPr>
          <w:rFonts w:ascii="Times New Roman"/>
          <w:b w:val="false"/>
          <w:i w:val="false"/>
          <w:color w:val="000000"/>
          <w:sz w:val="28"/>
        </w:rPr>
        <w:t>
</w:t>
      </w:r>
      <w:r>
        <w:rPr>
          <w:rFonts w:ascii="Times New Roman"/>
          <w:b w:val="false"/>
          <w:i w:val="false"/>
          <w:color w:val="000000"/>
          <w:sz w:val="28"/>
        </w:rPr>
        <w:t xml:space="preserve">
      3) қаржы полициясы органдары бөлiмшелерiнiң, оқу орындарының және басқа да ведомствоға бағынысты мекемелердiң басшыларын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 xml:space="preserve">
      4) өз орынбасарларының, қаржы полициясы органдары бөлiмшелерi мен оқу орындары басшыларының құқықтары мен мiндеттерiн айқындайды; </w:t>
      </w:r>
      <w:r>
        <w:br/>
      </w:r>
      <w:r>
        <w:rPr>
          <w:rFonts w:ascii="Times New Roman"/>
          <w:b w:val="false"/>
          <w:i w:val="false"/>
          <w:color w:val="000000"/>
          <w:sz w:val="28"/>
        </w:rPr>
        <w:t>
</w:t>
      </w:r>
      <w:r>
        <w:rPr>
          <w:rFonts w:ascii="Times New Roman"/>
          <w:b w:val="false"/>
          <w:i w:val="false"/>
          <w:color w:val="000000"/>
          <w:sz w:val="28"/>
        </w:rPr>
        <w:t xml:space="preserve">
      5) өз өкiлеттіктерi шегiнде қаржы полициясы органдары мен ведомствоға бағынысты мекемелердiң орындауы үшiн мiндеттi бұйрықтар шығарады және нұсқаулар бередi; </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Республикасының Президентi бекiткен штат санының лимиттi шегінде қаржы полициясы органдары бөлiмшелерiнiң және оқу орындарының құрылымын және қаржы полициясы органдары бөлiмшелерi мен оқу орындары туралы ережелердi бекiтедi; </w:t>
      </w:r>
      <w:r>
        <w:br/>
      </w:r>
      <w:r>
        <w:rPr>
          <w:rFonts w:ascii="Times New Roman"/>
          <w:b w:val="false"/>
          <w:i w:val="false"/>
          <w:color w:val="000000"/>
          <w:sz w:val="28"/>
        </w:rPr>
        <w:t>
</w:t>
      </w:r>
      <w:r>
        <w:rPr>
          <w:rFonts w:ascii="Times New Roman"/>
          <w:b w:val="false"/>
          <w:i w:val="false"/>
          <w:color w:val="000000"/>
          <w:sz w:val="28"/>
        </w:rPr>
        <w:t xml:space="preserve">
      7) мiндеттi арнайы тексеруден өткен Қазақстан Республикасының азаматтарын қаржы полициясы органдарының кадрлар құрамына қабылдайды, арнайы атақтар бередi; </w:t>
      </w:r>
      <w:r>
        <w:br/>
      </w:r>
      <w:r>
        <w:rPr>
          <w:rFonts w:ascii="Times New Roman"/>
          <w:b w:val="false"/>
          <w:i w:val="false"/>
          <w:color w:val="000000"/>
          <w:sz w:val="28"/>
        </w:rPr>
        <w:t>
</w:t>
      </w:r>
      <w:r>
        <w:rPr>
          <w:rFonts w:ascii="Times New Roman"/>
          <w:b w:val="false"/>
          <w:i w:val="false"/>
          <w:color w:val="000000"/>
          <w:sz w:val="28"/>
        </w:rPr>
        <w:t xml:space="preserve">
      8) қаржы полициясы органдарының қызметкерлерiн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Республикасының Президентiне қаржы полициясы органдарының қызметкерлерiне жоғары басшы құрамның арнайы атақтарын беру туралы, оларды Қазақстан Республикасының мемлекеттік наградаларымен наградтау және құрметті атақтарын беру туралы ұсыныстар енгізедi; </w:t>
      </w:r>
      <w:r>
        <w:br/>
      </w:r>
      <w:r>
        <w:rPr>
          <w:rFonts w:ascii="Times New Roman"/>
          <w:b w:val="false"/>
          <w:i w:val="false"/>
          <w:color w:val="000000"/>
          <w:sz w:val="28"/>
        </w:rPr>
        <w:t>
</w:t>
      </w:r>
      <w:r>
        <w:rPr>
          <w:rFonts w:ascii="Times New Roman"/>
          <w:b w:val="false"/>
          <w:i w:val="false"/>
          <w:color w:val="000000"/>
          <w:sz w:val="28"/>
        </w:rPr>
        <w:t xml:space="preserve">
      10) қаржы полициясы органдарының қызметкерлерiн көтермелеу, оларға материалдық көмек көрсету және тәртiптік жаза қолдану мәселелерiн шешедi; </w:t>
      </w:r>
      <w:r>
        <w:br/>
      </w:r>
      <w:r>
        <w:rPr>
          <w:rFonts w:ascii="Times New Roman"/>
          <w:b w:val="false"/>
          <w:i w:val="false"/>
          <w:color w:val="000000"/>
          <w:sz w:val="28"/>
        </w:rPr>
        <w:t>
</w:t>
      </w:r>
      <w:r>
        <w:rPr>
          <w:rFonts w:ascii="Times New Roman"/>
          <w:b w:val="false"/>
          <w:i w:val="false"/>
          <w:color w:val="000000"/>
          <w:sz w:val="28"/>
        </w:rPr>
        <w:t xml:space="preserve">
      11) Қазақстан Республикасының заңнамасына сәйкес өзге де өкiлеттiктердi жүзеге асырады. </w:t>
      </w:r>
      <w:r>
        <w:br/>
      </w:r>
      <w:r>
        <w:rPr>
          <w:rFonts w:ascii="Times New Roman"/>
          <w:b w:val="false"/>
          <w:i w:val="false"/>
          <w:color w:val="000000"/>
          <w:sz w:val="28"/>
        </w:rPr>
        <w:t>
</w:t>
      </w:r>
      <w:r>
        <w:rPr>
          <w:rFonts w:ascii="Times New Roman"/>
          <w:b w:val="false"/>
          <w:i w:val="false"/>
          <w:color w:val="000000"/>
          <w:sz w:val="28"/>
        </w:rPr>
        <w:t xml:space="preserve">
      18. Агенттік Төрағасы болмаған жағдайда оның мiндеттерiн Төрағаның тапсыруы бойынша бiрiншi орынбасары немесе орынбасарларының бipeуi атқарады. </w:t>
      </w:r>
      <w:r>
        <w:br/>
      </w:r>
      <w:r>
        <w:rPr>
          <w:rFonts w:ascii="Times New Roman"/>
          <w:b w:val="false"/>
          <w:i w:val="false"/>
          <w:color w:val="000000"/>
          <w:sz w:val="28"/>
        </w:rPr>
        <w:t>
</w:t>
      </w:r>
      <w:r>
        <w:rPr>
          <w:rFonts w:ascii="Times New Roman"/>
          <w:b w:val="false"/>
          <w:i w:val="false"/>
          <w:color w:val="000000"/>
          <w:sz w:val="28"/>
        </w:rPr>
        <w:t xml:space="preserve">
      19. Агенттіктiң Төраға жанындағы консультативтiк-кеңесшi органы болып табылатын алқасы болады. Алқаның сандық және жеке құрамын Агенттік Төрағасы, әдетте, орынбасарлар, бөлiмшелер басшылары және өзге де лауазымды тұлғалар арасынан бекiтедi. Төраға алқа отырыстарын дайындау мен өткiзу тәртiбiн белгілейдi. </w:t>
      </w:r>
    </w:p>
    <w:bookmarkEnd w:id="17"/>
    <w:bookmarkStart w:name="z13" w:id="18"/>
    <w:p>
      <w:pPr>
        <w:spacing w:after="0"/>
        <w:ind w:left="0"/>
        <w:jc w:val="left"/>
      </w:pPr>
      <w:r>
        <w:rPr>
          <w:rFonts w:ascii="Times New Roman"/>
          <w:b/>
          <w:i w:val="false"/>
          <w:color w:val="000000"/>
        </w:rPr>
        <w:t xml:space="preserve"> 
6-тарау. Агенттікті қайта ұйымдастыру және </w:t>
      </w:r>
      <w:r>
        <w:br/>
      </w:r>
      <w:r>
        <w:rPr>
          <w:rFonts w:ascii="Times New Roman"/>
          <w:b/>
          <w:i w:val="false"/>
          <w:color w:val="000000"/>
        </w:rPr>
        <w:t xml:space="preserve">
тарату </w:t>
      </w:r>
    </w:p>
    <w:bookmarkEnd w:id="18"/>
    <w:bookmarkStart w:name="z78" w:id="19"/>
    <w:p>
      <w:pPr>
        <w:spacing w:after="0"/>
        <w:ind w:left="0"/>
        <w:jc w:val="both"/>
      </w:pPr>
      <w:r>
        <w:rPr>
          <w:rFonts w:ascii="Times New Roman"/>
          <w:b w:val="false"/>
          <w:i w:val="false"/>
          <w:color w:val="000000"/>
          <w:sz w:val="28"/>
        </w:rPr>
        <w:t>
      20. Агенттiктi қайта ұйымдастыру және тарату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 </w:t>
      </w:r>
    </w:p>
    <w:bookmarkEnd w:id="19"/>
    <w:bookmarkStart w:name="z14"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2005 жылғы 21 сәуiрдегi  </w:t>
      </w:r>
      <w:r>
        <w:br/>
      </w:r>
      <w:r>
        <w:rPr>
          <w:rFonts w:ascii="Times New Roman"/>
          <w:b w:val="false"/>
          <w:i w:val="false"/>
          <w:color w:val="000000"/>
          <w:sz w:val="28"/>
        </w:rPr>
        <w:t xml:space="preserve">
N 1557 Жарлығымен     </w:t>
      </w:r>
      <w:r>
        <w:br/>
      </w:r>
      <w:r>
        <w:rPr>
          <w:rFonts w:ascii="Times New Roman"/>
          <w:b w:val="false"/>
          <w:i w:val="false"/>
          <w:color w:val="000000"/>
          <w:sz w:val="28"/>
        </w:rPr>
        <w:t xml:space="preserve">
БЕКIТIЛГЕН         </w:t>
      </w:r>
    </w:p>
    <w:bookmarkEnd w:id="20"/>
    <w:bookmarkStart w:name="z80" w:id="21"/>
    <w:p>
      <w:pPr>
        <w:spacing w:after="0"/>
        <w:ind w:left="0"/>
        <w:jc w:val="left"/>
      </w:pPr>
      <w:r>
        <w:rPr>
          <w:rFonts w:ascii="Times New Roman"/>
          <w:b/>
          <w:i w:val="false"/>
          <w:color w:val="000000"/>
        </w:rPr>
        <w:t xml:space="preserve"> 
Қазақстан Республикасы Экономикалық қылмысқа және </w:t>
      </w:r>
      <w:r>
        <w:br/>
      </w:r>
      <w:r>
        <w:rPr>
          <w:rFonts w:ascii="Times New Roman"/>
          <w:b/>
          <w:i w:val="false"/>
          <w:color w:val="000000"/>
        </w:rPr>
        <w:t xml:space="preserve">
сыбайлас жемқорлыққа қарсы күрес агенттiгiнiң </w:t>
      </w:r>
      <w:r>
        <w:br/>
      </w:r>
      <w:r>
        <w:rPr>
          <w:rFonts w:ascii="Times New Roman"/>
          <w:b/>
          <w:i w:val="false"/>
          <w:color w:val="000000"/>
        </w:rPr>
        <w:t xml:space="preserve">
(қаржы полициясы) </w:t>
      </w:r>
      <w:r>
        <w:br/>
      </w:r>
      <w:r>
        <w:rPr>
          <w:rFonts w:ascii="Times New Roman"/>
          <w:b/>
          <w:i w:val="false"/>
          <w:color w:val="000000"/>
        </w:rPr>
        <w:t xml:space="preserve">
ҚҰРЫЛЫМЫ </w:t>
      </w:r>
    </w:p>
    <w:bookmarkEnd w:id="21"/>
    <w:p>
      <w:pPr>
        <w:spacing w:after="0"/>
        <w:ind w:left="0"/>
        <w:jc w:val="both"/>
      </w:pPr>
      <w:r>
        <w:rPr>
          <w:rFonts w:ascii="Times New Roman"/>
          <w:b w:val="false"/>
          <w:i w:val="false"/>
          <w:color w:val="000000"/>
          <w:sz w:val="28"/>
        </w:rPr>
        <w:t xml:space="preserve">      Басшылық </w:t>
      </w:r>
      <w:r>
        <w:br/>
      </w:r>
      <w:r>
        <w:rPr>
          <w:rFonts w:ascii="Times New Roman"/>
          <w:b w:val="false"/>
          <w:i w:val="false"/>
          <w:color w:val="000000"/>
          <w:sz w:val="28"/>
        </w:rPr>
        <w:t xml:space="preserve">
      Ұйымдастыру-бақылау департаментi - инспекция </w:t>
      </w:r>
      <w:r>
        <w:br/>
      </w:r>
      <w:r>
        <w:rPr>
          <w:rFonts w:ascii="Times New Roman"/>
          <w:b w:val="false"/>
          <w:i w:val="false"/>
          <w:color w:val="000000"/>
          <w:sz w:val="28"/>
        </w:rPr>
        <w:t xml:space="preserve">
      Ақпараттық-талдау департаментi </w:t>
      </w:r>
      <w:r>
        <w:br/>
      </w:r>
      <w:r>
        <w:rPr>
          <w:rFonts w:ascii="Times New Roman"/>
          <w:b w:val="false"/>
          <w:i w:val="false"/>
          <w:color w:val="000000"/>
          <w:sz w:val="28"/>
        </w:rPr>
        <w:t xml:space="preserve">
      Экономикалық және қаржылық қылмыстарды ашу департаментi </w:t>
      </w:r>
      <w:r>
        <w:br/>
      </w:r>
      <w:r>
        <w:rPr>
          <w:rFonts w:ascii="Times New Roman"/>
          <w:b w:val="false"/>
          <w:i w:val="false"/>
          <w:color w:val="000000"/>
          <w:sz w:val="28"/>
        </w:rPr>
        <w:t xml:space="preserve">
      Арнайы департамент </w:t>
      </w:r>
      <w:r>
        <w:br/>
      </w:r>
      <w:r>
        <w:rPr>
          <w:rFonts w:ascii="Times New Roman"/>
          <w:b w:val="false"/>
          <w:i w:val="false"/>
          <w:color w:val="000000"/>
          <w:sz w:val="28"/>
        </w:rPr>
        <w:t xml:space="preserve">
      Сыбайлас жемқорлық туралы iстердi ашу және оның алдын алу департаментi </w:t>
      </w:r>
      <w:r>
        <w:br/>
      </w:r>
      <w:r>
        <w:rPr>
          <w:rFonts w:ascii="Times New Roman"/>
          <w:b w:val="false"/>
          <w:i w:val="false"/>
          <w:color w:val="000000"/>
          <w:sz w:val="28"/>
        </w:rPr>
        <w:t xml:space="preserve">
      Тергеу департаментi </w:t>
      </w:r>
      <w:r>
        <w:br/>
      </w:r>
      <w:r>
        <w:rPr>
          <w:rFonts w:ascii="Times New Roman"/>
          <w:b w:val="false"/>
          <w:i w:val="false"/>
          <w:color w:val="000000"/>
          <w:sz w:val="28"/>
        </w:rPr>
        <w:t xml:space="preserve">
      Құқықтық қамтамасыз ету және халықаралық ынтымақтастық департаментi </w:t>
      </w:r>
      <w:r>
        <w:br/>
      </w:r>
      <w:r>
        <w:rPr>
          <w:rFonts w:ascii="Times New Roman"/>
          <w:b w:val="false"/>
          <w:i w:val="false"/>
          <w:color w:val="000000"/>
          <w:sz w:val="28"/>
        </w:rPr>
        <w:t xml:space="preserve">
      Iшкi қауiпсiздiк басқармасы </w:t>
      </w:r>
      <w:r>
        <w:br/>
      </w:r>
      <w:r>
        <w:rPr>
          <w:rFonts w:ascii="Times New Roman"/>
          <w:b w:val="false"/>
          <w:i w:val="false"/>
          <w:color w:val="000000"/>
          <w:sz w:val="28"/>
        </w:rPr>
        <w:t xml:space="preserve">
      Кадрлар басқармасы </w:t>
      </w:r>
      <w:r>
        <w:br/>
      </w:r>
      <w:r>
        <w:rPr>
          <w:rFonts w:ascii="Times New Roman"/>
          <w:b w:val="false"/>
          <w:i w:val="false"/>
          <w:color w:val="000000"/>
          <w:sz w:val="28"/>
        </w:rPr>
        <w:t xml:space="preserve">
      Құпиялықты қамтамасыз ету және құжат айналымы басқармасы </w:t>
      </w:r>
      <w:r>
        <w:br/>
      </w:r>
      <w:r>
        <w:rPr>
          <w:rFonts w:ascii="Times New Roman"/>
          <w:b w:val="false"/>
          <w:i w:val="false"/>
          <w:color w:val="000000"/>
          <w:sz w:val="28"/>
        </w:rPr>
        <w:t xml:space="preserve">
      Қаржы-шаруашылық басқармасы </w:t>
      </w:r>
    </w:p>
    <w:bookmarkStart w:name="z15"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2005 жылғы 21 сәуiрдегi  </w:t>
      </w:r>
      <w:r>
        <w:br/>
      </w:r>
      <w:r>
        <w:rPr>
          <w:rFonts w:ascii="Times New Roman"/>
          <w:b w:val="false"/>
          <w:i w:val="false"/>
          <w:color w:val="000000"/>
          <w:sz w:val="28"/>
        </w:rPr>
        <w:t xml:space="preserve">
N 1557 Жарлығымен     </w:t>
      </w:r>
      <w:r>
        <w:br/>
      </w:r>
      <w:r>
        <w:rPr>
          <w:rFonts w:ascii="Times New Roman"/>
          <w:b w:val="false"/>
          <w:i w:val="false"/>
          <w:color w:val="000000"/>
          <w:sz w:val="28"/>
        </w:rPr>
        <w:t xml:space="preserve">
БЕКIТIЛГЕН         </w:t>
      </w:r>
    </w:p>
    <w:bookmarkEnd w:id="22"/>
    <w:bookmarkStart w:name="z81" w:id="23"/>
    <w:p>
      <w:pPr>
        <w:spacing w:after="0"/>
        <w:ind w:left="0"/>
        <w:jc w:val="left"/>
      </w:pPr>
      <w:r>
        <w:rPr>
          <w:rFonts w:ascii="Times New Roman"/>
          <w:b/>
          <w:i w:val="false"/>
          <w:color w:val="000000"/>
        </w:rPr>
        <w:t xml:space="preserve"> 
Қазақстан Республикасы Экономикалық қылмысқа және </w:t>
      </w:r>
      <w:r>
        <w:br/>
      </w:r>
      <w:r>
        <w:rPr>
          <w:rFonts w:ascii="Times New Roman"/>
          <w:b/>
          <w:i w:val="false"/>
          <w:color w:val="000000"/>
        </w:rPr>
        <w:t xml:space="preserve">
сыбайлас жемқорлыққа қарсы күрес агенттігінің </w:t>
      </w:r>
      <w:r>
        <w:br/>
      </w:r>
      <w:r>
        <w:rPr>
          <w:rFonts w:ascii="Times New Roman"/>
          <w:b/>
          <w:i w:val="false"/>
          <w:color w:val="000000"/>
        </w:rPr>
        <w:t xml:space="preserve">
(қаржы полициясының) мемлекеттік мекемелері - </w:t>
      </w:r>
      <w:r>
        <w:br/>
      </w:r>
      <w:r>
        <w:rPr>
          <w:rFonts w:ascii="Times New Roman"/>
          <w:b/>
          <w:i w:val="false"/>
          <w:color w:val="000000"/>
        </w:rPr>
        <w:t xml:space="preserve">
аумақтық органдарының және оқу орындарының </w:t>
      </w:r>
      <w:r>
        <w:br/>
      </w:r>
      <w:r>
        <w:rPr>
          <w:rFonts w:ascii="Times New Roman"/>
          <w:b/>
          <w:i w:val="false"/>
          <w:color w:val="000000"/>
        </w:rPr>
        <w:t xml:space="preserve">
ТIЗБЕСI </w:t>
      </w:r>
    </w:p>
    <w:bookmarkEnd w:id="23"/>
    <w:p>
      <w:pPr>
        <w:spacing w:after="0"/>
        <w:ind w:left="0"/>
        <w:jc w:val="both"/>
      </w:pPr>
      <w:r>
        <w:rPr>
          <w:rFonts w:ascii="Times New Roman"/>
          <w:b w:val="false"/>
          <w:i w:val="false"/>
          <w:color w:val="000000"/>
          <w:sz w:val="28"/>
        </w:rPr>
        <w:t xml:space="preserve">      1. Қазақстан Республикасы Экономикалық қылмысқа және сыбайлас жемқорлыққа қарсы күрес агенттiгінiң (қаржы полициясының) Астана қаласы бойынша Экономикалық қылмысқа және сыбайлас жемқорлыққа қарсы күрес департаментi (қаржы полициясы). </w:t>
      </w:r>
      <w:r>
        <w:br/>
      </w:r>
      <w:r>
        <w:rPr>
          <w:rFonts w:ascii="Times New Roman"/>
          <w:b w:val="false"/>
          <w:i w:val="false"/>
          <w:color w:val="000000"/>
          <w:sz w:val="28"/>
        </w:rPr>
        <w:t xml:space="preserve">
      2. Қазақстан Республикасы Экономикалық қылмысқа және сыбайлас жемқорлыққа қарсы күрес агенттiгінiң (қаржы полициясының) Алматы қаласы бойынша Экономикалық қылмысқа және сыбайлас жемқорлыққа қарсы күрес департаментi (қаржы полициясы). </w:t>
      </w:r>
      <w:r>
        <w:br/>
      </w:r>
      <w:r>
        <w:rPr>
          <w:rFonts w:ascii="Times New Roman"/>
          <w:b w:val="false"/>
          <w:i w:val="false"/>
          <w:color w:val="000000"/>
          <w:sz w:val="28"/>
        </w:rPr>
        <w:t xml:space="preserve">
      3. Қазақстан Республикасы Экономикалық қылмысқа және сыбайлас жемқорлыққа қарсы күрес агенттігінiң (қаржы полициясының) Ақмола облысы бойынша Экономикалық қылмысқа және сыбайлас жемқорлыққа қарсы күрес департаментi (қаржы полициясы). </w:t>
      </w:r>
      <w:r>
        <w:br/>
      </w:r>
      <w:r>
        <w:rPr>
          <w:rFonts w:ascii="Times New Roman"/>
          <w:b w:val="false"/>
          <w:i w:val="false"/>
          <w:color w:val="000000"/>
          <w:sz w:val="28"/>
        </w:rPr>
        <w:t xml:space="preserve">
      4. Қазақстан Республикасы Экономикалық қылмысқа және сыбайлас жемқорлыққа қарсы күрес агенттігінiң (қаржы полициясының) Ақтөбе облысы бойынша Экономикалық қылмысқа және сыбайлас жемқорлыққа қарсы күрес департаментi (қаржы полициясы). </w:t>
      </w:r>
      <w:r>
        <w:br/>
      </w:r>
      <w:r>
        <w:rPr>
          <w:rFonts w:ascii="Times New Roman"/>
          <w:b w:val="false"/>
          <w:i w:val="false"/>
          <w:color w:val="000000"/>
          <w:sz w:val="28"/>
        </w:rPr>
        <w:t xml:space="preserve">
      5. Қазақстан Республикасы Экономикалық қылмысқа және сыбайлас жемқорлыққа қарсы күрес агенттігінiң (қаржы полициясының) Алматы облысы бойынша Экономикалық қылмысқа және сыбайлас жемқорлыққа қарсы күрес департаментi (қаржы полициясы). </w:t>
      </w:r>
      <w:r>
        <w:br/>
      </w:r>
      <w:r>
        <w:rPr>
          <w:rFonts w:ascii="Times New Roman"/>
          <w:b w:val="false"/>
          <w:i w:val="false"/>
          <w:color w:val="000000"/>
          <w:sz w:val="28"/>
        </w:rPr>
        <w:t xml:space="preserve">
      6. Қазақстан Республикасы Экономикалық қылмысқа және сыбайлас жемқорлыққа қарсы күрес агенттiгінiң (қаржы полициясының) Атырау облысы бойынша Экономикалық қылмысқа және сыбайлас жемқорлыққа қарсы күрес департаментi (қаржы полициясы). </w:t>
      </w:r>
      <w:r>
        <w:br/>
      </w:r>
      <w:r>
        <w:rPr>
          <w:rFonts w:ascii="Times New Roman"/>
          <w:b w:val="false"/>
          <w:i w:val="false"/>
          <w:color w:val="000000"/>
          <w:sz w:val="28"/>
        </w:rPr>
        <w:t xml:space="preserve">
      7. Қазақстан Республикасы Экономикалық қылмысқа және сыбайлас жемқорлыққа қарсы күрес агенттігінiң (қаржы полициясының) Шығыс Қазақстан облысы бойынша Экономикалық қылмысқа және сыбайлас жемқорлыққа қарсы күрес департаментi (қаржы полициясы). </w:t>
      </w:r>
      <w:r>
        <w:br/>
      </w:r>
      <w:r>
        <w:rPr>
          <w:rFonts w:ascii="Times New Roman"/>
          <w:b w:val="false"/>
          <w:i w:val="false"/>
          <w:color w:val="000000"/>
          <w:sz w:val="28"/>
        </w:rPr>
        <w:t xml:space="preserve">
      8. Қазақстан Республикасы Экономикалық қылмысқа және сыбайлас жемқорлыққа қарсы күрес агенттiгінiң (қаржы полициясының) Жамбыл облысы бойынша Экономикалық қылмысқа және сыбайлас жемқорлыққа қарсы күрес департаментi (қаржы полициясы). </w:t>
      </w:r>
      <w:r>
        <w:br/>
      </w:r>
      <w:r>
        <w:rPr>
          <w:rFonts w:ascii="Times New Roman"/>
          <w:b w:val="false"/>
          <w:i w:val="false"/>
          <w:color w:val="000000"/>
          <w:sz w:val="28"/>
        </w:rPr>
        <w:t xml:space="preserve">
      9. Қазақстан Республикасы Экономикалық қылмысқа және сыбайлас жемқорлыққа қарсы күрес агенттігінiң (қаржы полициясының) Батыс Қазақстан облысы бойынша Экономикалық қылмысқа және сыбайлас жемқорлыққа қарсы күрес департаментi (қаржы полициясы). </w:t>
      </w:r>
      <w:r>
        <w:br/>
      </w:r>
      <w:r>
        <w:rPr>
          <w:rFonts w:ascii="Times New Roman"/>
          <w:b w:val="false"/>
          <w:i w:val="false"/>
          <w:color w:val="000000"/>
          <w:sz w:val="28"/>
        </w:rPr>
        <w:t xml:space="preserve">
      10. Қазақстан Республикасы Экономикалық қылмысқа және сыбайлас жемқорлыққа қарсы күрес агенттігінiң (қаржы полициясының) Қарағанды облысы бойынша Экономикалық қылмысқа және сыбайлас жемқорлыққа қарсы күрес департаменті (қаржы полициясы). </w:t>
      </w:r>
      <w:r>
        <w:br/>
      </w:r>
      <w:r>
        <w:rPr>
          <w:rFonts w:ascii="Times New Roman"/>
          <w:b w:val="false"/>
          <w:i w:val="false"/>
          <w:color w:val="000000"/>
          <w:sz w:val="28"/>
        </w:rPr>
        <w:t xml:space="preserve">
      11. Қазақстан Республикасы Экономикалық қылмысқа және сыбайлас жемқорлыққа қарсы күрес агенттігінiң (қаржы полициясының) Қостанай облысы бойынша Экономикалық қылмысқа және сыбайлас жемқорлыққа қарсы күрес департаментi (қаржы полициясы). </w:t>
      </w:r>
      <w:r>
        <w:br/>
      </w:r>
      <w:r>
        <w:rPr>
          <w:rFonts w:ascii="Times New Roman"/>
          <w:b w:val="false"/>
          <w:i w:val="false"/>
          <w:color w:val="000000"/>
          <w:sz w:val="28"/>
        </w:rPr>
        <w:t xml:space="preserve">
      12. Қазақстан Республикасы Экономикалық қылмысқа және сыбайлас жемқорлыққа қарсы күрес агенттігінiң (қаржы полициясының) Қызылорда облысы бойынша Экономикалық қылмысқа және сыбайлас жемқорлыққа қарсы күрес департаментi (қаржы полициясы). </w:t>
      </w:r>
      <w:r>
        <w:br/>
      </w:r>
      <w:r>
        <w:rPr>
          <w:rFonts w:ascii="Times New Roman"/>
          <w:b w:val="false"/>
          <w:i w:val="false"/>
          <w:color w:val="000000"/>
          <w:sz w:val="28"/>
        </w:rPr>
        <w:t xml:space="preserve">
      13. Қазақстан Республикасы Экономикалық қылмысқа және сыбайлас жемқорлыққа қарсы күрес агенттігінiң (қаржы полициясының) Маңғыстау облысы бойынша Экономикалық қылмысқа және сыбайлас жемқорлыққа қарсы күрес департаментi (қаржы полициясы). </w:t>
      </w:r>
      <w:r>
        <w:br/>
      </w:r>
      <w:r>
        <w:rPr>
          <w:rFonts w:ascii="Times New Roman"/>
          <w:b w:val="false"/>
          <w:i w:val="false"/>
          <w:color w:val="000000"/>
          <w:sz w:val="28"/>
        </w:rPr>
        <w:t xml:space="preserve">
      14. Қазақстан Республикасы Экономикалық қылмысқа және сыбайлас жемқорлыққа қарсы күрес агенттiгінiң (қаржы полициясының) Павлодар облысы бойынша Экономикалық қылмысқа және сыбайлас жемқорлыққа қарсы күрес департаментi (қаржы полициясы). </w:t>
      </w:r>
      <w:r>
        <w:br/>
      </w:r>
      <w:r>
        <w:rPr>
          <w:rFonts w:ascii="Times New Roman"/>
          <w:b w:val="false"/>
          <w:i w:val="false"/>
          <w:color w:val="000000"/>
          <w:sz w:val="28"/>
        </w:rPr>
        <w:t xml:space="preserve">
      15. Қазақстан Республикасы Экономикалық қылмысқа және сыбайлас жемқорлыққа қарсы күрес агенттігiнiң (қаржы полициясының) Солтүстiк Қазақстан облысы бойынша Экономикалық қылмысқа және сыбайлас жемқорлыққа қарсы күрес департаменті (қаржы полициясы). </w:t>
      </w:r>
      <w:r>
        <w:br/>
      </w:r>
      <w:r>
        <w:rPr>
          <w:rFonts w:ascii="Times New Roman"/>
          <w:b w:val="false"/>
          <w:i w:val="false"/>
          <w:color w:val="000000"/>
          <w:sz w:val="28"/>
        </w:rPr>
        <w:t xml:space="preserve">
      16. Қазақстан Республикасы Экономикалық қылмысқа және сыбайлас жемқорлыққа қарсы күрес агенттігінiң (қаржы полициясының) Оңтүстiк Қазақстан облысы бойынша Экономикалық қылмысқа және сыбайлас жемқорлыққа қарсы күрес департаментi (қаржы полициясы). </w:t>
      </w:r>
      <w:r>
        <w:br/>
      </w:r>
      <w:r>
        <w:rPr>
          <w:rFonts w:ascii="Times New Roman"/>
          <w:b w:val="false"/>
          <w:i w:val="false"/>
          <w:color w:val="000000"/>
          <w:sz w:val="28"/>
        </w:rPr>
        <w:t xml:space="preserve">
      17. Қаржы полициясы академиясы.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2005 жылғы 21 сәуiрдегi  </w:t>
      </w:r>
      <w:r>
        <w:br/>
      </w:r>
      <w:r>
        <w:rPr>
          <w:rFonts w:ascii="Times New Roman"/>
          <w:b w:val="false"/>
          <w:i w:val="false"/>
          <w:color w:val="000000"/>
          <w:sz w:val="28"/>
        </w:rPr>
        <w:t xml:space="preserve">
N 1557 Жарлығына     </w:t>
      </w:r>
      <w:r>
        <w:br/>
      </w:r>
      <w:r>
        <w:rPr>
          <w:rFonts w:ascii="Times New Roman"/>
          <w:b w:val="false"/>
          <w:i w:val="false"/>
          <w:color w:val="000000"/>
          <w:sz w:val="28"/>
        </w:rPr>
        <w:t xml:space="preserve">
ҚОСЫМША          </w:t>
      </w:r>
      <w:r>
        <w:br/>
      </w:r>
      <w:r>
        <w:rPr>
          <w:rFonts w:ascii="Times New Roman"/>
          <w:b w:val="false"/>
          <w:i w:val="false"/>
          <w:color w:val="000000"/>
          <w:sz w:val="28"/>
        </w:rPr>
        <w:t xml:space="preserve">
  </w:t>
      </w:r>
    </w:p>
    <w:bookmarkStart w:name="z16"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Президентінiң     </w:t>
      </w:r>
      <w:r>
        <w:br/>
      </w:r>
      <w:r>
        <w:rPr>
          <w:rFonts w:ascii="Times New Roman"/>
          <w:b w:val="false"/>
          <w:i w:val="false"/>
          <w:color w:val="000000"/>
          <w:sz w:val="28"/>
        </w:rPr>
        <w:t xml:space="preserve">
1999 жылғы 22 қаңтардағы </w:t>
      </w:r>
      <w:r>
        <w:br/>
      </w:r>
      <w:r>
        <w:rPr>
          <w:rFonts w:ascii="Times New Roman"/>
          <w:b w:val="false"/>
          <w:i w:val="false"/>
          <w:color w:val="000000"/>
          <w:sz w:val="28"/>
        </w:rPr>
        <w:t xml:space="preserve">
N 29 Жарлығына     </w:t>
      </w:r>
      <w:r>
        <w:br/>
      </w:r>
      <w:r>
        <w:rPr>
          <w:rFonts w:ascii="Times New Roman"/>
          <w:b w:val="false"/>
          <w:i w:val="false"/>
          <w:color w:val="000000"/>
          <w:sz w:val="28"/>
        </w:rPr>
        <w:t xml:space="preserve">
4-ҚОСЫМША       </w:t>
      </w:r>
    </w:p>
    <w:bookmarkEnd w:id="24"/>
    <w:bookmarkStart w:name="z82" w:id="25"/>
    <w:p>
      <w:pPr>
        <w:spacing w:after="0"/>
        <w:ind w:left="0"/>
        <w:jc w:val="left"/>
      </w:pPr>
      <w:r>
        <w:rPr>
          <w:rFonts w:ascii="Times New Roman"/>
          <w:b/>
          <w:i w:val="false"/>
          <w:color w:val="000000"/>
        </w:rPr>
        <w:t xml:space="preserve"> 
Қазақстан Республикасы қаржы полициясы </w:t>
      </w:r>
      <w:r>
        <w:br/>
      </w:r>
      <w:r>
        <w:rPr>
          <w:rFonts w:ascii="Times New Roman"/>
          <w:b/>
          <w:i w:val="false"/>
          <w:color w:val="000000"/>
        </w:rPr>
        <w:t xml:space="preserve">
органдарының </w:t>
      </w:r>
      <w:r>
        <w:br/>
      </w:r>
      <w:r>
        <w:rPr>
          <w:rFonts w:ascii="Times New Roman"/>
          <w:b/>
          <w:i w:val="false"/>
          <w:color w:val="000000"/>
        </w:rPr>
        <w:t xml:space="preserve">
ШТАТ САНЫ </w:t>
      </w:r>
    </w:p>
    <w:bookmarkEnd w:id="25"/>
    <w:p>
      <w:pPr>
        <w:spacing w:after="0"/>
        <w:ind w:left="0"/>
        <w:jc w:val="both"/>
      </w:pPr>
      <w:r>
        <w:rPr>
          <w:rFonts w:ascii="Times New Roman"/>
          <w:b w:val="false"/>
          <w:i w:val="false"/>
          <w:color w:val="000000"/>
          <w:sz w:val="28"/>
        </w:rPr>
        <w:t xml:space="preserve">Қазақстан Республикасының қаржы полициясы органдары     3945, </w:t>
      </w:r>
    </w:p>
    <w:p>
      <w:pPr>
        <w:spacing w:after="0"/>
        <w:ind w:left="0"/>
        <w:jc w:val="both"/>
      </w:pPr>
      <w:r>
        <w:rPr>
          <w:rFonts w:ascii="Times New Roman"/>
          <w:b w:val="false"/>
          <w:i w:val="false"/>
          <w:color w:val="000000"/>
          <w:sz w:val="28"/>
        </w:rPr>
        <w:t xml:space="preserve">соның iшiнде: </w:t>
      </w:r>
    </w:p>
    <w:p>
      <w:pPr>
        <w:spacing w:after="0"/>
        <w:ind w:left="0"/>
        <w:jc w:val="both"/>
      </w:pPr>
      <w:r>
        <w:rPr>
          <w:rFonts w:ascii="Times New Roman"/>
          <w:b w:val="false"/>
          <w:i w:val="false"/>
          <w:color w:val="000000"/>
          <w:sz w:val="28"/>
        </w:rPr>
        <w:t xml:space="preserve">Қазақстан Республикасы Экономикалық қылмысқа және </w:t>
      </w:r>
      <w:r>
        <w:br/>
      </w:r>
      <w:r>
        <w:rPr>
          <w:rFonts w:ascii="Times New Roman"/>
          <w:b w:val="false"/>
          <w:i w:val="false"/>
          <w:color w:val="000000"/>
          <w:sz w:val="28"/>
        </w:rPr>
        <w:t xml:space="preserve">
сыбайлас жемқорлыққа қарсы күрес агенттігі </w:t>
      </w:r>
      <w:r>
        <w:br/>
      </w:r>
      <w:r>
        <w:rPr>
          <w:rFonts w:ascii="Times New Roman"/>
          <w:b w:val="false"/>
          <w:i w:val="false"/>
          <w:color w:val="000000"/>
          <w:sz w:val="28"/>
        </w:rPr>
        <w:t xml:space="preserve">
(қаржы полициясы)                                        338, </w:t>
      </w:r>
    </w:p>
    <w:p>
      <w:pPr>
        <w:spacing w:after="0"/>
        <w:ind w:left="0"/>
        <w:jc w:val="both"/>
      </w:pPr>
      <w:r>
        <w:rPr>
          <w:rFonts w:ascii="Times New Roman"/>
          <w:b w:val="false"/>
          <w:i w:val="false"/>
          <w:color w:val="000000"/>
          <w:sz w:val="28"/>
        </w:rPr>
        <w:t xml:space="preserve">қаржы полициясының аумақтық органдары                   3447, </w:t>
      </w:r>
    </w:p>
    <w:p>
      <w:pPr>
        <w:spacing w:after="0"/>
        <w:ind w:left="0"/>
        <w:jc w:val="both"/>
      </w:pPr>
      <w:r>
        <w:rPr>
          <w:rFonts w:ascii="Times New Roman"/>
          <w:b w:val="false"/>
          <w:i w:val="false"/>
          <w:color w:val="000000"/>
          <w:sz w:val="28"/>
        </w:rPr>
        <w:t xml:space="preserve">Қаржы полициясы академиясы                               160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