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89a7" w14:textId="c868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әскери және арнаулы атақтар, сыныптық шендер беру мәселелері туралы</w:t>
      </w:r>
    </w:p>
    <w:p>
      <w:pPr>
        <w:spacing w:after="0"/>
        <w:ind w:left="0"/>
        <w:jc w:val="both"/>
      </w:pPr>
      <w:r>
        <w:rPr>
          <w:rFonts w:ascii="Times New Roman"/>
          <w:b w:val="false"/>
          <w:i w:val="false"/>
          <w:color w:val="000000"/>
          <w:sz w:val="28"/>
        </w:rPr>
        <w:t>Қазақстан Республикасы Президентінің 2005 жылғы 3 мамырдағы N 1565 Жарлығы</w:t>
      </w:r>
    </w:p>
    <w:p>
      <w:pPr>
        <w:spacing w:after="0"/>
        <w:ind w:left="0"/>
        <w:jc w:val="both"/>
      </w:pPr>
      <w:bookmarkStart w:name="z1" w:id="0"/>
      <w:r>
        <w:rPr>
          <w:rFonts w:ascii="Times New Roman"/>
          <w:b w:val="false"/>
          <w:i w:val="false"/>
          <w:color w:val="000000"/>
          <w:sz w:val="28"/>
        </w:rPr>
        <w:t xml:space="preserve">
       Жоғары әскери және арнаулы атақтар, сыныптық шендер беруді одан әрі реттеу, жоғары офицерлік және басшы құрамның адамдары атқаратын лауазымдар тізбесін кейбір мемлекеттік органдар мен олардың құрылымдарында болған қайта ұйымдастырумен сәйкес келтіру мақсатында  </w:t>
      </w:r>
      <w:r>
        <w:rPr>
          <w:rFonts w:ascii="Times New Roman"/>
          <w:b/>
          <w:i w:val="false"/>
          <w:color w:val="000000"/>
          <w:sz w:val="28"/>
        </w:rPr>
        <w:t xml:space="preserve">ҚАУЛЫ ЕТЕМІН: </w:t>
      </w:r>
    </w:p>
    <w:bookmarkEnd w:id="0"/>
    <w:bookmarkStart w:name="z2" w:id="1"/>
    <w:p>
      <w:pPr>
        <w:spacing w:after="0"/>
        <w:ind w:left="0"/>
        <w:jc w:val="both"/>
      </w:pPr>
      <w:r>
        <w:rPr>
          <w:rFonts w:ascii="Times New Roman"/>
          <w:b w:val="false"/>
          <w:i w:val="false"/>
          <w:color w:val="000000"/>
          <w:sz w:val="28"/>
        </w:rPr>
        <w:t>
      1. "Жоғары офицерлік және басшы құрамның адамдары атқаратын лауазымдар тізбесі туралы" Қазақстан Республикасы Президентінің 2000 жылғы 12 мамырдағы N 392  </w:t>
      </w:r>
      <w:r>
        <w:rPr>
          <w:rFonts w:ascii="Times New Roman"/>
          <w:b w:val="false"/>
          <w:i w:val="false"/>
          <w:color w:val="000000"/>
          <w:sz w:val="28"/>
        </w:rPr>
        <w:t xml:space="preserve">Жарлығына </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N 1 қосымшада: </w:t>
      </w:r>
    </w:p>
    <w:bookmarkEnd w:id="2"/>
    <w:p>
      <w:pPr>
        <w:spacing w:after="0"/>
        <w:ind w:left="0"/>
        <w:jc w:val="both"/>
      </w:pPr>
      <w:r>
        <w:rPr>
          <w:rFonts w:ascii="Times New Roman"/>
          <w:b w:val="false"/>
          <w:i w:val="false"/>
          <w:color w:val="000000"/>
          <w:sz w:val="28"/>
        </w:rPr>
        <w:t xml:space="preserve">"Қорғаныс министрінің орынбасары               - генерал-лейтенант" </w:t>
      </w:r>
      <w:r>
        <w:br/>
      </w:r>
      <w:r>
        <w:rPr>
          <w:rFonts w:ascii="Times New Roman"/>
          <w:b w:val="false"/>
          <w:i w:val="false"/>
          <w:color w:val="000000"/>
          <w:sz w:val="28"/>
        </w:rPr>
        <w:t xml:space="preserve">
(тәрбие жұмысы, экономика және қаржы </w:t>
      </w:r>
      <w:r>
        <w:br/>
      </w:r>
      <w:r>
        <w:rPr>
          <w:rFonts w:ascii="Times New Roman"/>
          <w:b w:val="false"/>
          <w:i w:val="false"/>
          <w:color w:val="000000"/>
          <w:sz w:val="28"/>
        </w:rPr>
        <w:t xml:space="preserve">
мәселелерімен айналысатынды қоспағанда) </w:t>
      </w:r>
    </w:p>
    <w:p>
      <w:pPr>
        <w:spacing w:after="0"/>
        <w:ind w:left="0"/>
        <w:jc w:val="both"/>
      </w:pPr>
      <w:r>
        <w:rPr>
          <w:rFonts w:ascii="Times New Roman"/>
          <w:b w:val="false"/>
          <w:i w:val="false"/>
          <w:color w:val="000000"/>
          <w:sz w:val="28"/>
        </w:rPr>
        <w:t xml:space="preserve">      деген жолдардан кейін мынадай мазмұндағы жолмен толықтырылсын: </w:t>
      </w:r>
    </w:p>
    <w:p>
      <w:pPr>
        <w:spacing w:after="0"/>
        <w:ind w:left="0"/>
        <w:jc w:val="both"/>
      </w:pPr>
      <w:r>
        <w:rPr>
          <w:rFonts w:ascii="Times New Roman"/>
          <w:b w:val="false"/>
          <w:i w:val="false"/>
          <w:color w:val="000000"/>
          <w:sz w:val="28"/>
        </w:rPr>
        <w:t xml:space="preserve">"Штабтар бастықтары комитеті төрағасының бірінші  - генерал-майор"; </w:t>
      </w:r>
      <w:r>
        <w:br/>
      </w:r>
      <w:r>
        <w:rPr>
          <w:rFonts w:ascii="Times New Roman"/>
          <w:b w:val="false"/>
          <w:i w:val="false"/>
          <w:color w:val="000000"/>
          <w:sz w:val="28"/>
        </w:rPr>
        <w:t xml:space="preserve">
орынбасары - жедел жоспарлау департаментінің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"Штабтар бастықтары комитеті төрағасының           - генерал-майор"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деген жолдардан кейін мынадай мазмұндағы жолмен толықтырылсын: </w:t>
      </w:r>
    </w:p>
    <w:p>
      <w:pPr>
        <w:spacing w:after="0"/>
        <w:ind w:left="0"/>
        <w:jc w:val="both"/>
      </w:pPr>
      <w:r>
        <w:rPr>
          <w:rFonts w:ascii="Times New Roman"/>
          <w:b w:val="false"/>
          <w:i w:val="false"/>
          <w:color w:val="000000"/>
          <w:sz w:val="28"/>
        </w:rPr>
        <w:t xml:space="preserve">"Ұйымдастыру-жұмылдыру жұмысы                     - генерал-майор"; </w:t>
      </w:r>
      <w:r>
        <w:br/>
      </w:r>
      <w:r>
        <w:rPr>
          <w:rFonts w:ascii="Times New Roman"/>
          <w:b w:val="false"/>
          <w:i w:val="false"/>
          <w:color w:val="000000"/>
          <w:sz w:val="28"/>
        </w:rPr>
        <w:t xml:space="preserve">
департаментінің бастығы </w:t>
      </w:r>
    </w:p>
    <w:p>
      <w:pPr>
        <w:spacing w:after="0"/>
        <w:ind w:left="0"/>
        <w:jc w:val="both"/>
      </w:pPr>
      <w:r>
        <w:rPr>
          <w:rFonts w:ascii="Times New Roman"/>
          <w:b w:val="false"/>
          <w:i w:val="false"/>
          <w:color w:val="000000"/>
          <w:sz w:val="28"/>
        </w:rPr>
        <w:t xml:space="preserve">"Бас барлау басқармасының бастығы              - генерал-лейтенант" </w:t>
      </w:r>
    </w:p>
    <w:p>
      <w:pPr>
        <w:spacing w:after="0"/>
        <w:ind w:left="0"/>
        <w:jc w:val="both"/>
      </w:pPr>
      <w:r>
        <w:rPr>
          <w:rFonts w:ascii="Times New Roman"/>
          <w:b w:val="false"/>
          <w:i w:val="false"/>
          <w:color w:val="000000"/>
          <w:sz w:val="28"/>
        </w:rPr>
        <w:t xml:space="preserve">      деген жолда "Бас" деген сөздің алдынан "Қарулы Күштер" деген сөздермен толықтырылсын; </w:t>
      </w:r>
    </w:p>
    <w:p>
      <w:pPr>
        <w:spacing w:after="0"/>
        <w:ind w:left="0"/>
        <w:jc w:val="both"/>
      </w:pPr>
      <w:r>
        <w:rPr>
          <w:rFonts w:ascii="Times New Roman"/>
          <w:b w:val="false"/>
          <w:i w:val="false"/>
          <w:color w:val="000000"/>
          <w:sz w:val="28"/>
        </w:rPr>
        <w:t xml:space="preserve">"Қарулы Күштер түрлерінің Бас қолбасшысының        - генерал-майор" </w:t>
      </w:r>
      <w:r>
        <w:br/>
      </w:r>
      <w:r>
        <w:rPr>
          <w:rFonts w:ascii="Times New Roman"/>
          <w:b w:val="false"/>
          <w:i w:val="false"/>
          <w:color w:val="000000"/>
          <w:sz w:val="28"/>
        </w:rPr>
        <w:t xml:space="preserve">
орынбасары (тәрбие жұмысы, тыл мәселелерімен </w:t>
      </w:r>
      <w:r>
        <w:br/>
      </w:r>
      <w:r>
        <w:rPr>
          <w:rFonts w:ascii="Times New Roman"/>
          <w:b w:val="false"/>
          <w:i w:val="false"/>
          <w:color w:val="000000"/>
          <w:sz w:val="28"/>
        </w:rPr>
        <w:t xml:space="preserve">
айналысатынды қоспағанда) </w:t>
      </w:r>
    </w:p>
    <w:p>
      <w:pPr>
        <w:spacing w:after="0"/>
        <w:ind w:left="0"/>
        <w:jc w:val="both"/>
      </w:pPr>
      <w:r>
        <w:rPr>
          <w:rFonts w:ascii="Times New Roman"/>
          <w:b w:val="false"/>
          <w:i w:val="false"/>
          <w:color w:val="000000"/>
          <w:sz w:val="28"/>
        </w:rPr>
        <w:t xml:space="preserve">      деген жолдар өзгеріссіз қалдырылсын; </w:t>
      </w:r>
    </w:p>
    <w:bookmarkStart w:name="z4" w:id="3"/>
    <w:p>
      <w:pPr>
        <w:spacing w:after="0"/>
        <w:ind w:left="0"/>
        <w:jc w:val="both"/>
      </w:pPr>
      <w:r>
        <w:rPr>
          <w:rFonts w:ascii="Times New Roman"/>
          <w:b w:val="false"/>
          <w:i w:val="false"/>
          <w:color w:val="000000"/>
          <w:sz w:val="28"/>
        </w:rPr>
        <w:t xml:space="preserve">
      2) N 2 қосымшада: </w:t>
      </w:r>
    </w:p>
    <w:bookmarkEnd w:id="3"/>
    <w:p>
      <w:pPr>
        <w:spacing w:after="0"/>
        <w:ind w:left="0"/>
        <w:jc w:val="both"/>
      </w:pPr>
      <w:r>
        <w:rPr>
          <w:rFonts w:ascii="Times New Roman"/>
          <w:b w:val="false"/>
          <w:i w:val="false"/>
          <w:color w:val="000000"/>
          <w:sz w:val="28"/>
        </w:rPr>
        <w:t xml:space="preserve">"Төрағаның орынбасары (кадр, қаржы-шаруашылық      - генерал-майор" </w:t>
      </w:r>
      <w:r>
        <w:br/>
      </w:r>
      <w:r>
        <w:rPr>
          <w:rFonts w:ascii="Times New Roman"/>
          <w:b w:val="false"/>
          <w:i w:val="false"/>
          <w:color w:val="000000"/>
          <w:sz w:val="28"/>
        </w:rPr>
        <w:t xml:space="preserve">
мәселелерімен айналысатынды қоспағанда) </w:t>
      </w:r>
    </w:p>
    <w:p>
      <w:pPr>
        <w:spacing w:after="0"/>
        <w:ind w:left="0"/>
        <w:jc w:val="both"/>
      </w:pPr>
      <w:r>
        <w:rPr>
          <w:rFonts w:ascii="Times New Roman"/>
          <w:b w:val="false"/>
          <w:i w:val="false"/>
          <w:color w:val="000000"/>
          <w:sz w:val="28"/>
        </w:rPr>
        <w:t xml:space="preserve">      деген жолдардан кейін мынадай мазмұндағы жолдармен толықтырылсын: </w:t>
      </w:r>
    </w:p>
    <w:p>
      <w:pPr>
        <w:spacing w:after="0"/>
        <w:ind w:left="0"/>
        <w:jc w:val="both"/>
      </w:pPr>
      <w:r>
        <w:rPr>
          <w:rFonts w:ascii="Times New Roman"/>
          <w:b w:val="false"/>
          <w:i w:val="false"/>
          <w:color w:val="000000"/>
          <w:sz w:val="28"/>
        </w:rPr>
        <w:t xml:space="preserve">"Төрағаның орынбасары -                             - генерал-майор </w:t>
      </w:r>
      <w:r>
        <w:br/>
      </w:r>
      <w:r>
        <w:rPr>
          <w:rFonts w:ascii="Times New Roman"/>
          <w:b w:val="false"/>
          <w:i w:val="false"/>
          <w:color w:val="000000"/>
          <w:sz w:val="28"/>
        </w:rPr>
        <w:t xml:space="preserve">
Шекара қызметінің директоры </w:t>
      </w:r>
    </w:p>
    <w:p>
      <w:pPr>
        <w:spacing w:after="0"/>
        <w:ind w:left="0"/>
        <w:jc w:val="both"/>
      </w:pPr>
      <w:r>
        <w:rPr>
          <w:rFonts w:ascii="Times New Roman"/>
          <w:b w:val="false"/>
          <w:i w:val="false"/>
          <w:color w:val="000000"/>
          <w:sz w:val="28"/>
        </w:rPr>
        <w:t xml:space="preserve">Талдау және стратегиялық жоспарлау, әскери қарсы  - генерал-майор"; </w:t>
      </w:r>
      <w:r>
        <w:br/>
      </w:r>
      <w:r>
        <w:rPr>
          <w:rFonts w:ascii="Times New Roman"/>
          <w:b w:val="false"/>
          <w:i w:val="false"/>
          <w:color w:val="000000"/>
          <w:sz w:val="28"/>
        </w:rPr>
        <w:t xml:space="preserve">
барлау, кадр жұмысы, қарсы барлау, халықаралық </w:t>
      </w:r>
      <w:r>
        <w:br/>
      </w:r>
      <w:r>
        <w:rPr>
          <w:rFonts w:ascii="Times New Roman"/>
          <w:b w:val="false"/>
          <w:i w:val="false"/>
          <w:color w:val="000000"/>
          <w:sz w:val="28"/>
        </w:rPr>
        <w:t xml:space="preserve">
терроризм мен діни экстремизмге қарсы күрес, </w:t>
      </w:r>
      <w:r>
        <w:br/>
      </w:r>
      <w:r>
        <w:rPr>
          <w:rFonts w:ascii="Times New Roman"/>
          <w:b w:val="false"/>
          <w:i w:val="false"/>
          <w:color w:val="000000"/>
          <w:sz w:val="28"/>
        </w:rPr>
        <w:t xml:space="preserve">
конституциялық құрылысты, экономикалық </w:t>
      </w:r>
      <w:r>
        <w:br/>
      </w:r>
      <w:r>
        <w:rPr>
          <w:rFonts w:ascii="Times New Roman"/>
          <w:b w:val="false"/>
          <w:i w:val="false"/>
          <w:color w:val="000000"/>
          <w:sz w:val="28"/>
        </w:rPr>
        <w:t xml:space="preserve">
қауіпсіздікті қорғау жөніндегі департаменттердің </w:t>
      </w:r>
      <w:r>
        <w:br/>
      </w:r>
      <w:r>
        <w:rPr>
          <w:rFonts w:ascii="Times New Roman"/>
          <w:b w:val="false"/>
          <w:i w:val="false"/>
          <w:color w:val="000000"/>
          <w:sz w:val="28"/>
        </w:rPr>
        <w:t xml:space="preserve">
бастықтары </w:t>
      </w:r>
    </w:p>
    <w:bookmarkStart w:name="z5" w:id="4"/>
    <w:p>
      <w:pPr>
        <w:spacing w:after="0"/>
        <w:ind w:left="0"/>
        <w:jc w:val="both"/>
      </w:pPr>
      <w:r>
        <w:rPr>
          <w:rFonts w:ascii="Times New Roman"/>
          <w:b w:val="false"/>
          <w:i w:val="false"/>
          <w:color w:val="000000"/>
          <w:sz w:val="28"/>
        </w:rPr>
        <w:t xml:space="preserve">
      3) N 3 қосымшада: </w:t>
      </w:r>
    </w:p>
    <w:bookmarkEnd w:id="4"/>
    <w:p>
      <w:pPr>
        <w:spacing w:after="0"/>
        <w:ind w:left="0"/>
        <w:jc w:val="both"/>
      </w:pPr>
      <w:r>
        <w:rPr>
          <w:rFonts w:ascii="Times New Roman"/>
          <w:b w:val="false"/>
          <w:i w:val="false"/>
          <w:color w:val="000000"/>
          <w:sz w:val="28"/>
        </w:rPr>
        <w:t xml:space="preserve">"Вице-министр (кадр, қаржы-шаруашылық             - полиция </w:t>
      </w:r>
      <w:r>
        <w:br/>
      </w:r>
      <w:r>
        <w:rPr>
          <w:rFonts w:ascii="Times New Roman"/>
          <w:b w:val="false"/>
          <w:i w:val="false"/>
          <w:color w:val="000000"/>
          <w:sz w:val="28"/>
        </w:rPr>
        <w:t xml:space="preserve">
мәселелерімен айналысатынды қоспағанда)             генерал-майоры" </w:t>
      </w:r>
    </w:p>
    <w:p>
      <w:pPr>
        <w:spacing w:after="0"/>
        <w:ind w:left="0"/>
        <w:jc w:val="both"/>
      </w:pPr>
      <w:r>
        <w:rPr>
          <w:rFonts w:ascii="Times New Roman"/>
          <w:b w:val="false"/>
          <w:i w:val="false"/>
          <w:color w:val="000000"/>
          <w:sz w:val="28"/>
        </w:rPr>
        <w:t xml:space="preserve">      деген жолдардан кейін мынадай мазмұндағы жолмен толықтырылсын: </w:t>
      </w:r>
    </w:p>
    <w:p>
      <w:pPr>
        <w:spacing w:after="0"/>
        <w:ind w:left="0"/>
        <w:jc w:val="both"/>
      </w:pPr>
      <w:r>
        <w:rPr>
          <w:rFonts w:ascii="Times New Roman"/>
          <w:b w:val="false"/>
          <w:i w:val="false"/>
          <w:color w:val="000000"/>
          <w:sz w:val="28"/>
        </w:rPr>
        <w:t xml:space="preserve">"Вице-министр - Есірткі бизнесіне қарсы күрес    - полиция </w:t>
      </w:r>
      <w:r>
        <w:br/>
      </w:r>
      <w:r>
        <w:rPr>
          <w:rFonts w:ascii="Times New Roman"/>
          <w:b w:val="false"/>
          <w:i w:val="false"/>
          <w:color w:val="000000"/>
          <w:sz w:val="28"/>
        </w:rPr>
        <w:t xml:space="preserve">
және есірткі айналымын бақылау комитетінің         генерал-майоры";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"Ішкі әскерлер қолбасшысы                       - генерал-лейтенант </w:t>
      </w:r>
    </w:p>
    <w:p>
      <w:pPr>
        <w:spacing w:after="0"/>
        <w:ind w:left="0"/>
        <w:jc w:val="both"/>
      </w:pPr>
      <w:r>
        <w:rPr>
          <w:rFonts w:ascii="Times New Roman"/>
          <w:b w:val="false"/>
          <w:i w:val="false"/>
          <w:color w:val="000000"/>
          <w:sz w:val="28"/>
        </w:rPr>
        <w:t xml:space="preserve">Ішкі әскерлер қолбасшысының                         - генерал-майор </w:t>
      </w:r>
      <w:r>
        <w:br/>
      </w:r>
      <w:r>
        <w:rPr>
          <w:rFonts w:ascii="Times New Roman"/>
          <w:b w:val="false"/>
          <w:i w:val="false"/>
          <w:color w:val="000000"/>
          <w:sz w:val="28"/>
        </w:rPr>
        <w:t xml:space="preserve">
бірінші орынбасары - әскерлер штабы бастығы </w:t>
      </w:r>
    </w:p>
    <w:p>
      <w:pPr>
        <w:spacing w:after="0"/>
        <w:ind w:left="0"/>
        <w:jc w:val="both"/>
      </w:pPr>
      <w:r>
        <w:rPr>
          <w:rFonts w:ascii="Times New Roman"/>
          <w:b w:val="false"/>
          <w:i w:val="false"/>
          <w:color w:val="000000"/>
          <w:sz w:val="28"/>
        </w:rPr>
        <w:t xml:space="preserve">Ішкі әскерлер қолбасшысының орынбасары (тәрбие     - генерал-майор" </w:t>
      </w:r>
      <w:r>
        <w:br/>
      </w:r>
      <w:r>
        <w:rPr>
          <w:rFonts w:ascii="Times New Roman"/>
          <w:b w:val="false"/>
          <w:i w:val="false"/>
          <w:color w:val="000000"/>
          <w:sz w:val="28"/>
        </w:rPr>
        <w:t xml:space="preserve">
және әлеуметтік-құқықтық жұмыс, тыл </w:t>
      </w:r>
      <w:r>
        <w:br/>
      </w:r>
      <w:r>
        <w:rPr>
          <w:rFonts w:ascii="Times New Roman"/>
          <w:b w:val="false"/>
          <w:i w:val="false"/>
          <w:color w:val="000000"/>
          <w:sz w:val="28"/>
        </w:rPr>
        <w:t xml:space="preserve">
мәселелерімен айналысатынды қоспағанда) </w:t>
      </w:r>
    </w:p>
    <w:p>
      <w:pPr>
        <w:spacing w:after="0"/>
        <w:ind w:left="0"/>
        <w:jc w:val="both"/>
      </w:pPr>
      <w:r>
        <w:rPr>
          <w:rFonts w:ascii="Times New Roman"/>
          <w:b w:val="false"/>
          <w:i w:val="false"/>
          <w:color w:val="000000"/>
          <w:sz w:val="28"/>
        </w:rPr>
        <w:t xml:space="preserve">      деген жолдар тиісінше мынадай редакцияда жазылсын: </w:t>
      </w:r>
    </w:p>
    <w:p>
      <w:pPr>
        <w:spacing w:after="0"/>
        <w:ind w:left="0"/>
        <w:jc w:val="both"/>
      </w:pPr>
      <w:r>
        <w:rPr>
          <w:rFonts w:ascii="Times New Roman"/>
          <w:b w:val="false"/>
          <w:i w:val="false"/>
          <w:color w:val="000000"/>
          <w:sz w:val="28"/>
        </w:rPr>
        <w:t xml:space="preserve">"Ішкі әскерлер қолбасшысы -                     - генерал-лейтенант </w:t>
      </w:r>
      <w:r>
        <w:br/>
      </w:r>
      <w:r>
        <w:rPr>
          <w:rFonts w:ascii="Times New Roman"/>
          <w:b w:val="false"/>
          <w:i w:val="false"/>
          <w:color w:val="000000"/>
          <w:sz w:val="28"/>
        </w:rPr>
        <w:t xml:space="preserve">
Ішкі әскерлер комитетінің төрағасы </w:t>
      </w:r>
    </w:p>
    <w:p>
      <w:pPr>
        <w:spacing w:after="0"/>
        <w:ind w:left="0"/>
        <w:jc w:val="both"/>
      </w:pPr>
      <w:r>
        <w:rPr>
          <w:rFonts w:ascii="Times New Roman"/>
          <w:b w:val="false"/>
          <w:i w:val="false"/>
          <w:color w:val="000000"/>
          <w:sz w:val="28"/>
        </w:rPr>
        <w:t xml:space="preserve">Ішкі әскерлер қолбасшысының бірінші орынбасары </w:t>
      </w:r>
      <w:r>
        <w:br/>
      </w:r>
      <w:r>
        <w:rPr>
          <w:rFonts w:ascii="Times New Roman"/>
          <w:b w:val="false"/>
          <w:i w:val="false"/>
          <w:color w:val="000000"/>
          <w:sz w:val="28"/>
        </w:rPr>
        <w:t xml:space="preserve">
- Ішкі әскерлер бас штабының бастығы - Ішкі         - генерал-майор </w:t>
      </w:r>
      <w:r>
        <w:br/>
      </w:r>
      <w:r>
        <w:rPr>
          <w:rFonts w:ascii="Times New Roman"/>
          <w:b w:val="false"/>
          <w:i w:val="false"/>
          <w:color w:val="000000"/>
          <w:sz w:val="28"/>
        </w:rPr>
        <w:t xml:space="preserve">
әскерлер комитеті төрағасының бірінші орынбасары </w:t>
      </w:r>
    </w:p>
    <w:p>
      <w:pPr>
        <w:spacing w:after="0"/>
        <w:ind w:left="0"/>
        <w:jc w:val="both"/>
      </w:pPr>
      <w:r>
        <w:rPr>
          <w:rFonts w:ascii="Times New Roman"/>
          <w:b w:val="false"/>
          <w:i w:val="false"/>
          <w:color w:val="000000"/>
          <w:sz w:val="28"/>
        </w:rPr>
        <w:t xml:space="preserve">Ішкі әскерлер қолбасшысының орынбасары -          - генерал-майор"; </w:t>
      </w:r>
      <w:r>
        <w:br/>
      </w:r>
      <w:r>
        <w:rPr>
          <w:rFonts w:ascii="Times New Roman"/>
          <w:b w:val="false"/>
          <w:i w:val="false"/>
          <w:color w:val="000000"/>
          <w:sz w:val="28"/>
        </w:rPr>
        <w:t xml:space="preserve">
Ішкі әскерлер комитеті төрағасының орынбасары </w:t>
      </w:r>
      <w:r>
        <w:br/>
      </w:r>
      <w:r>
        <w:rPr>
          <w:rFonts w:ascii="Times New Roman"/>
          <w:b w:val="false"/>
          <w:i w:val="false"/>
          <w:color w:val="000000"/>
          <w:sz w:val="28"/>
        </w:rPr>
        <w:t xml:space="preserve">
(тәрбие және әлеуметтік-құқықтық жұмыс, тыл </w:t>
      </w:r>
      <w:r>
        <w:br/>
      </w:r>
      <w:r>
        <w:rPr>
          <w:rFonts w:ascii="Times New Roman"/>
          <w:b w:val="false"/>
          <w:i w:val="false"/>
          <w:color w:val="000000"/>
          <w:sz w:val="28"/>
        </w:rPr>
        <w:t xml:space="preserve">
мәселелерімен айналысатынды қоспағанда) </w:t>
      </w:r>
    </w:p>
    <w:p>
      <w:pPr>
        <w:spacing w:after="0"/>
        <w:ind w:left="0"/>
        <w:jc w:val="both"/>
      </w:pPr>
      <w:r>
        <w:rPr>
          <w:rFonts w:ascii="Times New Roman"/>
          <w:b w:val="false"/>
          <w:i w:val="false"/>
          <w:color w:val="000000"/>
          <w:sz w:val="28"/>
        </w:rPr>
        <w:t xml:space="preserve">"Тәуелсіз Мемлекеттер Достастығы аумағында        - полиция </w:t>
      </w:r>
      <w:r>
        <w:br/>
      </w:r>
      <w:r>
        <w:rPr>
          <w:rFonts w:ascii="Times New Roman"/>
          <w:b w:val="false"/>
          <w:i w:val="false"/>
          <w:color w:val="000000"/>
          <w:sz w:val="28"/>
        </w:rPr>
        <w:t xml:space="preserve">
Ұйымдасқан қылмысқа және қылмыстың өзге де          генерал-майоры" </w:t>
      </w:r>
      <w:r>
        <w:br/>
      </w:r>
      <w:r>
        <w:rPr>
          <w:rFonts w:ascii="Times New Roman"/>
          <w:b w:val="false"/>
          <w:i w:val="false"/>
          <w:color w:val="000000"/>
          <w:sz w:val="28"/>
        </w:rPr>
        <w:t xml:space="preserve">
қауіпті түрлеріне қарсы күресті үйлестіру </w:t>
      </w:r>
      <w:r>
        <w:br/>
      </w:r>
      <w:r>
        <w:rPr>
          <w:rFonts w:ascii="Times New Roman"/>
          <w:b w:val="false"/>
          <w:i w:val="false"/>
          <w:color w:val="000000"/>
          <w:sz w:val="28"/>
        </w:rPr>
        <w:t xml:space="preserve">
жөніндегі бюродағы уәкілетті өкіл </w:t>
      </w:r>
    </w:p>
    <w:p>
      <w:pPr>
        <w:spacing w:after="0"/>
        <w:ind w:left="0"/>
        <w:jc w:val="both"/>
      </w:pPr>
      <w:r>
        <w:rPr>
          <w:rFonts w:ascii="Times New Roman"/>
          <w:b w:val="false"/>
          <w:i w:val="false"/>
          <w:color w:val="000000"/>
          <w:sz w:val="28"/>
        </w:rPr>
        <w:t xml:space="preserve">      деген жолдардан кейін мынадай мазмұндағы жолмен толықтырылсын: </w:t>
      </w:r>
    </w:p>
    <w:p>
      <w:pPr>
        <w:spacing w:after="0"/>
        <w:ind w:left="0"/>
        <w:jc w:val="both"/>
      </w:pPr>
      <w:r>
        <w:rPr>
          <w:rFonts w:ascii="Times New Roman"/>
          <w:b w:val="false"/>
          <w:i w:val="false"/>
          <w:color w:val="000000"/>
          <w:sz w:val="28"/>
        </w:rPr>
        <w:t xml:space="preserve">"Аса қауіпті қылмыстарға қарсы күресті           - полиция </w:t>
      </w:r>
      <w:r>
        <w:br/>
      </w:r>
      <w:r>
        <w:rPr>
          <w:rFonts w:ascii="Times New Roman"/>
          <w:b w:val="false"/>
          <w:i w:val="false"/>
          <w:color w:val="000000"/>
          <w:sz w:val="28"/>
        </w:rPr>
        <w:t xml:space="preserve">
үйлестіру жөніндегі орталықтың бастығы             генерал-майоры"; </w:t>
      </w:r>
    </w:p>
    <w:bookmarkStart w:name="z6" w:id="5"/>
    <w:p>
      <w:pPr>
        <w:spacing w:after="0"/>
        <w:ind w:left="0"/>
        <w:jc w:val="both"/>
      </w:pPr>
      <w:r>
        <w:rPr>
          <w:rFonts w:ascii="Times New Roman"/>
          <w:b w:val="false"/>
          <w:i w:val="false"/>
          <w:color w:val="000000"/>
          <w:sz w:val="28"/>
        </w:rPr>
        <w:t xml:space="preserve">
      4) N 4 қосымшада: </w:t>
      </w:r>
    </w:p>
    <w:bookmarkEnd w:id="5"/>
    <w:p>
      <w:pPr>
        <w:spacing w:after="0"/>
        <w:ind w:left="0"/>
        <w:jc w:val="both"/>
      </w:pPr>
      <w:r>
        <w:rPr>
          <w:rFonts w:ascii="Times New Roman"/>
          <w:b w:val="false"/>
          <w:i w:val="false"/>
          <w:color w:val="000000"/>
          <w:sz w:val="28"/>
        </w:rPr>
        <w:t xml:space="preserve">"Күзет қызметі бастығының орынбасары               - полковник, </w:t>
      </w:r>
      <w:r>
        <w:br/>
      </w:r>
      <w:r>
        <w:rPr>
          <w:rFonts w:ascii="Times New Roman"/>
          <w:b w:val="false"/>
          <w:i w:val="false"/>
          <w:color w:val="000000"/>
          <w:sz w:val="28"/>
        </w:rPr>
        <w:t xml:space="preserve">
                                                     генерал-майор" </w:t>
      </w:r>
    </w:p>
    <w:p>
      <w:pPr>
        <w:spacing w:after="0"/>
        <w:ind w:left="0"/>
        <w:jc w:val="both"/>
      </w:pPr>
      <w:r>
        <w:rPr>
          <w:rFonts w:ascii="Times New Roman"/>
          <w:b w:val="false"/>
          <w:i w:val="false"/>
          <w:color w:val="000000"/>
          <w:sz w:val="28"/>
        </w:rPr>
        <w:t xml:space="preserve">      деген жолдағы "полковник," деген сөз алып тасталсын; </w:t>
      </w:r>
    </w:p>
    <w:p>
      <w:pPr>
        <w:spacing w:after="0"/>
        <w:ind w:left="0"/>
        <w:jc w:val="both"/>
      </w:pPr>
      <w:r>
        <w:rPr>
          <w:rFonts w:ascii="Times New Roman"/>
          <w:b w:val="false"/>
          <w:i w:val="false"/>
          <w:color w:val="000000"/>
          <w:sz w:val="28"/>
        </w:rPr>
        <w:t xml:space="preserve">      мынадай мазмұндағы жолмен толықтырылсын: </w:t>
      </w:r>
    </w:p>
    <w:p>
      <w:pPr>
        <w:spacing w:after="0"/>
        <w:ind w:left="0"/>
        <w:jc w:val="both"/>
      </w:pPr>
      <w:r>
        <w:rPr>
          <w:rFonts w:ascii="Times New Roman"/>
          <w:b w:val="false"/>
          <w:i w:val="false"/>
          <w:color w:val="000000"/>
          <w:sz w:val="28"/>
        </w:rPr>
        <w:t xml:space="preserve">"Күзет қызметі бастығының орынбасары -           - генерал-майор"; </w:t>
      </w:r>
      <w:r>
        <w:br/>
      </w:r>
      <w:r>
        <w:rPr>
          <w:rFonts w:ascii="Times New Roman"/>
          <w:b w:val="false"/>
          <w:i w:val="false"/>
          <w:color w:val="000000"/>
          <w:sz w:val="28"/>
        </w:rPr>
        <w:t xml:space="preserve">
бірінші департамент бастығы </w:t>
      </w:r>
    </w:p>
    <w:bookmarkStart w:name="z7" w:id="6"/>
    <w:p>
      <w:pPr>
        <w:spacing w:after="0"/>
        <w:ind w:left="0"/>
        <w:jc w:val="both"/>
      </w:pPr>
      <w:r>
        <w:rPr>
          <w:rFonts w:ascii="Times New Roman"/>
          <w:b w:val="false"/>
          <w:i w:val="false"/>
          <w:color w:val="000000"/>
          <w:sz w:val="28"/>
        </w:rPr>
        <w:t xml:space="preserve">
      5) N 5 қосымшада: </w:t>
      </w:r>
    </w:p>
    <w:bookmarkEnd w:id="6"/>
    <w:p>
      <w:pPr>
        <w:spacing w:after="0"/>
        <w:ind w:left="0"/>
        <w:jc w:val="both"/>
      </w:pPr>
      <w:r>
        <w:rPr>
          <w:rFonts w:ascii="Times New Roman"/>
          <w:b w:val="false"/>
          <w:i w:val="false"/>
          <w:color w:val="000000"/>
          <w:sz w:val="28"/>
        </w:rPr>
        <w:t xml:space="preserve">"Республикалық ұлан қолбасшысының бірінші          - полковник, </w:t>
      </w:r>
      <w:r>
        <w:br/>
      </w:r>
      <w:r>
        <w:rPr>
          <w:rFonts w:ascii="Times New Roman"/>
          <w:b w:val="false"/>
          <w:i w:val="false"/>
          <w:color w:val="000000"/>
          <w:sz w:val="28"/>
        </w:rPr>
        <w:t xml:space="preserve">
орынбасары                                           генерал-майор" </w:t>
      </w:r>
    </w:p>
    <w:p>
      <w:pPr>
        <w:spacing w:after="0"/>
        <w:ind w:left="0"/>
        <w:jc w:val="both"/>
      </w:pPr>
      <w:r>
        <w:rPr>
          <w:rFonts w:ascii="Times New Roman"/>
          <w:b w:val="false"/>
          <w:i w:val="false"/>
          <w:color w:val="000000"/>
          <w:sz w:val="28"/>
        </w:rPr>
        <w:t xml:space="preserve">      деген жолдағы "полковник," деген сөз алып тасталсын; </w:t>
      </w:r>
    </w:p>
    <w:bookmarkStart w:name="z8" w:id="7"/>
    <w:p>
      <w:pPr>
        <w:spacing w:after="0"/>
        <w:ind w:left="0"/>
        <w:jc w:val="both"/>
      </w:pPr>
      <w:r>
        <w:rPr>
          <w:rFonts w:ascii="Times New Roman"/>
          <w:b w:val="false"/>
          <w:i w:val="false"/>
          <w:color w:val="000000"/>
          <w:sz w:val="28"/>
        </w:rPr>
        <w:t xml:space="preserve">
      6) N 7 қосымшада: </w:t>
      </w:r>
    </w:p>
    <w:bookmarkEnd w:id="7"/>
    <w:p>
      <w:pPr>
        <w:spacing w:after="0"/>
        <w:ind w:left="0"/>
        <w:jc w:val="both"/>
      </w:pPr>
      <w:r>
        <w:rPr>
          <w:rFonts w:ascii="Times New Roman"/>
          <w:b w:val="false"/>
          <w:i w:val="false"/>
          <w:color w:val="000000"/>
          <w:sz w:val="28"/>
        </w:rPr>
        <w:t xml:space="preserve">"Қазақстан Республикасы Бас проку-     - әділет генерал-майоры, </w:t>
      </w:r>
      <w:r>
        <w:br/>
      </w:r>
      <w:r>
        <w:rPr>
          <w:rFonts w:ascii="Times New Roman"/>
          <w:b w:val="false"/>
          <w:i w:val="false"/>
          <w:color w:val="000000"/>
          <w:sz w:val="28"/>
        </w:rPr>
        <w:t xml:space="preserve">
рорының орынбасары - Бас әскери        - әділет генерал-лейтенанты" </w:t>
      </w:r>
      <w:r>
        <w:br/>
      </w:r>
      <w:r>
        <w:rPr>
          <w:rFonts w:ascii="Times New Roman"/>
          <w:b w:val="false"/>
          <w:i w:val="false"/>
          <w:color w:val="000000"/>
          <w:sz w:val="28"/>
        </w:rPr>
        <w:t xml:space="preserve">
прокурор </w:t>
      </w:r>
    </w:p>
    <w:p>
      <w:pPr>
        <w:spacing w:after="0"/>
        <w:ind w:left="0"/>
        <w:jc w:val="both"/>
      </w:pPr>
      <w:r>
        <w:rPr>
          <w:rFonts w:ascii="Times New Roman"/>
          <w:b w:val="false"/>
          <w:i w:val="false"/>
          <w:color w:val="000000"/>
          <w:sz w:val="28"/>
        </w:rPr>
        <w:t xml:space="preserve">      деген жолдағы "әділет генерал-майоры," деген сөздер алып тасталсын; </w:t>
      </w:r>
    </w:p>
    <w:bookmarkStart w:name="z9" w:id="8"/>
    <w:p>
      <w:pPr>
        <w:spacing w:after="0"/>
        <w:ind w:left="0"/>
        <w:jc w:val="both"/>
      </w:pPr>
      <w:r>
        <w:rPr>
          <w:rFonts w:ascii="Times New Roman"/>
          <w:b w:val="false"/>
          <w:i w:val="false"/>
          <w:color w:val="000000"/>
          <w:sz w:val="28"/>
        </w:rPr>
        <w:t xml:space="preserve">
      7) N 8 қосымша мынадай редакцияда жазылсын: </w:t>
      </w:r>
    </w:p>
    <w:bookmarkEnd w:id="8"/>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жоғары басшы құрамы адамдары атқаратын лауазымдар тізбесі </w:t>
      </w:r>
    </w:p>
    <w:p>
      <w:pPr>
        <w:spacing w:after="0"/>
        <w:ind w:left="0"/>
        <w:jc w:val="both"/>
      </w:pPr>
      <w:r>
        <w:rPr>
          <w:rFonts w:ascii="Times New Roman"/>
          <w:b w:val="false"/>
          <w:i w:val="false"/>
          <w:color w:val="000000"/>
          <w:sz w:val="28"/>
        </w:rPr>
        <w:t xml:space="preserve">Вице-министр (азаматтық қорғаныс, әскери бөлімдер   - генерал-майор </w:t>
      </w:r>
      <w:r>
        <w:br/>
      </w:r>
      <w:r>
        <w:rPr>
          <w:rFonts w:ascii="Times New Roman"/>
          <w:b w:val="false"/>
          <w:i w:val="false"/>
          <w:color w:val="000000"/>
          <w:sz w:val="28"/>
        </w:rPr>
        <w:t xml:space="preserve">
және жедел әрекет ету мәселелерімен айналысатын) </w:t>
      </w:r>
    </w:p>
    <w:p>
      <w:pPr>
        <w:spacing w:after="0"/>
        <w:ind w:left="0"/>
        <w:jc w:val="both"/>
      </w:pPr>
      <w:r>
        <w:rPr>
          <w:rFonts w:ascii="Times New Roman"/>
          <w:b w:val="false"/>
          <w:i w:val="false"/>
          <w:color w:val="000000"/>
          <w:sz w:val="28"/>
        </w:rPr>
        <w:t xml:space="preserve">Төтенше жағдайлар саласындағы мемлекеттік          - ішкі қызмет </w:t>
      </w:r>
      <w:r>
        <w:br/>
      </w:r>
      <w:r>
        <w:rPr>
          <w:rFonts w:ascii="Times New Roman"/>
          <w:b w:val="false"/>
          <w:i w:val="false"/>
          <w:color w:val="000000"/>
          <w:sz w:val="28"/>
        </w:rPr>
        <w:t xml:space="preserve">
бақылау мен қадағалау комитеті төрағасының           генерал-майоры </w:t>
      </w:r>
      <w:r>
        <w:br/>
      </w:r>
      <w:r>
        <w:rPr>
          <w:rFonts w:ascii="Times New Roman"/>
          <w:b w:val="false"/>
          <w:i w:val="false"/>
          <w:color w:val="000000"/>
          <w:sz w:val="28"/>
        </w:rPr>
        <w:t xml:space="preserve">
орынбасары (мемлекеттік өртке қарсы қызмет </w:t>
      </w:r>
      <w:r>
        <w:br/>
      </w:r>
      <w:r>
        <w:rPr>
          <w:rFonts w:ascii="Times New Roman"/>
          <w:b w:val="false"/>
          <w:i w:val="false"/>
          <w:color w:val="000000"/>
          <w:sz w:val="28"/>
        </w:rPr>
        <w:t xml:space="preserve">
мәселелерімен айналысатын) </w:t>
      </w:r>
    </w:p>
    <w:p>
      <w:pPr>
        <w:spacing w:after="0"/>
        <w:ind w:left="0"/>
        <w:jc w:val="both"/>
      </w:pPr>
      <w:r>
        <w:rPr>
          <w:rFonts w:ascii="Times New Roman"/>
          <w:b w:val="false"/>
          <w:i w:val="false"/>
          <w:color w:val="000000"/>
          <w:sz w:val="28"/>
        </w:rPr>
        <w:t xml:space="preserve">Азаматтық қорғаныс, әскери бөлімдер және жедел    - генерал-майор"; </w:t>
      </w:r>
      <w:r>
        <w:br/>
      </w:r>
      <w:r>
        <w:rPr>
          <w:rFonts w:ascii="Times New Roman"/>
          <w:b w:val="false"/>
          <w:i w:val="false"/>
          <w:color w:val="000000"/>
          <w:sz w:val="28"/>
        </w:rPr>
        <w:t xml:space="preserve">
әрекет ету департаментінің директоры </w:t>
      </w:r>
    </w:p>
    <w:bookmarkStart w:name="z10" w:id="9"/>
    <w:p>
      <w:pPr>
        <w:spacing w:after="0"/>
        <w:ind w:left="0"/>
        <w:jc w:val="both"/>
      </w:pPr>
      <w:r>
        <w:rPr>
          <w:rFonts w:ascii="Times New Roman"/>
          <w:b w:val="false"/>
          <w:i w:val="false"/>
          <w:color w:val="000000"/>
          <w:sz w:val="28"/>
        </w:rPr>
        <w:t xml:space="preserve">
      8) N 9 қосымшада: </w:t>
      </w:r>
    </w:p>
    <w:bookmarkEnd w:id="9"/>
    <w:p>
      <w:pPr>
        <w:spacing w:after="0"/>
        <w:ind w:left="0"/>
        <w:jc w:val="both"/>
      </w:pPr>
      <w:r>
        <w:rPr>
          <w:rFonts w:ascii="Times New Roman"/>
          <w:b w:val="false"/>
          <w:i w:val="false"/>
          <w:color w:val="000000"/>
          <w:sz w:val="28"/>
        </w:rPr>
        <w:t xml:space="preserve">      қосымшаның атауындағы "Қазақстан Республикасы Қаржы полициясы агенттігінің" деген сөздер "Қазақстан Республикасы Экономикалық қылмысқа және сыбайлас жемқорлыққа қарсы күрес агенттігінің (қаржы полициясының)" деген сөздермен алмастырылсын; </w:t>
      </w:r>
    </w:p>
    <w:p>
      <w:pPr>
        <w:spacing w:after="0"/>
        <w:ind w:left="0"/>
        <w:jc w:val="both"/>
      </w:pPr>
      <w:r>
        <w:rPr>
          <w:rFonts w:ascii="Times New Roman"/>
          <w:b w:val="false"/>
          <w:i w:val="false"/>
          <w:color w:val="000000"/>
          <w:sz w:val="28"/>
        </w:rPr>
        <w:t xml:space="preserve">"Агенттік төрағасының орынбасары (тергеу          - қаржы полициясы </w:t>
      </w:r>
      <w:r>
        <w:br/>
      </w:r>
      <w:r>
        <w:rPr>
          <w:rFonts w:ascii="Times New Roman"/>
          <w:b w:val="false"/>
          <w:i w:val="false"/>
          <w:color w:val="000000"/>
          <w:sz w:val="28"/>
        </w:rPr>
        <w:t xml:space="preserve">
мәселелерімен айналысатын)                          генерал-майоры" </w:t>
      </w:r>
    </w:p>
    <w:p>
      <w:pPr>
        <w:spacing w:after="0"/>
        <w:ind w:left="0"/>
        <w:jc w:val="both"/>
      </w:pPr>
      <w:r>
        <w:rPr>
          <w:rFonts w:ascii="Times New Roman"/>
          <w:b w:val="false"/>
          <w:i w:val="false"/>
          <w:color w:val="000000"/>
          <w:sz w:val="28"/>
        </w:rPr>
        <w:t xml:space="preserve">      деген жолдағы "тергеу" деген сөзден кейін ", сыбайлас жемқорлыққа қарсы күрес" деген сөздермен толықтырылсын. </w:t>
      </w:r>
    </w:p>
    <w:bookmarkStart w:name="z11" w:id="10"/>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