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ba2e" w14:textId="d92b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21 қазандағы N 1461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20 мамырдағы N 1576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Президенті туралы"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 құру туралы" 2004 жылғы 21 қазандағы N 1461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527-құжат)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жоғарыда аталған Жарлықпен бекітілген Қазақстан Республикасында тұрғын үй құрылысын дамытудың 2005-2007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асырылуын бақылау жөніндегі мемлекеттік комиссияның құрамына Мыңбаев Сауат Мұхаметбайұлы - Қазақстан Республикасы Премьер-Министрінің орынбасары - Қазақстан Республикасының Индустрия және сауда министрі, төрағаның орынбасары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"Имантаев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Жетпісбайұлы      Әкімшілігінің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жұмысы және кадр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инспекциясының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инспекторы"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"Орынбаев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       Әкімшілігі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Экономикалық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"Храпунов             - Алматы қаласының әкімі"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"Имантаев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Жетпісбайұлы      Әкімшілігінің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ұйымдастыру жұмысы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инспекторы"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"Орынбаев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       Әкімшілігінің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талдау бөлімінің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"Храпунов             - Шығыс Қазақстан облысының әкімі";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Ә.Р.Жақсыбеков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