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4a6" w14:textId="7812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17 қыркүйектегі N 1443 Жарлығына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28 мамырдағы N 1579 Жарлығы. Күші жойылды - Қазақстан Республикасы Президентінің 2009 жылғы 16 қыркүйектегі N 871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ҚР Президентінің 2009.09.16 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/>
          <w:color w:val="800000"/>
          <w:sz w:val="28"/>
        </w:rPr>
        <w:t xml:space="preserve"> (2009.01.01. бастап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2004 жылғы 24 сәуірдегі Бюджет кодексі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бюджеттің атқарылуы туралы есепті жасау және ұсыну ережесін бекіту туралы" Қазақстан Республикасы Президентінің 2004 жылғы 17 қыркүйектегі N 1443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36, 469-құжат)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Республикалық бюджеттің атқарылуы туралы есепті жасау және ұсыну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бесінші және алтыншы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"жылдың басынан бастап өсу қорытындысымен есепті кезеңге арналған тіркелген міндеттемелердің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жылдың басынан бастап өсу қорытындысымен есепті кезеңде орындалмаған міндеттемелердің сомасы;";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 мынадай мазмұндағы үшінші және төртінші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"есепті қаржы жылына арналған тіркелген міндеттемелердің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қаржы жылында орындалмаған міндеттемелердің сомасы;".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