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25be" w14:textId="6722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экономикалық қоғамдастығына мүше мемлекеттердің интеграцияланған валюталық рыногын ұйымдастыру саласындағы ынтымақтастығы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21 маусымдағы N 1595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Еуразия экономикалық қоғамдастығына мүше мемлекеттердің интеграцияланған валюталық рыногын ұйымдастыру саласындағы ынтымақтастығы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Еуразия экономикалық қоғамдастығына мүше мемлекеттердің интеграцияланған валюталық рыногын ұйымдастыру саласындағы ынтымақтастығы туралы келісімге қол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