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e2fb" w14:textId="590e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және сыбайлас жемқорлыққы қарсы іс-қимыл агенттігінің Астана және Алматы қалаларындағы, облыстардағы тәртіптік кеңестері және Қазақстан Республикасы Президентінің кейбiр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30 маусымдағы N 1598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Президентінің 29.08.2014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ҚР ПҮАЖ-нда және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баспасөзде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қызмет туралы" Қазақстан Республикасының 1999 жылғы 23 шiлдедегi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заңнамада белгіленген тәртiппен: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жергiлiктi атқарушы органдардың штат санының лимитін облыстардың, Астана және Алматы қалалары тәртiптiк кеңестерiнiң төрағалары мен хатшылықтары қызметкерлерінің санын қалыптастыруға көзделген штат бiрлiгі санына қысқарту жөнiнде шаралар қабылдасын;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бұрын қабылдаған өз актілерiн осы Жарлыққа сәйкес келтiрсiн;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Жарлықтан туындайтын өзге де шаралар қабылдасын.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Президентiнiң мынадай жарлықтарына өзгерiстер мен толықтырулар енгізiлсiн: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мемлекеттiк органдары жүйесiн одан әрi оңтайландыру жөнiндегi шаралар туралы" Қазақстан Республикасы Президентiнің 1999 жылғы 22 қаңтардағы N 29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1999 ж., N 1, 2-құжат; 2000 ж., N 54, 593-құжат; 2001 ж., N 1-2, 2-құжат, N 4-5, 43-құжат; 2002 ж., N 26, 272-құжат, N 45, 445-құжат; 2003 ж., N 12, 130-құжат, N 16, 160-құжат; 2004 ж., N 13, 166-құжат, N 21, 267-құжат, N 27, 344-құжат, N 48, 590-құжат):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қызмет істері жөніндегі агенттігі                       164,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соның iшiнде аумақтық органдар                          120"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қызмет iстерi агенттiгі                                 253,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соның ішiнде аумақтық органдар                          204";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29.08.2014 </w:t>
      </w:r>
      <w:r>
        <w:rPr>
          <w:rFonts w:ascii="Times New Roman"/>
          <w:b w:val="false"/>
          <w:i w:val="false"/>
          <w:color w:val="000000"/>
          <w:sz w:val="28"/>
        </w:rPr>
        <w:t>N 900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Қазақстан Республикасы Президентінің 2007.12.28. </w:t>
      </w:r>
      <w:r>
        <w:rPr>
          <w:rFonts w:ascii="Times New Roman"/>
          <w:b w:val="false"/>
          <w:i w:val="false"/>
          <w:color w:val="000000"/>
          <w:sz w:val="28"/>
        </w:rPr>
        <w:t xml:space="preserve">N 501 </w:t>
      </w:r>
      <w:r>
        <w:rPr>
          <w:rFonts w:ascii="Times New Roman"/>
          <w:b w:val="false"/>
          <w:i w:val="false"/>
          <w:color w:val="000000"/>
          <w:sz w:val="28"/>
        </w:rPr>
        <w:t xml:space="preserve">(2008 жылдың 1 қаңтарынан бастап күшіне енеді) Жарлығымен.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күші жойылды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ҚР Президентінің 29.08.2014 </w:t>
      </w:r>
      <w:r>
        <w:rPr>
          <w:rFonts w:ascii="Times New Roman"/>
          <w:b w:val="false"/>
          <w:i w:val="false"/>
          <w:color w:val="00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Осы Жарлық 2005 жылғы 1 шiлдеден бастап қолданысқа енгізiледi.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1598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қызмет істері және сыбайлас жемқорлыққа қарсы іс-қимыл агенттігінің Астана және Алматы қалаларындағы, облыстардағы тәртіптік кеңестері туралы ереже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29.12.2015 </w:t>
      </w:r>
      <w:r>
        <w:rPr>
          <w:rFonts w:ascii="Times New Roman"/>
          <w:b w:val="false"/>
          <w:i w:val="false"/>
          <w:color w:val="ff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