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b7bb" w14:textId="1a9b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"Оңтүстік" арнайы экономикалық аймағын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6 шілдедегі N 1605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аймақтар туралы" 2011 жылғы 21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2030 жылғы 1 шілдеге дейінгі кезеңге "Оңтүстік" арнайы экономикалық аймағы құрылсын.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Қазақстан Республикасы Президентінің 2008.10.23 </w:t>
      </w:r>
      <w:r>
        <w:rPr>
          <w:rFonts w:ascii="Times New Roman"/>
          <w:b w:val="false"/>
          <w:i w:val="false"/>
          <w:color w:val="000000"/>
          <w:sz w:val="28"/>
        </w:rPr>
        <w:t>N 683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Қазақстан Республикасының Үкіметі "Оңтүстік" арнайы экономикалық аймағының қызметін қамтамасыз ету жөнінде </w:t>
      </w:r>
      <w:r>
        <w:rPr>
          <w:rFonts w:ascii="Times New Roman"/>
          <w:b w:val="false"/>
          <w:i w:val="false"/>
          <w:color w:val="000000"/>
          <w:sz w:val="28"/>
        </w:rPr>
        <w:t>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2005 жылғы 1 шілдеден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2005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шілдедегі N 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"Оңтүстік" арнайы экономикалық аймағы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"Оңтүстік" арнайы экономикалық аймағы жұмыс істеуінің нысаналы</w:t>
      </w:r>
      <w:r>
        <w:br/>
      </w:r>
      <w:r>
        <w:rPr>
          <w:rFonts w:ascii="Times New Roman"/>
          <w:b/>
          <w:i w:val="false"/>
          <w:color w:val="000000"/>
        </w:rPr>
        <w:t>индикаторлары және нысаналы индикаторларға қол жеткізбеудің</w:t>
      </w:r>
      <w:r>
        <w:br/>
      </w:r>
      <w:r>
        <w:rPr>
          <w:rFonts w:ascii="Times New Roman"/>
          <w:b/>
          <w:i w:val="false"/>
          <w:color w:val="000000"/>
        </w:rPr>
        <w:t>дағдарысты деңгейі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