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88f3" w14:textId="b4d8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2004 жылғы 17 қаңтардағы N 1282 Жарлығына толықтырулар мен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6 шілдедегі N 1606 Жарлығы. Күші жойылды - Қазақстан Республикасы Президентінің 2007 жылғы 28 желтоқсандағы N 501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Президентінің 2007.12.28.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(2008 жылдың 1 қаңтарынан бастап күшіне енеді) Жарлығымен.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"Мемлекеттік әкімшілік қызметшілер лауазымдарының санаттары бойынша тізілімін бекіту туралы" Қазақстан Республикасының Президентінің 2004 жылғы 17 қаңтардағы N 1282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2004 ж., N 4, 48-құжат; 2005 ж., N 15, 174-құжат) мынадай толықтырулар мен өзгеріс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Мемлекеттік әкімшілік қызметшілер лауазымдарының санаттары бойынша тізілімінде: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санаттарының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шетел мекемелері";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С-7, С-8, С-9, С-10 және С-11 санаттары "СІМ" деген аббревиатурадан кейін "және шетел мекемесінің"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санаттары тобындағы ескертуде "республикалық маңызы бар қалалар мен астанадағы" деген сөздер "қалалардағы" деген сөзбен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