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be4b" w14:textId="bdab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1995 жылғы 20 қаңтардағы Эмба полигонын пайдалану және жалға беру шарттары туралы келiсiмге өзгерiстер мен толықтырулар енгiзу туралы хаттама жасасу туралы</w:t>
      </w:r>
    </w:p>
    <w:p>
      <w:pPr>
        <w:spacing w:after="0"/>
        <w:ind w:left="0"/>
        <w:jc w:val="both"/>
      </w:pPr>
      <w:r>
        <w:rPr>
          <w:rFonts w:ascii="Times New Roman"/>
          <w:b w:val="false"/>
          <w:i w:val="false"/>
          <w:color w:val="000000"/>
          <w:sz w:val="28"/>
        </w:rPr>
        <w:t>Қазақстан Республикасы Президентінің 2005 жылғы 22 шілдедегі N 1619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ҚАУЛЫ ЕТЕМIН: </w:t>
      </w:r>
    </w:p>
    <w:bookmarkEnd w:id="0"/>
    <w:bookmarkStart w:name="z2" w:id="1"/>
    <w:p>
      <w:pPr>
        <w:spacing w:after="0"/>
        <w:ind w:left="0"/>
        <w:jc w:val="both"/>
      </w:pPr>
      <w:r>
        <w:rPr>
          <w:rFonts w:ascii="Times New Roman"/>
          <w:b w:val="false"/>
          <w:i w:val="false"/>
          <w:color w:val="000000"/>
          <w:sz w:val="28"/>
        </w:rPr>
        <w:t>
      1. Қоса берiлiп отырған Қазақстан Республикасы мен Ресей Федерациясы арасындағы 1995 жылғы 20 қаңтардағы Эмба полигонын пайдалану және жалға беру шарттары туралы  </w:t>
      </w:r>
      <w:r>
        <w:rPr>
          <w:rFonts w:ascii="Times New Roman"/>
          <w:b w:val="false"/>
          <w:i w:val="false"/>
          <w:color w:val="000000"/>
          <w:sz w:val="28"/>
        </w:rPr>
        <w:t xml:space="preserve">келiсiмге </w:t>
      </w:r>
      <w:r>
        <w:rPr>
          <w:rFonts w:ascii="Times New Roman"/>
          <w:b w:val="false"/>
          <w:i w:val="false"/>
          <w:color w:val="000000"/>
          <w:sz w:val="28"/>
        </w:rPr>
        <w:t xml:space="preserve"> өзгерiстер мен толықтырулар енгiзу туралы хаттаманың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министрі Наталья Артемовна Коржова Қазақстан Республикасы атынан Қазақстан Республикасы мен Ресей Федерациясы арасындағы 1995 жылғы 29 қаңтардағы Эмба полигонын пайдалану мен жалға беру шарттары туралы келiсiмге қағидатты сипаты жоқ өзгерiстер мен толықтырулар енгізуге рұқсат бере отырып, оған өзгерiстер мен толықтырулар енгізу туралы хаттама жасасуға өкiлеттiк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Президентінің 2006.04.03.  </w:t>
      </w:r>
      <w:r>
        <w:rPr>
          <w:rFonts w:ascii="Times New Roman"/>
          <w:b w:val="false"/>
          <w:i w:val="false"/>
          <w:color w:val="000000"/>
          <w:sz w:val="28"/>
        </w:rPr>
        <w:t xml:space="preserve">N 84 </w:t>
      </w:r>
      <w:r>
        <w:rPr>
          <w:rFonts w:ascii="Times New Roman"/>
          <w:b w:val="false"/>
          <w:i w:val="false"/>
          <w:color w:val="ff0000"/>
          <w:sz w:val="28"/>
        </w:rPr>
        <w:t xml:space="preserve"> жарлығымен.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2005 жылғы 22 шілдедегi    </w:t>
      </w:r>
      <w:r>
        <w:br/>
      </w:r>
      <w:r>
        <w:rPr>
          <w:rFonts w:ascii="Times New Roman"/>
          <w:b w:val="false"/>
          <w:i w:val="false"/>
          <w:color w:val="000000"/>
          <w:sz w:val="28"/>
        </w:rPr>
        <w:t xml:space="preserve">
N 1619 Жарлығымен       </w:t>
      </w:r>
      <w:r>
        <w:br/>
      </w:r>
      <w:r>
        <w:rPr>
          <w:rFonts w:ascii="Times New Roman"/>
          <w:b w:val="false"/>
          <w:i w:val="false"/>
          <w:color w:val="000000"/>
          <w:sz w:val="28"/>
        </w:rPr>
        <w:t xml:space="preserve">
МАҚҰЛДАНҒАН         </w:t>
      </w:r>
    </w:p>
    <w:bookmarkStart w:name="z5" w:id="4"/>
    <w:p>
      <w:pPr>
        <w:spacing w:after="0"/>
        <w:ind w:left="0"/>
        <w:jc w:val="left"/>
      </w:pPr>
      <w:r>
        <w:rPr>
          <w:rFonts w:ascii="Times New Roman"/>
          <w:b/>
          <w:i w:val="false"/>
          <w:color w:val="000000"/>
        </w:rPr>
        <w:t xml:space="preserve"> 
  Қазақстан Республикасы мен Ресей Федерациясы </w:t>
      </w:r>
      <w:r>
        <w:br/>
      </w:r>
      <w:r>
        <w:rPr>
          <w:rFonts w:ascii="Times New Roman"/>
          <w:b/>
          <w:i w:val="false"/>
          <w:color w:val="000000"/>
        </w:rPr>
        <w:t xml:space="preserve">
арасындағы 1995 жылғы 20 қаңтардағы Эмба полигонын </w:t>
      </w:r>
      <w:r>
        <w:br/>
      </w:r>
      <w:r>
        <w:rPr>
          <w:rFonts w:ascii="Times New Roman"/>
          <w:b/>
          <w:i w:val="false"/>
          <w:color w:val="000000"/>
        </w:rPr>
        <w:t xml:space="preserve">
пайдалану және жалға беру шарттары туралы келiсiмге </w:t>
      </w:r>
      <w:r>
        <w:br/>
      </w:r>
      <w:r>
        <w:rPr>
          <w:rFonts w:ascii="Times New Roman"/>
          <w:b/>
          <w:i w:val="false"/>
          <w:color w:val="000000"/>
        </w:rPr>
        <w:t xml:space="preserve">
өзгерiстер мен толықтырулар енгiзу туралы </w:t>
      </w:r>
      <w:r>
        <w:br/>
      </w:r>
      <w:r>
        <w:rPr>
          <w:rFonts w:ascii="Times New Roman"/>
          <w:b/>
          <w:i w:val="false"/>
          <w:color w:val="000000"/>
        </w:rPr>
        <w:t xml:space="preserve">
ХАТТАМА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Ресей Федерациясы, </w:t>
      </w:r>
      <w:r>
        <w:br/>
      </w:r>
      <w:r>
        <w:rPr>
          <w:rFonts w:ascii="Times New Roman"/>
          <w:b w:val="false"/>
          <w:i w:val="false"/>
          <w:color w:val="000000"/>
          <w:sz w:val="28"/>
        </w:rPr>
        <w:t xml:space="preserve">
      Қазақстан Республикасы мен Ресей Федерациясы арасындағы 1995 жылғы 20 қаңтардағы Эмба полигонын пайдалану және жалға беру шарттары туралы келiсiмге (бұдан әрi - Келiсiм) мынадай өзгерiстер мен толықтырулар енгiзуге келiсті: </w:t>
      </w:r>
    </w:p>
    <w:bookmarkStart w:name="z6" w:id="5"/>
    <w:p>
      <w:pPr>
        <w:spacing w:after="0"/>
        <w:ind w:left="0"/>
        <w:jc w:val="both"/>
      </w:pPr>
      <w:r>
        <w:rPr>
          <w:rFonts w:ascii="Times New Roman"/>
          <w:b w:val="false"/>
          <w:i w:val="false"/>
          <w:color w:val="000000"/>
          <w:sz w:val="28"/>
        </w:rPr>
        <w:t xml:space="preserve">
      1. Келiсiмнiң атауы мынадай редакцияда жазылсын: </w:t>
      </w:r>
      <w:r>
        <w:br/>
      </w:r>
      <w:r>
        <w:rPr>
          <w:rFonts w:ascii="Times New Roman"/>
          <w:b w:val="false"/>
          <w:i w:val="false"/>
          <w:color w:val="000000"/>
          <w:sz w:val="28"/>
        </w:rPr>
        <w:t xml:space="preserve">
      "Қазақстан Республикасы мен Ресей Федерациясы арасындағы Ембi полигонын (5580 сынақ жұмыстарын қамтамасыз ету базасы) пайдалану және жалдау шарттары туралы келiсiм". </w:t>
      </w:r>
    </w:p>
    <w:bookmarkEnd w:id="5"/>
    <w:bookmarkStart w:name="z7" w:id="6"/>
    <w:p>
      <w:pPr>
        <w:spacing w:after="0"/>
        <w:ind w:left="0"/>
        <w:jc w:val="both"/>
      </w:pPr>
      <w:r>
        <w:rPr>
          <w:rFonts w:ascii="Times New Roman"/>
          <w:b w:val="false"/>
          <w:i w:val="false"/>
          <w:color w:val="000000"/>
          <w:sz w:val="28"/>
        </w:rPr>
        <w:t xml:space="preserve">
      2. Кiрiспенiң төртiншi және бесiншi абзацтары және 1-баптың бiрiншi абзацы "Ембi полигонының" деген сөздерден кейiн "(5580 сынақ жұмыстарын қамтамасыз ету базасы)"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3. 1-баптың екiншi абзацында: </w:t>
      </w:r>
      <w:r>
        <w:br/>
      </w:r>
      <w:r>
        <w:rPr>
          <w:rFonts w:ascii="Times New Roman"/>
          <w:b w:val="false"/>
          <w:i w:val="false"/>
          <w:color w:val="000000"/>
          <w:sz w:val="28"/>
        </w:rPr>
        <w:t xml:space="preserve">
      "қосымшада" деген сөздiң алдынан "1-" деген цифрмен толықтырылсын; </w:t>
      </w:r>
    </w:p>
    <w:bookmarkEnd w:id="7"/>
    <w:p>
      <w:pPr>
        <w:spacing w:after="0"/>
        <w:ind w:left="0"/>
        <w:jc w:val="both"/>
      </w:pP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"Полигонның әскери объектілерiнің тiзбесi осы Келiсiмнің ажырамас бөлiгi болып табылатын 2-қосымшада келтірiлген.". </w:t>
      </w:r>
    </w:p>
    <w:bookmarkStart w:name="z9" w:id="8"/>
    <w:p>
      <w:pPr>
        <w:spacing w:after="0"/>
        <w:ind w:left="0"/>
        <w:jc w:val="both"/>
      </w:pPr>
      <w:r>
        <w:rPr>
          <w:rFonts w:ascii="Times New Roman"/>
          <w:b w:val="false"/>
          <w:i w:val="false"/>
          <w:color w:val="000000"/>
          <w:sz w:val="28"/>
        </w:rPr>
        <w:t xml:space="preserve">
      4. 3-бап мынадай редакцияда жазылсын: </w:t>
      </w:r>
      <w:r>
        <w:br/>
      </w:r>
      <w:r>
        <w:rPr>
          <w:rFonts w:ascii="Times New Roman"/>
          <w:b w:val="false"/>
          <w:i w:val="false"/>
          <w:color w:val="000000"/>
          <w:sz w:val="28"/>
        </w:rPr>
        <w:t xml:space="preserve">
      "1. Қазақстан Республикасы жер учаскелерiн жалға беру шарттарымен Полигонның онда орналасқан объектілерiн жылжымалы және жылжымайтын мүлкiмен қоса Ресей Федерациясына уақытша пайдалануға бередi. </w:t>
      </w:r>
      <w:r>
        <w:br/>
      </w:r>
      <w:r>
        <w:rPr>
          <w:rFonts w:ascii="Times New Roman"/>
          <w:b w:val="false"/>
          <w:i w:val="false"/>
          <w:color w:val="000000"/>
          <w:sz w:val="28"/>
        </w:rPr>
        <w:t xml:space="preserve">
      2. "Ембi" сынақ полигонын жалдау туралы 1996 жылғы 18 қазандағы шартқа сәйкес жер учаскелерiнің жалға берiлу кезеңінде Ресей Федерациясының мүддесiнде Ресей Федерациясы Полигонды пайдаланғаны үшiн ақы төлеудi жүзеге асырады.". </w:t>
      </w:r>
    </w:p>
    <w:bookmarkEnd w:id="8"/>
    <w:bookmarkStart w:name="z10" w:id="9"/>
    <w:p>
      <w:pPr>
        <w:spacing w:after="0"/>
        <w:ind w:left="0"/>
        <w:jc w:val="both"/>
      </w:pPr>
      <w:r>
        <w:rPr>
          <w:rFonts w:ascii="Times New Roman"/>
          <w:b w:val="false"/>
          <w:i w:val="false"/>
          <w:color w:val="000000"/>
          <w:sz w:val="28"/>
        </w:rPr>
        <w:t xml:space="preserve">
      5. 6-баптың 1-тармағының екiншi сөйлемi мынадай редакцияда жазылсын: </w:t>
      </w:r>
      <w:r>
        <w:br/>
      </w:r>
      <w:r>
        <w:rPr>
          <w:rFonts w:ascii="Times New Roman"/>
          <w:b w:val="false"/>
          <w:i w:val="false"/>
          <w:color w:val="000000"/>
          <w:sz w:val="28"/>
        </w:rPr>
        <w:t xml:space="preserve">
      "Қазақстан Республикасының аумағында уақытша тұрған Ресей Федерациясы әскери құралымдарының, олардың құрамына кіретін адамдар мен олардың отбасы мүшелерiнiң мәртебесi, сондай-ақ Полигон аумағындағы Ресей Федерациясының құқық қорғау органдарының заңдық құзыры мәселелерi Қазақстан Республикасы мен Ресей Федерациясы арасындағы 1995 жылғы 20 қаңтардағы Қазақстан Республикасының аумағында уақытша тұрған Ресей Федерациясының әскери құралымдарының мәртебесi туралы келiсiммен және Тараптардың басқа да келiсiмдерiмен айқындалады.". </w:t>
      </w:r>
    </w:p>
    <w:bookmarkEnd w:id="9"/>
    <w:bookmarkStart w:name="z11" w:id="10"/>
    <w:p>
      <w:pPr>
        <w:spacing w:after="0"/>
        <w:ind w:left="0"/>
        <w:jc w:val="both"/>
      </w:pPr>
      <w:r>
        <w:rPr>
          <w:rFonts w:ascii="Times New Roman"/>
          <w:b w:val="false"/>
          <w:i w:val="false"/>
          <w:color w:val="000000"/>
          <w:sz w:val="28"/>
        </w:rPr>
        <w:t xml:space="preserve">
      6. 7-баптың бiрiншi абзацы мынадай редакцияда жазылсын: </w:t>
      </w:r>
      <w:r>
        <w:br/>
      </w:r>
      <w:r>
        <w:rPr>
          <w:rFonts w:ascii="Times New Roman"/>
          <w:b w:val="false"/>
          <w:i w:val="false"/>
          <w:color w:val="000000"/>
          <w:sz w:val="28"/>
        </w:rPr>
        <w:t xml:space="preserve">
      "Полигон қызметi Қазақстан Республикасының Қорғаныс министрiмен келiсiм бойынша Ресей Федерациясының Қорғаныс министрi бекiтетiн Қазақстан Республикасының аумағында орналасқан Ресей Федерациясы Қорғаныс министрлiгiнiң Мемлекеттік орталық түраралық полигонының құрылымдық бөлiмшелерi, объектілерi және әскери алаңдары туралы ережемен (бұдан әрi - Полигон туралы ереже) регламенттеледi және:". </w:t>
      </w:r>
    </w:p>
    <w:bookmarkEnd w:id="10"/>
    <w:bookmarkStart w:name="z12" w:id="11"/>
    <w:p>
      <w:pPr>
        <w:spacing w:after="0"/>
        <w:ind w:left="0"/>
        <w:jc w:val="both"/>
      </w:pPr>
      <w:r>
        <w:rPr>
          <w:rFonts w:ascii="Times New Roman"/>
          <w:b w:val="false"/>
          <w:i w:val="false"/>
          <w:color w:val="000000"/>
          <w:sz w:val="28"/>
        </w:rPr>
        <w:t xml:space="preserve">
      7. 8-бапта: </w:t>
      </w:r>
      <w:r>
        <w:br/>
      </w:r>
      <w:r>
        <w:rPr>
          <w:rFonts w:ascii="Times New Roman"/>
          <w:b w:val="false"/>
          <w:i w:val="false"/>
          <w:color w:val="000000"/>
          <w:sz w:val="28"/>
        </w:rPr>
        <w:t xml:space="preserve">
      екiншi абзацтағы "қалпына келтiрудi және" деген сөздер алып тасталсын; </w:t>
      </w:r>
    </w:p>
    <w:bookmarkEnd w:id="11"/>
    <w:p>
      <w:pPr>
        <w:spacing w:after="0"/>
        <w:ind w:left="0"/>
        <w:jc w:val="both"/>
      </w:pPr>
      <w:r>
        <w:rPr>
          <w:rFonts w:ascii="Times New Roman"/>
          <w:b w:val="false"/>
          <w:i w:val="false"/>
          <w:color w:val="000000"/>
          <w:sz w:val="28"/>
        </w:rPr>
        <w:t xml:space="preserve">      тоғызыншы абзацтағы "мiндеттенедi" деген сөз алып тасталып, мынадай мазмұндағы абзацпен толықтырылсын: </w:t>
      </w:r>
      <w:r>
        <w:br/>
      </w:r>
      <w:r>
        <w:rPr>
          <w:rFonts w:ascii="Times New Roman"/>
          <w:b w:val="false"/>
          <w:i w:val="false"/>
          <w:color w:val="000000"/>
          <w:sz w:val="28"/>
        </w:rPr>
        <w:t xml:space="preserve">
      "Тараптардың келiсiмi бойынша айқындалатын, қажет болған жағдайда нысаналар мен ракеталар құлаған алқаптарды қайта өңдеудi мiндеттенеді."; </w:t>
      </w:r>
    </w:p>
    <w:p>
      <w:pPr>
        <w:spacing w:after="0"/>
        <w:ind w:left="0"/>
        <w:jc w:val="both"/>
      </w:pPr>
      <w:r>
        <w:rPr>
          <w:rFonts w:ascii="Times New Roman"/>
          <w:b w:val="false"/>
          <w:i w:val="false"/>
          <w:color w:val="000000"/>
          <w:sz w:val="28"/>
        </w:rPr>
        <w:t xml:space="preserve">      мынадай мазмұндағы он үшiншi абзацпен толықтырылсын: </w:t>
      </w:r>
      <w:r>
        <w:br/>
      </w:r>
      <w:r>
        <w:rPr>
          <w:rFonts w:ascii="Times New Roman"/>
          <w:b w:val="false"/>
          <w:i w:val="false"/>
          <w:color w:val="000000"/>
          <w:sz w:val="28"/>
        </w:rPr>
        <w:t xml:space="preserve">
      "Ресей Федерациясы Қорғаныс министрлiгiнiң 929 Мемлекеттiк ұшу-сынақ орталығының мүддесiне сынақ жұмыстарын жүргiзу кезiнде Ембi полигонының (5580 сынақ жұмыстарын қамтамасыз ету базасы) жер учаскелерi мен әуе кеңiстiгiн пайдалануға осы Келiсiмнiң 7-бабында көзделген ғылыми-зерттеу және сынақ жұмыстарының жылдық жоспарлары негiзiнде жол берiледi.". </w:t>
      </w:r>
    </w:p>
    <w:bookmarkStart w:name="z13" w:id="12"/>
    <w:p>
      <w:pPr>
        <w:spacing w:after="0"/>
        <w:ind w:left="0"/>
        <w:jc w:val="both"/>
      </w:pPr>
      <w:r>
        <w:rPr>
          <w:rFonts w:ascii="Times New Roman"/>
          <w:b w:val="false"/>
          <w:i w:val="false"/>
          <w:color w:val="000000"/>
          <w:sz w:val="28"/>
        </w:rPr>
        <w:t xml:space="preserve">
      8. 9-бап мынадай мазмұндағы абзацпен толықтырылсын: </w:t>
      </w:r>
      <w:r>
        <w:br/>
      </w:r>
      <w:r>
        <w:rPr>
          <w:rFonts w:ascii="Times New Roman"/>
          <w:b w:val="false"/>
          <w:i w:val="false"/>
          <w:color w:val="000000"/>
          <w:sz w:val="28"/>
        </w:rPr>
        <w:t xml:space="preserve">
      "Полигон аумағында жер кадастрын және мониторингтi жүргiзудi, жердiң мақсатты пайдаланылуын бақылауды Полигонның қолбасшылығымен келiсiлген тәртiппен және мерзiмдерде Қазақстан Республикасының жер ресурстарын басқару жөнiндегi уәкілеттi мемлекеттік органы жүзеге асырады". </w:t>
      </w:r>
    </w:p>
    <w:bookmarkEnd w:id="12"/>
    <w:bookmarkStart w:name="z14" w:id="13"/>
    <w:p>
      <w:pPr>
        <w:spacing w:after="0"/>
        <w:ind w:left="0"/>
        <w:jc w:val="both"/>
      </w:pPr>
      <w:r>
        <w:rPr>
          <w:rFonts w:ascii="Times New Roman"/>
          <w:b w:val="false"/>
          <w:i w:val="false"/>
          <w:color w:val="000000"/>
          <w:sz w:val="28"/>
        </w:rPr>
        <w:t xml:space="preserve">
      9. Келiсiмге "Ембi полигонының жер учаскелерiнiң шекарасын анықтайтын геодезиялық белгiлер мен негiзгi нүктелер координаталарының тiзбесi" қосымшасы осы Хаттамаға 1, 2, 3-қосымшалармен ауыстырылсын. </w:t>
      </w:r>
    </w:p>
    <w:bookmarkEnd w:id="13"/>
    <w:p>
      <w:pPr>
        <w:spacing w:after="0"/>
        <w:ind w:left="0"/>
        <w:jc w:val="both"/>
      </w:pPr>
      <w:r>
        <w:rPr>
          <w:rFonts w:ascii="Times New Roman"/>
          <w:b w:val="false"/>
          <w:i w:val="false"/>
          <w:color w:val="000000"/>
          <w:sz w:val="28"/>
        </w:rPr>
        <w:t xml:space="preserve">      Қазақша мәтiндегi барлық "Эмба" сөзi "Ембi" болып жазылсын. </w:t>
      </w:r>
    </w:p>
    <w:p>
      <w:pPr>
        <w:spacing w:after="0"/>
        <w:ind w:left="0"/>
        <w:jc w:val="both"/>
      </w:pPr>
      <w:r>
        <w:rPr>
          <w:rFonts w:ascii="Times New Roman"/>
          <w:b w:val="false"/>
          <w:i w:val="false"/>
          <w:color w:val="000000"/>
          <w:sz w:val="28"/>
        </w:rPr>
        <w:t xml:space="preserve">      Осы Хаттаманың ережелерiн түсiндiру және қолдану кезiнде туындайтын барлық даулар мен келiспеушілiктер Тараптар арасындағы өзара консультациялар мен келiссөздер жолымен шешiлетiн болады. </w:t>
      </w:r>
      <w:r>
        <w:br/>
      </w:r>
      <w:r>
        <w:rPr>
          <w:rFonts w:ascii="Times New Roman"/>
          <w:b w:val="false"/>
          <w:i w:val="false"/>
          <w:color w:val="000000"/>
          <w:sz w:val="28"/>
        </w:rPr>
        <w:t xml:space="preserve">
      Тараптардың бiрiнде бiрлескен шешiмдi талап ететiн мәселелер туындаған кезде осы Тарап екiншi Тарапты келiссөздер басталғанға дейiн 30 күн бұрын жазбаша хабардар етедi. </w:t>
      </w:r>
      <w:r>
        <w:br/>
      </w:r>
      <w:r>
        <w:rPr>
          <w:rFonts w:ascii="Times New Roman"/>
          <w:b w:val="false"/>
          <w:i w:val="false"/>
          <w:color w:val="000000"/>
          <w:sz w:val="28"/>
        </w:rPr>
        <w:t xml:space="preserve">
      Осы Хаттама Тараптар оның күшіне енуi үшін қажеттi мемлекетiшілiк рәсiмдердi орындағаны туралы соңғы жазбаша хабарлама алған күнiнен бастан күшiне енедi. </w:t>
      </w:r>
      <w:r>
        <w:br/>
      </w:r>
      <w:r>
        <w:rPr>
          <w:rFonts w:ascii="Times New Roman"/>
          <w:b w:val="false"/>
          <w:i w:val="false"/>
          <w:color w:val="000000"/>
          <w:sz w:val="28"/>
        </w:rPr>
        <w:t xml:space="preserve">
      Осы Хаттама Қазақстан Республикасы мен Ресей Федерациясы арасындағы 1995 жылғы 20 қаңтардағы Эмба полигонын пайдалану және жалға беру шарттары туралы келiсiмнiң ажырамас бөлiгі болып табылады және өз қолданысын осы Келiсiммен бiр мезгiлде тоқтатады. </w:t>
      </w:r>
    </w:p>
    <w:p>
      <w:pPr>
        <w:spacing w:after="0"/>
        <w:ind w:left="0"/>
        <w:jc w:val="both"/>
      </w:pPr>
      <w:r>
        <w:rPr>
          <w:rFonts w:ascii="Times New Roman"/>
          <w:b w:val="false"/>
          <w:i w:val="false"/>
          <w:color w:val="000000"/>
          <w:sz w:val="28"/>
        </w:rPr>
        <w:t xml:space="preserve">      ________ қаласында 200__ жылғы "__"_________ әрқайсысы қазақ және орыс тiлдерiнде екi данада жасалды әрi екi мәтiннің күшi бiрдей. </w:t>
      </w:r>
    </w:p>
    <w:p>
      <w:pPr>
        <w:spacing w:after="0"/>
        <w:ind w:left="0"/>
        <w:jc w:val="both"/>
      </w:pPr>
      <w:r>
        <w:rPr>
          <w:rFonts w:ascii="Times New Roman"/>
          <w:b w:val="false"/>
          <w:i/>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val="false"/>
          <w:i/>
          <w:color w:val="000000"/>
          <w:sz w:val="28"/>
        </w:rPr>
        <w:t xml:space="preserve">      YШIН                               YШIН </w:t>
      </w:r>
    </w:p>
    <w:p>
      <w:pPr>
        <w:spacing w:after="0"/>
        <w:ind w:left="0"/>
        <w:jc w:val="both"/>
      </w:pP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Ресей Федерациясы арасындағы </w:t>
      </w:r>
      <w:r>
        <w:br/>
      </w:r>
      <w:r>
        <w:rPr>
          <w:rFonts w:ascii="Times New Roman"/>
          <w:b w:val="false"/>
          <w:i w:val="false"/>
          <w:color w:val="000000"/>
          <w:sz w:val="28"/>
        </w:rPr>
        <w:t xml:space="preserve">
                                         1995 жылғы 20 қаңтардағы </w:t>
      </w:r>
      <w:r>
        <w:br/>
      </w:r>
      <w:r>
        <w:rPr>
          <w:rFonts w:ascii="Times New Roman"/>
          <w:b w:val="false"/>
          <w:i w:val="false"/>
          <w:color w:val="000000"/>
          <w:sz w:val="28"/>
        </w:rPr>
        <w:t xml:space="preserve">
                                         Эмба полигонын пайдалану </w:t>
      </w:r>
      <w:r>
        <w:br/>
      </w:r>
      <w:r>
        <w:rPr>
          <w:rFonts w:ascii="Times New Roman"/>
          <w:b w:val="false"/>
          <w:i w:val="false"/>
          <w:color w:val="000000"/>
          <w:sz w:val="28"/>
        </w:rPr>
        <w:t xml:space="preserve">
                                         және жалға беру шарттары </w:t>
      </w:r>
      <w:r>
        <w:br/>
      </w:r>
      <w:r>
        <w:rPr>
          <w:rFonts w:ascii="Times New Roman"/>
          <w:b w:val="false"/>
          <w:i w:val="false"/>
          <w:color w:val="000000"/>
          <w:sz w:val="28"/>
        </w:rPr>
        <w:t xml:space="preserve">
                                        туралы келiсiмге өзгерiстер </w:t>
      </w:r>
      <w:r>
        <w:br/>
      </w:r>
      <w:r>
        <w:rPr>
          <w:rFonts w:ascii="Times New Roman"/>
          <w:b w:val="false"/>
          <w:i w:val="false"/>
          <w:color w:val="000000"/>
          <w:sz w:val="28"/>
        </w:rPr>
        <w:t xml:space="preserve">
                                          мен толықтырулар енгiзу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1-ҚОСЫМША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аумағында ракеталардың </w:t>
      </w:r>
      <w:r>
        <w:br/>
      </w:r>
      <w:r>
        <w:rPr>
          <w:rFonts w:ascii="Times New Roman"/>
          <w:b w:val="false"/>
          <w:i w:val="false"/>
          <w:color w:val="000000"/>
          <w:sz w:val="28"/>
        </w:rPr>
        <w:t>
</w:t>
      </w:r>
      <w:r>
        <w:rPr>
          <w:rFonts w:ascii="Times New Roman"/>
          <w:b/>
          <w:i w:val="false"/>
          <w:color w:val="000000"/>
          <w:sz w:val="28"/>
        </w:rPr>
        <w:t xml:space="preserve">        бөлiнетiн бөлiктерi құлайтын әскери алаңдардың </w:t>
      </w:r>
      <w:r>
        <w:br/>
      </w:r>
      <w:r>
        <w:rPr>
          <w:rFonts w:ascii="Times New Roman"/>
          <w:b w:val="false"/>
          <w:i w:val="false"/>
          <w:color w:val="000000"/>
          <w:sz w:val="28"/>
        </w:rPr>
        <w:t>
</w:t>
      </w:r>
      <w:r>
        <w:rPr>
          <w:rFonts w:ascii="Times New Roman"/>
          <w:b/>
          <w:i w:val="false"/>
          <w:color w:val="000000"/>
          <w:sz w:val="28"/>
        </w:rPr>
        <w:t xml:space="preserve">                           ШЕКАРАСЫ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3673"/>
        <w:gridCol w:w="3333"/>
        <w:gridCol w:w="2813"/>
      </w:tblGrid>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Нүкте нөмiрi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Географиялық координаттары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ендiк </w:t>
            </w:r>
            <w:r>
              <w:br/>
            </w:r>
            <w:r>
              <w:rPr>
                <w:rFonts w:ascii="Times New Roman"/>
                <w:b w:val="false"/>
                <w:i w:val="false"/>
                <w:color w:val="000000"/>
                <w:sz w:val="20"/>
              </w:rPr>
              <w:t xml:space="preserve">
(град. мин.)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бойлық </w:t>
            </w:r>
            <w:r>
              <w:br/>
            </w:r>
            <w:r>
              <w:rPr>
                <w:rFonts w:ascii="Times New Roman"/>
                <w:b w:val="false"/>
                <w:i w:val="false"/>
                <w:color w:val="000000"/>
                <w:sz w:val="20"/>
              </w:rPr>
              <w:t xml:space="preserve">
(град. мин.)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Ақтөбе облысы Мұғалжар ауданы координаттары </w:t>
            </w:r>
            <w:r>
              <w:br/>
            </w:r>
            <w:r>
              <w:rPr>
                <w:rFonts w:ascii="Times New Roman"/>
                <w:b/>
                <w:i w:val="false"/>
                <w:color w:val="000000"/>
                <w:sz w:val="20"/>
              </w:rPr>
              <w:t>
шектелген N 1 учаске (солтүстiк учаске)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57  39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57  47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47  58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57  29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57  29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57  33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координаттары шектелген </w:t>
            </w:r>
            <w:r>
              <w:br/>
            </w:r>
            <w:r>
              <w:rPr>
                <w:rFonts w:ascii="Times New Roman"/>
                <w:b/>
                <w:i w:val="false"/>
                <w:color w:val="000000"/>
                <w:sz w:val="20"/>
              </w:rPr>
              <w:t>
N 2 учаске (оңтүстік учаске)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57  47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алаңы 2 га N 3 учаске </w:t>
            </w:r>
            <w:r>
              <w:br/>
            </w:r>
            <w:r>
              <w:rPr>
                <w:rFonts w:ascii="Times New Roman"/>
                <w:b/>
                <w:i w:val="false"/>
                <w:color w:val="000000"/>
                <w:sz w:val="20"/>
              </w:rPr>
              <w:t xml:space="preserve">
Елдi мекендегi тұрғын үй және өндiрiстiк объектiлер </w:t>
            </w:r>
            <w:r>
              <w:br/>
            </w:r>
            <w:r>
              <w:rPr>
                <w:rFonts w:ascii="Times New Roman"/>
                <w:b/>
                <w:i w:val="false"/>
                <w:color w:val="000000"/>
                <w:sz w:val="20"/>
              </w:rPr>
              <w:t>
(Эмба-5 әскери қалашығы) 
</w:t>
            </w:r>
          </w:p>
        </w:tc>
      </w:tr>
    </w:tbl>
    <w:p>
      <w:pPr>
        <w:spacing w:after="0"/>
        <w:ind w:left="0"/>
        <w:jc w:val="both"/>
      </w:pP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Ресей Федерациясы арасындағы </w:t>
      </w:r>
      <w:r>
        <w:br/>
      </w:r>
      <w:r>
        <w:rPr>
          <w:rFonts w:ascii="Times New Roman"/>
          <w:b w:val="false"/>
          <w:i w:val="false"/>
          <w:color w:val="000000"/>
          <w:sz w:val="28"/>
        </w:rPr>
        <w:t xml:space="preserve">
                                         1995 жылғы 20 қаңтардағы </w:t>
      </w:r>
      <w:r>
        <w:br/>
      </w:r>
      <w:r>
        <w:rPr>
          <w:rFonts w:ascii="Times New Roman"/>
          <w:b w:val="false"/>
          <w:i w:val="false"/>
          <w:color w:val="000000"/>
          <w:sz w:val="28"/>
        </w:rPr>
        <w:t xml:space="preserve">
                                         Эмба полигонын пайдалану </w:t>
      </w:r>
      <w:r>
        <w:br/>
      </w:r>
      <w:r>
        <w:rPr>
          <w:rFonts w:ascii="Times New Roman"/>
          <w:b w:val="false"/>
          <w:i w:val="false"/>
          <w:color w:val="000000"/>
          <w:sz w:val="28"/>
        </w:rPr>
        <w:t xml:space="preserve">
                                         және жалға беру шарттары </w:t>
      </w:r>
      <w:r>
        <w:br/>
      </w:r>
      <w:r>
        <w:rPr>
          <w:rFonts w:ascii="Times New Roman"/>
          <w:b w:val="false"/>
          <w:i w:val="false"/>
          <w:color w:val="000000"/>
          <w:sz w:val="28"/>
        </w:rPr>
        <w:t xml:space="preserve">
                                        туралы келiсiмге өзгерiстер </w:t>
      </w:r>
      <w:r>
        <w:br/>
      </w:r>
      <w:r>
        <w:rPr>
          <w:rFonts w:ascii="Times New Roman"/>
          <w:b w:val="false"/>
          <w:i w:val="false"/>
          <w:color w:val="000000"/>
          <w:sz w:val="28"/>
        </w:rPr>
        <w:t xml:space="preserve">
                                          мен толықтырулар енгiзу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2-ҚОСЫМША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аумағында орналасқан, </w:t>
      </w:r>
      <w:r>
        <w:br/>
      </w:r>
      <w:r>
        <w:rPr>
          <w:rFonts w:ascii="Times New Roman"/>
          <w:b w:val="false"/>
          <w:i w:val="false"/>
          <w:color w:val="000000"/>
          <w:sz w:val="28"/>
        </w:rPr>
        <w:t>
</w:t>
      </w:r>
      <w:r>
        <w:rPr>
          <w:rFonts w:ascii="Times New Roman"/>
          <w:b/>
          <w:i w:val="false"/>
          <w:color w:val="000000"/>
          <w:sz w:val="28"/>
        </w:rPr>
        <w:t xml:space="preserve">              Полигонның әскери объектiлерінің </w:t>
      </w:r>
      <w:r>
        <w:br/>
      </w:r>
      <w:r>
        <w:rPr>
          <w:rFonts w:ascii="Times New Roman"/>
          <w:b w:val="false"/>
          <w:i w:val="false"/>
          <w:color w:val="000000"/>
          <w:sz w:val="28"/>
        </w:rPr>
        <w:t>
</w:t>
      </w:r>
      <w:r>
        <w:rPr>
          <w:rFonts w:ascii="Times New Roman"/>
          <w:b/>
          <w:i w:val="false"/>
          <w:color w:val="000000"/>
          <w:sz w:val="28"/>
        </w:rPr>
        <w:t xml:space="preserve">                         ТIЗБЕСI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6773"/>
        <w:gridCol w:w="369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5580 сынақ жұмыстарын қамтамасыз ету базасы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Ембi кентi. </w:t>
            </w:r>
          </w:p>
        </w:tc>
      </w:tr>
    </w:tbl>
    <w:p>
      <w:pPr>
        <w:spacing w:after="0"/>
        <w:ind w:left="0"/>
        <w:jc w:val="both"/>
      </w:pP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Ресей Федерациясы арасындағы </w:t>
      </w:r>
      <w:r>
        <w:br/>
      </w:r>
      <w:r>
        <w:rPr>
          <w:rFonts w:ascii="Times New Roman"/>
          <w:b w:val="false"/>
          <w:i w:val="false"/>
          <w:color w:val="000000"/>
          <w:sz w:val="28"/>
        </w:rPr>
        <w:t xml:space="preserve">
                                         1995 жылғы 20 қаңтардағы </w:t>
      </w:r>
      <w:r>
        <w:br/>
      </w:r>
      <w:r>
        <w:rPr>
          <w:rFonts w:ascii="Times New Roman"/>
          <w:b w:val="false"/>
          <w:i w:val="false"/>
          <w:color w:val="000000"/>
          <w:sz w:val="28"/>
        </w:rPr>
        <w:t xml:space="preserve">
                                         Эмба полигонын пайдалану </w:t>
      </w:r>
      <w:r>
        <w:br/>
      </w:r>
      <w:r>
        <w:rPr>
          <w:rFonts w:ascii="Times New Roman"/>
          <w:b w:val="false"/>
          <w:i w:val="false"/>
          <w:color w:val="000000"/>
          <w:sz w:val="28"/>
        </w:rPr>
        <w:t xml:space="preserve">
                                         және жалға беру шарттары </w:t>
      </w:r>
      <w:r>
        <w:br/>
      </w:r>
      <w:r>
        <w:rPr>
          <w:rFonts w:ascii="Times New Roman"/>
          <w:b w:val="false"/>
          <w:i w:val="false"/>
          <w:color w:val="000000"/>
          <w:sz w:val="28"/>
        </w:rPr>
        <w:t xml:space="preserve">
                                        туралы келiсiмге өзгерiстер </w:t>
      </w:r>
      <w:r>
        <w:br/>
      </w:r>
      <w:r>
        <w:rPr>
          <w:rFonts w:ascii="Times New Roman"/>
          <w:b w:val="false"/>
          <w:i w:val="false"/>
          <w:color w:val="000000"/>
          <w:sz w:val="28"/>
        </w:rPr>
        <w:t xml:space="preserve">
                                          мен толықтырулар енгiзу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3-ҚОСЫМША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Ресей Федерациясы Ембi полигонында жалға </w:t>
      </w:r>
      <w:r>
        <w:br/>
      </w:r>
      <w:r>
        <w:rPr>
          <w:rFonts w:ascii="Times New Roman"/>
          <w:b w:val="false"/>
          <w:i w:val="false"/>
          <w:color w:val="000000"/>
          <w:sz w:val="28"/>
        </w:rPr>
        <w:t>
</w:t>
      </w:r>
      <w:r>
        <w:rPr>
          <w:rFonts w:ascii="Times New Roman"/>
          <w:b/>
          <w:i w:val="false"/>
          <w:color w:val="000000"/>
          <w:sz w:val="28"/>
        </w:rPr>
        <w:t xml:space="preserve">            алған Қазақстан Республикасы мүлкінің </w:t>
      </w:r>
      <w:r>
        <w:br/>
      </w:r>
      <w:r>
        <w:rPr>
          <w:rFonts w:ascii="Times New Roman"/>
          <w:b w:val="false"/>
          <w:i w:val="false"/>
          <w:color w:val="000000"/>
          <w:sz w:val="28"/>
        </w:rPr>
        <w:t>
</w:t>
      </w:r>
      <w:r>
        <w:rPr>
          <w:rFonts w:ascii="Times New Roman"/>
          <w:b/>
          <w:i w:val="false"/>
          <w:color w:val="000000"/>
          <w:sz w:val="28"/>
        </w:rPr>
        <w:t xml:space="preserve">                          ТIЗБЕСI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393"/>
        <w:gridCol w:w="2473"/>
        <w:gridCol w:w="25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(бiрлiк)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жоспар </w:t>
            </w:r>
            <w:r>
              <w:br/>
            </w:r>
            <w:r>
              <w:rPr>
                <w:rFonts w:ascii="Times New Roman"/>
                <w:b w:val="false"/>
                <w:i w:val="false"/>
                <w:color w:val="000000"/>
                <w:sz w:val="20"/>
              </w:rPr>
              <w:t xml:space="preserve">
бойынша 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Кешендi ғимарат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"Россиянка" жатақханасы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