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2e1f" w14:textId="4a12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С.Ә.Үмбетовті Алматы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11 тамыздағы N 1628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Серік Әбікенұлы Үмбетов Алматы облысының әкімі болып тағайындалсын, ол Қазақстан Республикасы Ауыл шаруашылығы министрі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