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a839" w14:textId="5dfa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А.И.Мырзахметовті Қазақстан Республикасы Ауыл шаруашылығы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25 тамыздағы N 1635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Исабекұлы Мырзахметов Қазақстан Республикасы Ауыл шаруашылығы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