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68b5" w14:textId="f336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полициясы органдарында қызмет өткеру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2005 жылғы 6 қыркүйектегі N 1642 Жарлығы. Күші жойылды - Қазақстан Республикасы Президентінің 2011 жылғы 25 шілдедегі № 127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2011.07.25 </w:t>
      </w:r>
      <w:r>
        <w:rPr>
          <w:rFonts w:ascii="Times New Roman"/>
          <w:b w:val="false"/>
          <w:i w:val="false"/>
          <w:color w:val="ff0000"/>
          <w:sz w:val="28"/>
        </w:rPr>
        <w:t>№ 127</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"Қазақстан Республикасының Президентi туралы" 1995 жылғы 26 желтоқсандағы Қазақстан Республикасы Конституциялық заңының </w:t>
      </w:r>
      <w:r>
        <w:rPr>
          <w:rFonts w:ascii="Times New Roman"/>
          <w:b w:val="false"/>
          <w:i w:val="false"/>
          <w:color w:val="000000"/>
          <w:sz w:val="28"/>
        </w:rPr>
        <w:t xml:space="preserve">21-бабына </w:t>
      </w:r>
      <w:r>
        <w:rPr>
          <w:rFonts w:ascii="Times New Roman"/>
          <w:b w:val="false"/>
          <w:i w:val="false"/>
          <w:color w:val="000000"/>
          <w:sz w:val="28"/>
        </w:rPr>
        <w:t xml:space="preserve">сәйкес </w:t>
      </w:r>
      <w:r>
        <w:rPr>
          <w:rFonts w:ascii="Times New Roman"/>
          <w:b/>
          <w:i w:val="false"/>
          <w:color w:val="000000"/>
          <w:sz w:val="28"/>
        </w:rPr>
        <w:t xml:space="preserve">ҚАУЛЫ ЕТЕМIН: </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қаржы полициясы органдарында қызмет өткеру туралы ереже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Үкiметi осы Жарлықтан туындайтын шараларды қолдансын. </w:t>
      </w:r>
    </w:p>
    <w:bookmarkEnd w:id="2"/>
    <w:bookmarkStart w:name="z4" w:id="3"/>
    <w:p>
      <w:pPr>
        <w:spacing w:after="0"/>
        <w:ind w:left="0"/>
        <w:jc w:val="both"/>
      </w:pPr>
      <w:r>
        <w:rPr>
          <w:rFonts w:ascii="Times New Roman"/>
          <w:b w:val="false"/>
          <w:i w:val="false"/>
          <w:color w:val="000000"/>
          <w:sz w:val="28"/>
        </w:rPr>
        <w:t xml:space="preserve">
      3. Осы Жарлықтың орындалуын бақылау Қазақстан Республикасы Президентiнiң Әкiмшiлігіне жүктелсiн. </w:t>
      </w:r>
    </w:p>
    <w:bookmarkEnd w:id="3"/>
    <w:bookmarkStart w:name="z5" w:id="4"/>
    <w:p>
      <w:pPr>
        <w:spacing w:after="0"/>
        <w:ind w:left="0"/>
        <w:jc w:val="both"/>
      </w:pPr>
      <w:r>
        <w:rPr>
          <w:rFonts w:ascii="Times New Roman"/>
          <w:b w:val="false"/>
          <w:i w:val="false"/>
          <w:color w:val="000000"/>
          <w:sz w:val="28"/>
        </w:rPr>
        <w:t xml:space="preserve">
      4. Осы Жарлық қол қойылған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6 қыркүйектегi </w:t>
      </w:r>
      <w:r>
        <w:br/>
      </w:r>
      <w:r>
        <w:rPr>
          <w:rFonts w:ascii="Times New Roman"/>
          <w:b w:val="false"/>
          <w:i w:val="false"/>
          <w:color w:val="000000"/>
          <w:sz w:val="28"/>
        </w:rPr>
        <w:t xml:space="preserve">
N 1642 Жарлығымен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қаржы полициясы органдарында қызмет өткеру туралы </w:t>
      </w:r>
      <w:r>
        <w:br/>
      </w:r>
      <w:r>
        <w:rPr>
          <w:rFonts w:ascii="Times New Roman"/>
          <w:b/>
          <w:i w:val="false"/>
          <w:color w:val="000000"/>
        </w:rPr>
        <w:t xml:space="preserve">
ЕРЕЖЕ </w:t>
      </w:r>
    </w:p>
    <w:bookmarkEnd w:id="5"/>
    <w:p>
      <w:pPr>
        <w:spacing w:after="0"/>
        <w:ind w:left="0"/>
        <w:jc w:val="both"/>
      </w:pPr>
      <w:r>
        <w:rPr>
          <w:rFonts w:ascii="Times New Roman"/>
          <w:b w:val="false"/>
          <w:i w:val="false"/>
          <w:color w:val="000000"/>
          <w:sz w:val="28"/>
        </w:rPr>
        <w:t xml:space="preserve">      Қазақстан Республикасының қаржы полициясы органдарында қызмет өткеру туралы осы ереже (бұдан әрi - Ереже) Қазақстан Республикасының қаржы полициясы органдарында қызмет өткерудiң тәртiбi мен шарттарын регламенттейдi. </w:t>
      </w:r>
    </w:p>
    <w:bookmarkStart w:name="z7" w:id="6"/>
    <w:p>
      <w:pPr>
        <w:spacing w:after="0"/>
        <w:ind w:left="0"/>
        <w:jc w:val="left"/>
      </w:pPr>
      <w:r>
        <w:rPr>
          <w:rFonts w:ascii="Times New Roman"/>
          <w:b/>
          <w:i w:val="false"/>
          <w:color w:val="000000"/>
        </w:rPr>
        <w:t xml:space="preserve"> 
1. Жалпы ережелер </w:t>
      </w:r>
    </w:p>
    <w:bookmarkEnd w:id="6"/>
    <w:bookmarkStart w:name="z8" w:id="7"/>
    <w:p>
      <w:pPr>
        <w:spacing w:after="0"/>
        <w:ind w:left="0"/>
        <w:jc w:val="both"/>
      </w:pPr>
      <w:r>
        <w:rPr>
          <w:rFonts w:ascii="Times New Roman"/>
          <w:b w:val="false"/>
          <w:i w:val="false"/>
          <w:color w:val="000000"/>
          <w:sz w:val="28"/>
        </w:rPr>
        <w:t>
      1. Қаржы полициясы органдарындағы қызметтiң құқықтық негiзiн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қаржы полициясы органдары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әрi - Заң), Қазақстан Республикасының өзге де нормативтiк құқықтық актілерi және осы Ереже құрайды. </w:t>
      </w:r>
    </w:p>
    <w:bookmarkEnd w:id="7"/>
    <w:bookmarkStart w:name="z9" w:id="8"/>
    <w:p>
      <w:pPr>
        <w:spacing w:after="0"/>
        <w:ind w:left="0"/>
        <w:jc w:val="both"/>
      </w:pPr>
      <w:r>
        <w:rPr>
          <w:rFonts w:ascii="Times New Roman"/>
          <w:b w:val="false"/>
          <w:i w:val="false"/>
          <w:color w:val="000000"/>
          <w:sz w:val="28"/>
        </w:rPr>
        <w:t xml:space="preserve">
      2. Осы Ережеде қаржы полициясы органдарының қызметiн регламенттейтiн Қазақстан Республикасының заңнамалық актілерiнде айқындалған ұғымдар пайдаланылады. </w:t>
      </w:r>
    </w:p>
    <w:bookmarkEnd w:id="8"/>
    <w:bookmarkStart w:name="z10" w:id="9"/>
    <w:p>
      <w:pPr>
        <w:spacing w:after="0"/>
        <w:ind w:left="0"/>
        <w:jc w:val="both"/>
      </w:pPr>
      <w:r>
        <w:rPr>
          <w:rFonts w:ascii="Times New Roman"/>
          <w:b w:val="false"/>
          <w:i w:val="false"/>
          <w:color w:val="000000"/>
          <w:sz w:val="28"/>
        </w:rPr>
        <w:t>
      3. Қаржы полициясы органдары қызметкерлерiнiң қызметте болған уақыты олардың жалпы </w:t>
      </w:r>
      <w:r>
        <w:rPr>
          <w:rFonts w:ascii="Times New Roman"/>
          <w:b w:val="false"/>
          <w:i w:val="false"/>
          <w:color w:val="000000"/>
          <w:sz w:val="28"/>
        </w:rPr>
        <w:t>еңбек өтiлiне</w:t>
      </w:r>
      <w:r>
        <w:rPr>
          <w:rFonts w:ascii="Times New Roman"/>
          <w:b w:val="false"/>
          <w:i w:val="false"/>
          <w:color w:val="000000"/>
          <w:sz w:val="28"/>
        </w:rPr>
        <w:t>, сондай-ақ Қазақстан Республикасының заңнамасына сәйкес </w:t>
      </w:r>
      <w:r>
        <w:rPr>
          <w:rFonts w:ascii="Times New Roman"/>
          <w:b w:val="false"/>
          <w:i w:val="false"/>
          <w:color w:val="000000"/>
          <w:sz w:val="28"/>
        </w:rPr>
        <w:t>мемлекеттiк қызмет өтілiне</w:t>
      </w:r>
      <w:r>
        <w:rPr>
          <w:rFonts w:ascii="Times New Roman"/>
          <w:b w:val="false"/>
          <w:i w:val="false"/>
          <w:color w:val="000000"/>
          <w:sz w:val="28"/>
        </w:rPr>
        <w:t xml:space="preserve"> есептеледi. </w:t>
      </w:r>
    </w:p>
    <w:bookmarkEnd w:id="9"/>
    <w:bookmarkStart w:name="z11" w:id="10"/>
    <w:p>
      <w:pPr>
        <w:spacing w:after="0"/>
        <w:ind w:left="0"/>
        <w:jc w:val="both"/>
      </w:pPr>
      <w:r>
        <w:rPr>
          <w:rFonts w:ascii="Times New Roman"/>
          <w:b w:val="false"/>
          <w:i w:val="false"/>
          <w:color w:val="000000"/>
          <w:sz w:val="28"/>
        </w:rPr>
        <w:t xml:space="preserve">
      4. Қаржы полициясы органдарындағы iшкi тәртiп Қазақстан Республикасы Экономикалық қылмысқа және сыбайлас жемқорлыққа қарсы күрес агенттiгiнiң (қаржы полициясының) (бұдан әрi - уәкілеттi орган) басшысы бекiтетiн регламентпен белгiленедi. </w:t>
      </w:r>
    </w:p>
    <w:bookmarkEnd w:id="10"/>
    <w:bookmarkStart w:name="z12" w:id="11"/>
    <w:p>
      <w:pPr>
        <w:spacing w:after="0"/>
        <w:ind w:left="0"/>
        <w:jc w:val="left"/>
      </w:pPr>
      <w:r>
        <w:rPr>
          <w:rFonts w:ascii="Times New Roman"/>
          <w:b/>
          <w:i w:val="false"/>
          <w:color w:val="000000"/>
        </w:rPr>
        <w:t xml:space="preserve"> 
2. Қаржы полициясы органдарына қызметке қабылдау </w:t>
      </w:r>
    </w:p>
    <w:bookmarkEnd w:id="11"/>
    <w:bookmarkStart w:name="z13" w:id="12"/>
    <w:p>
      <w:pPr>
        <w:spacing w:after="0"/>
        <w:ind w:left="0"/>
        <w:jc w:val="both"/>
      </w:pPr>
      <w:r>
        <w:rPr>
          <w:rFonts w:ascii="Times New Roman"/>
          <w:b w:val="false"/>
          <w:i w:val="false"/>
          <w:color w:val="000000"/>
          <w:sz w:val="28"/>
        </w:rPr>
        <w:t xml:space="preserve">
      5. Қазақстан Республикасының заңнамасына сәйкес қаржы полициясы органдарына қызметке он сегiз жасқа толған, өзiнiң жеке, моральдық, iскерлiк, кәсiби қасиеттерi, білiм деңгейi және денсаулық жағдайы бойынша қаржы полициясы органдарында қызмет өткеруге жарамды, бiрақ жасы қырықтан аспаған, ал қатардағы және кiшi басшы құрамға - отыз екi жастан аспаған Қазақстан Республикасының азаматтары қабылданады. Ерекше жағдайларда, жеке тәртiпте, көрсетiлген жас шектеуi уәкiлетті орган басшысының шешiмiмен өзгертiледi. </w:t>
      </w:r>
    </w:p>
    <w:bookmarkEnd w:id="12"/>
    <w:bookmarkStart w:name="z14" w:id="13"/>
    <w:p>
      <w:pPr>
        <w:spacing w:after="0"/>
        <w:ind w:left="0"/>
        <w:jc w:val="both"/>
      </w:pPr>
      <w:r>
        <w:rPr>
          <w:rFonts w:ascii="Times New Roman"/>
          <w:b w:val="false"/>
          <w:i w:val="false"/>
          <w:color w:val="000000"/>
          <w:sz w:val="28"/>
        </w:rPr>
        <w:t xml:space="preserve">
      6. Қаржы полициясы органдарының оқу орындарында оқу үшiн белгіленген тәртiппен әскери есептен шығарыла және қаржы полициясы органдарында арнайы есепке қойыла отырып, он алты жасқа толған, орта бiлiмi бар, денсаулық жағдайы бойынша қаржы полициясы органдарында қызмет өткеруге жарамды адамдар қабылданады. </w:t>
      </w:r>
      <w:r>
        <w:br/>
      </w:r>
      <w:r>
        <w:rPr>
          <w:rFonts w:ascii="Times New Roman"/>
          <w:b w:val="false"/>
          <w:i w:val="false"/>
          <w:color w:val="000000"/>
          <w:sz w:val="28"/>
        </w:rPr>
        <w:t>
      Қаржы полициясы органдарының оқу орындарына қабылдау тәртiбiн Қазақстан Республикасының оқу орындарына қабылдаудың </w:t>
      </w:r>
      <w:r>
        <w:rPr>
          <w:rFonts w:ascii="Times New Roman"/>
          <w:b w:val="false"/>
          <w:i w:val="false"/>
          <w:color w:val="000000"/>
          <w:sz w:val="28"/>
        </w:rPr>
        <w:t xml:space="preserve">үлгi ережелерiне </w:t>
      </w:r>
      <w:r>
        <w:rPr>
          <w:rFonts w:ascii="Times New Roman"/>
          <w:b w:val="false"/>
          <w:i w:val="false"/>
          <w:color w:val="000000"/>
          <w:sz w:val="28"/>
        </w:rPr>
        <w:t xml:space="preserve">сәйкес уәкiлеттi органның басшысы айқындайды. </w:t>
      </w:r>
      <w:r>
        <w:br/>
      </w:r>
      <w:r>
        <w:rPr>
          <w:rFonts w:ascii="Times New Roman"/>
          <w:b w:val="false"/>
          <w:i w:val="false"/>
          <w:color w:val="000000"/>
          <w:sz w:val="28"/>
        </w:rPr>
        <w:t xml:space="preserve">
      Қаржы полициясы органдары оқу орындарының күндізгі бөлiмдерiнде оқу мерзiмi мерзiмдi әскери қызметтi өткеруге теңестiрiледi. </w:t>
      </w:r>
    </w:p>
    <w:bookmarkEnd w:id="13"/>
    <w:bookmarkStart w:name="z15" w:id="14"/>
    <w:p>
      <w:pPr>
        <w:spacing w:after="0"/>
        <w:ind w:left="0"/>
        <w:jc w:val="both"/>
      </w:pPr>
      <w:r>
        <w:rPr>
          <w:rFonts w:ascii="Times New Roman"/>
          <w:b w:val="false"/>
          <w:i w:val="false"/>
          <w:color w:val="000000"/>
          <w:sz w:val="28"/>
        </w:rPr>
        <w:t xml:space="preserve">
      7. Қатардағы және кiшi басшы құрамның лауазымдарына орта бiлiмнен төмен емес бiлiмi бар азаматтар қабылдана алады. </w:t>
      </w:r>
      <w:r>
        <w:br/>
      </w:r>
      <w:r>
        <w:rPr>
          <w:rFonts w:ascii="Times New Roman"/>
          <w:b w:val="false"/>
          <w:i w:val="false"/>
          <w:color w:val="000000"/>
          <w:sz w:val="28"/>
        </w:rPr>
        <w:t xml:space="preserve">
      Орта және аға басшы құрамның лауазымдарына жоғары бiлiмi бар азаматтар қабылданады. </w:t>
      </w:r>
    </w:p>
    <w:bookmarkEnd w:id="14"/>
    <w:bookmarkStart w:name="z16" w:id="15"/>
    <w:p>
      <w:pPr>
        <w:spacing w:after="0"/>
        <w:ind w:left="0"/>
        <w:jc w:val="both"/>
      </w:pPr>
      <w:r>
        <w:rPr>
          <w:rFonts w:ascii="Times New Roman"/>
          <w:b w:val="false"/>
          <w:i w:val="false"/>
          <w:color w:val="000000"/>
          <w:sz w:val="28"/>
        </w:rPr>
        <w:t>
      8. Қатардағы және басшы құрамның лауазымдарына тағайындалған немесе қаржы полициясы органдарының кадрларына қабылданған әскери мiндеттiлер белгіленген </w:t>
      </w:r>
      <w:r>
        <w:rPr>
          <w:rFonts w:ascii="Times New Roman"/>
          <w:b w:val="false"/>
          <w:i w:val="false"/>
          <w:color w:val="000000"/>
          <w:sz w:val="28"/>
        </w:rPr>
        <w:t xml:space="preserve">тәртiппен </w:t>
      </w:r>
      <w:r>
        <w:rPr>
          <w:rFonts w:ascii="Times New Roman"/>
          <w:b w:val="false"/>
          <w:i w:val="false"/>
          <w:color w:val="000000"/>
          <w:sz w:val="28"/>
        </w:rPr>
        <w:t xml:space="preserve">әскери есептен шығарылады және қаржы полициясы органдарында арнайы есепте тұрады. </w:t>
      </w:r>
    </w:p>
    <w:bookmarkEnd w:id="15"/>
    <w:bookmarkStart w:name="z17" w:id="16"/>
    <w:p>
      <w:pPr>
        <w:spacing w:after="0"/>
        <w:ind w:left="0"/>
        <w:jc w:val="both"/>
      </w:pPr>
      <w:r>
        <w:rPr>
          <w:rFonts w:ascii="Times New Roman"/>
          <w:b w:val="false"/>
          <w:i w:val="false"/>
          <w:color w:val="000000"/>
          <w:sz w:val="28"/>
        </w:rPr>
        <w:t>
      9. Қаржы полициясы органдарына қызметке кiру азаматтар мiндеттi арнайы тексеруден, сондай-ақ қызметке жарамдылығын анықтау үшiн Қазақстан Республикасының Iшкi iстер министрлiгi жүйесiнiң әскери-дәрiгерлiк комиссияларында (бұдан әрi - әскери-дәрiгерлiк комиссия) </w:t>
      </w:r>
      <w:r>
        <w:rPr>
          <w:rFonts w:ascii="Times New Roman"/>
          <w:b w:val="false"/>
          <w:i w:val="false"/>
          <w:color w:val="000000"/>
          <w:sz w:val="28"/>
        </w:rPr>
        <w:t>медициналық куәландырудан</w:t>
      </w:r>
      <w:r>
        <w:rPr>
          <w:rFonts w:ascii="Times New Roman"/>
          <w:b w:val="false"/>
          <w:i w:val="false"/>
          <w:color w:val="000000"/>
          <w:sz w:val="28"/>
        </w:rPr>
        <w:t xml:space="preserve"> өткен жағдайда жүзеге асырылады. </w:t>
      </w:r>
    </w:p>
    <w:bookmarkEnd w:id="16"/>
    <w:bookmarkStart w:name="z18" w:id="17"/>
    <w:p>
      <w:pPr>
        <w:spacing w:after="0"/>
        <w:ind w:left="0"/>
        <w:jc w:val="both"/>
      </w:pPr>
      <w:r>
        <w:rPr>
          <w:rFonts w:ascii="Times New Roman"/>
          <w:b w:val="false"/>
          <w:i w:val="false"/>
          <w:color w:val="000000"/>
          <w:sz w:val="28"/>
        </w:rPr>
        <w:t xml:space="preserve">
      10. Егер Қазақстан Республикасының азаматы: </w:t>
      </w:r>
    </w:p>
    <w:bookmarkEnd w:id="17"/>
    <w:bookmarkStart w:name="z168" w:id="18"/>
    <w:p>
      <w:pPr>
        <w:spacing w:after="0"/>
        <w:ind w:left="0"/>
        <w:jc w:val="both"/>
      </w:pPr>
      <w:r>
        <w:rPr>
          <w:rFonts w:ascii="Times New Roman"/>
          <w:b w:val="false"/>
          <w:i w:val="false"/>
          <w:color w:val="000000"/>
          <w:sz w:val="28"/>
        </w:rPr>
        <w:t>
      сотпен белгiлi бiр мерзiм iшiнде мемлекеттiк лауазымдарды атқару </w:t>
      </w:r>
      <w:r>
        <w:rPr>
          <w:rFonts w:ascii="Times New Roman"/>
          <w:b w:val="false"/>
          <w:i w:val="false"/>
          <w:color w:val="000000"/>
          <w:sz w:val="28"/>
        </w:rPr>
        <w:t xml:space="preserve">құқығынан </w:t>
      </w:r>
      <w:r>
        <w:rPr>
          <w:rFonts w:ascii="Times New Roman"/>
          <w:b w:val="false"/>
          <w:i w:val="false"/>
          <w:color w:val="000000"/>
          <w:sz w:val="28"/>
        </w:rPr>
        <w:t xml:space="preserve">айырылған; </w:t>
      </w:r>
    </w:p>
    <w:bookmarkEnd w:id="18"/>
    <w:bookmarkStart w:name="z169" w:id="19"/>
    <w:p>
      <w:pPr>
        <w:spacing w:after="0"/>
        <w:ind w:left="0"/>
        <w:jc w:val="both"/>
      </w:pPr>
      <w:r>
        <w:rPr>
          <w:rFonts w:ascii="Times New Roman"/>
          <w:b w:val="false"/>
          <w:i w:val="false"/>
          <w:color w:val="000000"/>
          <w:sz w:val="28"/>
        </w:rPr>
        <w:t>
      соттың күшiне енген шешiмiмен </w:t>
      </w:r>
      <w:r>
        <w:rPr>
          <w:rFonts w:ascii="Times New Roman"/>
          <w:b w:val="false"/>
          <w:i w:val="false"/>
          <w:color w:val="000000"/>
          <w:sz w:val="28"/>
        </w:rPr>
        <w:t xml:space="preserve">әрекетке қабiлетсiз </w:t>
      </w:r>
      <w:r>
        <w:rPr>
          <w:rFonts w:ascii="Times New Roman"/>
          <w:b w:val="false"/>
          <w:i w:val="false"/>
          <w:color w:val="000000"/>
          <w:sz w:val="28"/>
        </w:rPr>
        <w:t>немесе </w:t>
      </w:r>
      <w:r>
        <w:rPr>
          <w:rFonts w:ascii="Times New Roman"/>
          <w:b w:val="false"/>
          <w:i w:val="false"/>
          <w:color w:val="000000"/>
          <w:sz w:val="28"/>
        </w:rPr>
        <w:t xml:space="preserve">әрекетке қабiлетi шектеулi </w:t>
      </w:r>
      <w:r>
        <w:rPr>
          <w:rFonts w:ascii="Times New Roman"/>
          <w:b w:val="false"/>
          <w:i w:val="false"/>
          <w:color w:val="000000"/>
          <w:sz w:val="28"/>
        </w:rPr>
        <w:t xml:space="preserve">деп танылған; </w:t>
      </w:r>
    </w:p>
    <w:bookmarkEnd w:id="19"/>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соттылығы </w:t>
      </w:r>
      <w:r>
        <w:rPr>
          <w:rFonts w:ascii="Times New Roman"/>
          <w:b w:val="false"/>
          <w:i w:val="false"/>
          <w:color w:val="000000"/>
          <w:sz w:val="28"/>
        </w:rPr>
        <w:t>бар немесе бұдан бұрын сотты болған және ақталмайтын негіздер бойынша </w:t>
      </w:r>
      <w:r>
        <w:rPr>
          <w:rFonts w:ascii="Times New Roman"/>
          <w:b w:val="false"/>
          <w:i w:val="false"/>
          <w:color w:val="000000"/>
          <w:sz w:val="28"/>
        </w:rPr>
        <w:t xml:space="preserve">қылмыстық жауапкершiлiктен босатылған </w:t>
      </w:r>
      <w:r>
        <w:rPr>
          <w:rFonts w:ascii="Times New Roman"/>
          <w:b w:val="false"/>
          <w:i w:val="false"/>
          <w:color w:val="000000"/>
          <w:sz w:val="28"/>
        </w:rPr>
        <w:t xml:space="preserve">; </w:t>
      </w:r>
    </w:p>
    <w:bookmarkStart w:name="z171" w:id="20"/>
    <w:p>
      <w:pPr>
        <w:spacing w:after="0"/>
        <w:ind w:left="0"/>
        <w:jc w:val="both"/>
      </w:pPr>
      <w:r>
        <w:rPr>
          <w:rFonts w:ascii="Times New Roman"/>
          <w:b w:val="false"/>
          <w:i w:val="false"/>
          <w:color w:val="000000"/>
          <w:sz w:val="28"/>
        </w:rPr>
        <w:t>
      мемлекеттiк қызметке кiрер алдында бiр жыл iшiнде сыбайлас </w:t>
      </w:r>
      <w:r>
        <w:rPr>
          <w:rFonts w:ascii="Times New Roman"/>
          <w:b w:val="false"/>
          <w:i w:val="false"/>
          <w:color w:val="000000"/>
          <w:sz w:val="28"/>
        </w:rPr>
        <w:t xml:space="preserve">жемқорлық құқық бұзушылығын </w:t>
      </w:r>
      <w:r>
        <w:rPr>
          <w:rFonts w:ascii="Times New Roman"/>
          <w:b w:val="false"/>
          <w:i w:val="false"/>
          <w:color w:val="000000"/>
          <w:sz w:val="28"/>
        </w:rPr>
        <w:t>жасағаны үшiн </w:t>
      </w:r>
      <w:r>
        <w:rPr>
          <w:rFonts w:ascii="Times New Roman"/>
          <w:b w:val="false"/>
          <w:i w:val="false"/>
          <w:color w:val="000000"/>
          <w:sz w:val="28"/>
        </w:rPr>
        <w:t xml:space="preserve">жауапкершiлiкке </w:t>
      </w:r>
      <w:r>
        <w:rPr>
          <w:rFonts w:ascii="Times New Roman"/>
          <w:b w:val="false"/>
          <w:i w:val="false"/>
          <w:color w:val="000000"/>
          <w:sz w:val="28"/>
        </w:rPr>
        <w:t xml:space="preserve">тартылған; </w:t>
      </w:r>
    </w:p>
    <w:bookmarkEnd w:id="20"/>
    <w:bookmarkStart w:name="z172" w:id="21"/>
    <w:p>
      <w:pPr>
        <w:spacing w:after="0"/>
        <w:ind w:left="0"/>
        <w:jc w:val="both"/>
      </w:pPr>
      <w:r>
        <w:rPr>
          <w:rFonts w:ascii="Times New Roman"/>
          <w:b w:val="false"/>
          <w:i w:val="false"/>
          <w:color w:val="000000"/>
          <w:sz w:val="28"/>
        </w:rPr>
        <w:t>
      қызметке кiрер алдында бiр жыл iшiнде қасақана құқық бұзушылығы үшiн сот тәртiбiмен </w:t>
      </w:r>
      <w:r>
        <w:rPr>
          <w:rFonts w:ascii="Times New Roman"/>
          <w:b w:val="false"/>
          <w:i w:val="false"/>
          <w:color w:val="000000"/>
          <w:sz w:val="28"/>
        </w:rPr>
        <w:t xml:space="preserve">әкiмшiлiк жаза </w:t>
      </w:r>
      <w:r>
        <w:rPr>
          <w:rFonts w:ascii="Times New Roman"/>
          <w:b w:val="false"/>
          <w:i w:val="false"/>
          <w:color w:val="000000"/>
          <w:sz w:val="28"/>
        </w:rPr>
        <w:t xml:space="preserve">қолданылған; </w:t>
      </w:r>
    </w:p>
    <w:bookmarkEnd w:id="21"/>
    <w:bookmarkStart w:name="z173" w:id="22"/>
    <w:p>
      <w:pPr>
        <w:spacing w:after="0"/>
        <w:ind w:left="0"/>
        <w:jc w:val="both"/>
      </w:pPr>
      <w:r>
        <w:rPr>
          <w:rFonts w:ascii="Times New Roman"/>
          <w:b w:val="false"/>
          <w:i w:val="false"/>
          <w:color w:val="000000"/>
          <w:sz w:val="28"/>
        </w:rPr>
        <w:t xml:space="preserve">
      мемлекеттік қызметтен бұдан бұрын терiс қылықтары бойынша шығарылған; </w:t>
      </w:r>
    </w:p>
    <w:bookmarkEnd w:id="22"/>
    <w:bookmarkStart w:name="z174" w:id="23"/>
    <w:p>
      <w:pPr>
        <w:spacing w:after="0"/>
        <w:ind w:left="0"/>
        <w:jc w:val="both"/>
      </w:pPr>
      <w:r>
        <w:rPr>
          <w:rFonts w:ascii="Times New Roman"/>
          <w:b w:val="false"/>
          <w:i w:val="false"/>
          <w:color w:val="000000"/>
          <w:sz w:val="28"/>
        </w:rPr>
        <w:t xml:space="preserve">
      маскүнемдiкпен немесе нашақорлықпен созылмалы науқас ретiнде денсаулық сақтау органдарында есепте тұрған; </w:t>
      </w:r>
    </w:p>
    <w:bookmarkEnd w:id="23"/>
    <w:bookmarkStart w:name="z175" w:id="24"/>
    <w:p>
      <w:pPr>
        <w:spacing w:after="0"/>
        <w:ind w:left="0"/>
        <w:jc w:val="both"/>
      </w:pPr>
      <w:r>
        <w:rPr>
          <w:rFonts w:ascii="Times New Roman"/>
          <w:b w:val="false"/>
          <w:i w:val="false"/>
          <w:color w:val="000000"/>
          <w:sz w:val="28"/>
        </w:rPr>
        <w:t>
      науқасы бойынша мерзiмдi әскери қызметтен </w:t>
      </w:r>
      <w:r>
        <w:rPr>
          <w:rFonts w:ascii="Times New Roman"/>
          <w:b w:val="false"/>
          <w:i w:val="false"/>
          <w:color w:val="000000"/>
          <w:sz w:val="28"/>
        </w:rPr>
        <w:t xml:space="preserve">босатылған </w:t>
      </w:r>
      <w:r>
        <w:rPr>
          <w:rFonts w:ascii="Times New Roman"/>
          <w:b w:val="false"/>
          <w:i w:val="false"/>
          <w:color w:val="000000"/>
          <w:sz w:val="28"/>
        </w:rPr>
        <w:t xml:space="preserve">және әскери басқару органдарында әскери саптық қызметке жарамсыз не шектеулi жарамды ретiнде әскери есепте тұрған болса; </w:t>
      </w:r>
    </w:p>
    <w:bookmarkEnd w:id="24"/>
    <w:bookmarkStart w:name="z176" w:id="25"/>
    <w:p>
      <w:pPr>
        <w:spacing w:after="0"/>
        <w:ind w:left="0"/>
        <w:jc w:val="both"/>
      </w:pPr>
      <w:r>
        <w:rPr>
          <w:rFonts w:ascii="Times New Roman"/>
          <w:b w:val="false"/>
          <w:i w:val="false"/>
          <w:color w:val="000000"/>
          <w:sz w:val="28"/>
        </w:rPr>
        <w:t xml:space="preserve">
      осы Ереженiң 5 және 7-тармақтарында көзделген талаптарға сай келмесе, қаржы полициясы органдарына қызметке қабылдана алмайды. </w:t>
      </w:r>
    </w:p>
    <w:bookmarkEnd w:id="25"/>
    <w:bookmarkStart w:name="z19" w:id="26"/>
    <w:p>
      <w:pPr>
        <w:spacing w:after="0"/>
        <w:ind w:left="0"/>
        <w:jc w:val="both"/>
      </w:pPr>
      <w:r>
        <w:rPr>
          <w:rFonts w:ascii="Times New Roman"/>
          <w:b w:val="false"/>
          <w:i w:val="false"/>
          <w:color w:val="000000"/>
          <w:sz w:val="28"/>
        </w:rPr>
        <w:t xml:space="preserve">
      11. Қызметкерлердi қаржы полициясы органдарына қызметке қабылдау Қазақстан Республикасының қолданыстағы заңнамасына және осы Ережеге сәйкес ресiмделедi. </w:t>
      </w:r>
      <w:r>
        <w:br/>
      </w:r>
      <w:r>
        <w:rPr>
          <w:rFonts w:ascii="Times New Roman"/>
          <w:b w:val="false"/>
          <w:i w:val="false"/>
          <w:color w:val="000000"/>
          <w:sz w:val="28"/>
        </w:rPr>
        <w:t xml:space="preserve">
      Бұйрық қаржы полициясы қызметкерiне қолын қойғызып жарияланады. </w:t>
      </w:r>
    </w:p>
    <w:bookmarkEnd w:id="26"/>
    <w:bookmarkStart w:name="z20" w:id="27"/>
    <w:p>
      <w:pPr>
        <w:spacing w:after="0"/>
        <w:ind w:left="0"/>
        <w:jc w:val="both"/>
      </w:pPr>
      <w:r>
        <w:rPr>
          <w:rFonts w:ascii="Times New Roman"/>
          <w:b w:val="false"/>
          <w:i w:val="false"/>
          <w:color w:val="000000"/>
          <w:sz w:val="28"/>
        </w:rPr>
        <w:t>
      12. Қаржы полициясы органдарына қызметке қабылданған азаматтар </w:t>
      </w:r>
      <w:r>
        <w:rPr>
          <w:rFonts w:ascii="Times New Roman"/>
          <w:b w:val="false"/>
          <w:i w:val="false"/>
          <w:color w:val="000000"/>
          <w:sz w:val="28"/>
        </w:rPr>
        <w:t xml:space="preserve">ант </w:t>
      </w:r>
      <w:r>
        <w:rPr>
          <w:rFonts w:ascii="Times New Roman"/>
          <w:b w:val="false"/>
          <w:i w:val="false"/>
          <w:color w:val="000000"/>
          <w:sz w:val="28"/>
        </w:rPr>
        <w:t xml:space="preserve">қабылдайды, оны қабылдау тәртiбiн уәкiлеттi органның басшысы айқындайды. </w:t>
      </w:r>
    </w:p>
    <w:bookmarkEnd w:id="27"/>
    <w:bookmarkStart w:name="z21" w:id="28"/>
    <w:p>
      <w:pPr>
        <w:spacing w:after="0"/>
        <w:ind w:left="0"/>
        <w:jc w:val="both"/>
      </w:pPr>
      <w:r>
        <w:rPr>
          <w:rFonts w:ascii="Times New Roman"/>
          <w:b w:val="false"/>
          <w:i w:val="false"/>
          <w:color w:val="000000"/>
          <w:sz w:val="28"/>
        </w:rPr>
        <w:t>
      13. Қаржы полициясы органдарының қызметкерлерiне ақшалай үлес және стипендия төлеу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мерзiмдерде жүргiзiледi. </w:t>
      </w:r>
    </w:p>
    <w:bookmarkEnd w:id="28"/>
    <w:bookmarkStart w:name="z22" w:id="29"/>
    <w:p>
      <w:pPr>
        <w:spacing w:after="0"/>
        <w:ind w:left="0"/>
        <w:jc w:val="both"/>
      </w:pPr>
      <w:r>
        <w:rPr>
          <w:rFonts w:ascii="Times New Roman"/>
          <w:b w:val="false"/>
          <w:i w:val="false"/>
          <w:color w:val="000000"/>
          <w:sz w:val="28"/>
        </w:rPr>
        <w:t xml:space="preserve">
      14. Толық емес ай үшiн ақшалай үлес төлеу кезiнде күнтiзбелiк күн үшiн төлем мөлшерi толық ай үшiн тиесiлi ақшалай үлес сомасын сол айдағы күнтiзбелiк күндердiң санына бөлу жолымен айқындалады. </w:t>
      </w:r>
      <w:r>
        <w:br/>
      </w:r>
      <w:r>
        <w:rPr>
          <w:rFonts w:ascii="Times New Roman"/>
          <w:b w:val="false"/>
          <w:i w:val="false"/>
          <w:color w:val="000000"/>
          <w:sz w:val="28"/>
        </w:rPr>
        <w:t xml:space="preserve">
      Егер қызметкерге ақшалай үлес төленетiн кезеңде атқаратын лауазымы бойынша лауазымдық жалақысы өзгеруiне, лауазымдық жалақысын, үстемеақыларын ұлғайту құқығы туындауына байланысты ақшалай үлесiнiң мөлшерi өзгерсе немесе оған арнайы атақ берiлсе, қызметкерге тиiстi қайта есептеу жүргізiледi. </w:t>
      </w:r>
    </w:p>
    <w:bookmarkEnd w:id="29"/>
    <w:bookmarkStart w:name="z23" w:id="30"/>
    <w:p>
      <w:pPr>
        <w:spacing w:after="0"/>
        <w:ind w:left="0"/>
        <w:jc w:val="both"/>
      </w:pPr>
      <w:r>
        <w:rPr>
          <w:rFonts w:ascii="Times New Roman"/>
          <w:b w:val="false"/>
          <w:i w:val="false"/>
          <w:color w:val="000000"/>
          <w:sz w:val="28"/>
        </w:rPr>
        <w:t xml:space="preserve">
      15. Қаржы полициясы органдары қызметкерлерінің орын ауыстыруы, ауысуы, сондай-ақ қызметтен босатылуы кезiнде қаржы-шаруашылық бөлiмшесi оларға ақшалай үлес төлейдi және төленген сомалар туралы ақша аттестатына жазылады. </w:t>
      </w:r>
    </w:p>
    <w:bookmarkEnd w:id="30"/>
    <w:bookmarkStart w:name="z24" w:id="31"/>
    <w:p>
      <w:pPr>
        <w:spacing w:after="0"/>
        <w:ind w:left="0"/>
        <w:jc w:val="both"/>
      </w:pPr>
      <w:r>
        <w:rPr>
          <w:rFonts w:ascii="Times New Roman"/>
          <w:b w:val="false"/>
          <w:i w:val="false"/>
          <w:color w:val="000000"/>
          <w:sz w:val="28"/>
        </w:rPr>
        <w:t xml:space="preserve">
      16. Бланктiң нысанын, ақша аттестатын берудiң тәртiбi мен шарттарын уәкілеттi органның басшысы бекiтедi. </w:t>
      </w:r>
    </w:p>
    <w:bookmarkEnd w:id="31"/>
    <w:bookmarkStart w:name="z25" w:id="32"/>
    <w:p>
      <w:pPr>
        <w:spacing w:after="0"/>
        <w:ind w:left="0"/>
        <w:jc w:val="both"/>
      </w:pPr>
      <w:r>
        <w:rPr>
          <w:rFonts w:ascii="Times New Roman"/>
          <w:b w:val="false"/>
          <w:i w:val="false"/>
          <w:color w:val="000000"/>
          <w:sz w:val="28"/>
        </w:rPr>
        <w:t>
      17. Қаржы полициясы органының қызметкерi белгiленген тәртiппен нысанды және </w:t>
      </w:r>
      <w:r>
        <w:rPr>
          <w:rFonts w:ascii="Times New Roman"/>
          <w:b w:val="false"/>
          <w:i w:val="false"/>
          <w:color w:val="000000"/>
          <w:sz w:val="28"/>
        </w:rPr>
        <w:t xml:space="preserve">арнайы </w:t>
      </w:r>
      <w:r>
        <w:rPr>
          <w:rFonts w:ascii="Times New Roman"/>
          <w:b w:val="false"/>
          <w:i w:val="false"/>
          <w:color w:val="000000"/>
          <w:sz w:val="28"/>
        </w:rPr>
        <w:t xml:space="preserve">киiм-кешекпен тегiн қамтамасыз етiледi, оны киiп жүру ережелерiн уәкiлеттi органның басшысы белгiлейдi. </w:t>
      </w:r>
    </w:p>
    <w:bookmarkEnd w:id="32"/>
    <w:bookmarkStart w:name="z26" w:id="33"/>
    <w:p>
      <w:pPr>
        <w:spacing w:after="0"/>
        <w:ind w:left="0"/>
        <w:jc w:val="both"/>
      </w:pPr>
      <w:r>
        <w:rPr>
          <w:rFonts w:ascii="Times New Roman"/>
          <w:b w:val="false"/>
          <w:i w:val="false"/>
          <w:color w:val="000000"/>
          <w:sz w:val="28"/>
        </w:rPr>
        <w:t>
      18. Қаржы полициясы органдарының оқу орындарына күндiзгі оқу нысаны бойынша </w:t>
      </w:r>
      <w:r>
        <w:rPr>
          <w:rFonts w:ascii="Times New Roman"/>
          <w:b w:val="false"/>
          <w:i w:val="false"/>
          <w:color w:val="000000"/>
          <w:sz w:val="28"/>
        </w:rPr>
        <w:t xml:space="preserve">оқуға </w:t>
      </w:r>
      <w:r>
        <w:rPr>
          <w:rFonts w:ascii="Times New Roman"/>
          <w:b w:val="false"/>
          <w:i w:val="false"/>
          <w:color w:val="000000"/>
          <w:sz w:val="28"/>
        </w:rPr>
        <w:t xml:space="preserve">түсетiн адамдар келiсiмшарт жасасады. Келiсiмшартта тараптардың (оқуға түсетiн адамның және оқу орны басшысының) өзара мiндеттемелерi мен жауапкершiлiгi белгiленедi және оқу орнын бiтiргеннен кейiн қаржы полициясы органдарында әрi қарай қызмет өткеру тәртiбi мен мерзiмi көзделеді. Келiсiмшарт қабылдау комиссиясының оқуға түсетiн адамды қаржы полициясы органдарының оқу орнына қабылдау туралы шешiмiнен кейiн жасалады. Келiсiмшарттың нысанын, оны жасасудың тәртiбiн уәкілеттi органның басшысы айқындайды. </w:t>
      </w:r>
      <w:r>
        <w:br/>
      </w:r>
      <w:r>
        <w:rPr>
          <w:rFonts w:ascii="Times New Roman"/>
          <w:b w:val="false"/>
          <w:i w:val="false"/>
          <w:color w:val="000000"/>
          <w:sz w:val="28"/>
        </w:rPr>
        <w:t xml:space="preserve">
      Қаржы полициясы органдары оқу орындарын күндiзгi оқу нысаны бойынша бiтiрушiлер қызметке бөлiнуiне сәйкес қызмет өткередi. </w:t>
      </w:r>
    </w:p>
    <w:bookmarkEnd w:id="33"/>
    <w:bookmarkStart w:name="z27" w:id="34"/>
    <w:p>
      <w:pPr>
        <w:spacing w:after="0"/>
        <w:ind w:left="0"/>
        <w:jc w:val="both"/>
      </w:pPr>
      <w:r>
        <w:rPr>
          <w:rFonts w:ascii="Times New Roman"/>
          <w:b w:val="false"/>
          <w:i w:val="false"/>
          <w:color w:val="000000"/>
          <w:sz w:val="28"/>
        </w:rPr>
        <w:t xml:space="preserve">
      19. Қаржы полициясы оқу орындарының курсанттарына (тыңдаушыларына) Қазақстан Республикасының заңнамасына сәйкес лауазымдық жалақылар (стипендиялар) төленеді. </w:t>
      </w:r>
    </w:p>
    <w:bookmarkEnd w:id="34"/>
    <w:bookmarkStart w:name="z177" w:id="35"/>
    <w:p>
      <w:pPr>
        <w:spacing w:after="0"/>
        <w:ind w:left="0"/>
        <w:jc w:val="both"/>
      </w:pPr>
      <w:r>
        <w:rPr>
          <w:rFonts w:ascii="Times New Roman"/>
          <w:b w:val="false"/>
          <w:i w:val="false"/>
          <w:color w:val="000000"/>
          <w:sz w:val="28"/>
        </w:rPr>
        <w:t xml:space="preserve">
      Қаржы полициясы органдары оқу орындарының күндiзгi бөлiмдерi курсанттарының (тыңдаушыларының): </w:t>
      </w:r>
    </w:p>
    <w:bookmarkEnd w:id="35"/>
    <w:bookmarkStart w:name="z178" w:id="36"/>
    <w:p>
      <w:pPr>
        <w:spacing w:after="0"/>
        <w:ind w:left="0"/>
        <w:jc w:val="both"/>
      </w:pPr>
      <w:r>
        <w:rPr>
          <w:rFonts w:ascii="Times New Roman"/>
          <w:b w:val="false"/>
          <w:i w:val="false"/>
          <w:color w:val="000000"/>
          <w:sz w:val="28"/>
        </w:rPr>
        <w:t xml:space="preserve">
      әскер жасына толған және үлгермеушiлiгi, тәртiпсiздігі бойынша, сондай-ақ өз еркiмен оқудан шығарылғандары, егер олар оқу орнына түскенге дейiн мерзiмдi әскери қызметтiң белгіленген мерзiмiн өткермесе, арнайы есептен шығару үшiн тұрғылықты жерi бойынша әскери басқару органдарына жiберiледi. Олар өздерiнiң оқыған кезеңiнде лауазымдық жалақы (стипендия) төлеуге, тамақтануына, заттай үлеске жұмсалған бюджет қаражатын мемлекетке өтеуге мiндеттi. Ұстап қалуға жатқызылатын сома оқу орнында болған әрбiр толық ай үшiн теңбе-тең есептелiнедi; </w:t>
      </w:r>
    </w:p>
    <w:bookmarkEnd w:id="36"/>
    <w:bookmarkStart w:name="z179" w:id="37"/>
    <w:p>
      <w:pPr>
        <w:spacing w:after="0"/>
        <w:ind w:left="0"/>
        <w:jc w:val="both"/>
      </w:pPr>
      <w:r>
        <w:rPr>
          <w:rFonts w:ascii="Times New Roman"/>
          <w:b w:val="false"/>
          <w:i w:val="false"/>
          <w:color w:val="000000"/>
          <w:sz w:val="28"/>
        </w:rPr>
        <w:t xml:space="preserve">
      қаржы полициясы органдарының оқу орындары диплом алдындағы практикадан өту үшiн қаржы полициясы органдарына жiберiлгендерi практикадан өту кезеңiне тиiстi ақшалай үлес төлене отырып, лауазымға тағайындалады; </w:t>
      </w:r>
    </w:p>
    <w:bookmarkEnd w:id="37"/>
    <w:bookmarkStart w:name="z180" w:id="38"/>
    <w:p>
      <w:pPr>
        <w:spacing w:after="0"/>
        <w:ind w:left="0"/>
        <w:jc w:val="both"/>
      </w:pPr>
      <w:r>
        <w:rPr>
          <w:rFonts w:ascii="Times New Roman"/>
          <w:b w:val="false"/>
          <w:i w:val="false"/>
          <w:color w:val="000000"/>
          <w:sz w:val="28"/>
        </w:rPr>
        <w:t xml:space="preserve">
      қаржы полициясы органдарына лауазымға тағайындалмай тағылымдамаға жiберiлгендерi қаржы полициясы органдарының оқу орны төлейтiн лауазымдық жалақы (стипендия) алады. </w:t>
      </w:r>
    </w:p>
    <w:bookmarkEnd w:id="38"/>
    <w:bookmarkStart w:name="z181" w:id="39"/>
    <w:p>
      <w:pPr>
        <w:spacing w:after="0"/>
        <w:ind w:left="0"/>
        <w:jc w:val="both"/>
      </w:pPr>
      <w:r>
        <w:rPr>
          <w:rFonts w:ascii="Times New Roman"/>
          <w:b w:val="false"/>
          <w:i w:val="false"/>
          <w:color w:val="000000"/>
          <w:sz w:val="28"/>
        </w:rPr>
        <w:t xml:space="preserve">
      Қаржы полициясы органдары оқу орындарының күндізгі бөлiмiн бiтiрген қаржы полициясы органдарының қызметкерлерi қаржы полициясы органдарында кемiнде бес жыл жұмыс iстеуге мiндеттi. </w:t>
      </w:r>
    </w:p>
    <w:bookmarkEnd w:id="39"/>
    <w:bookmarkStart w:name="z182" w:id="40"/>
    <w:p>
      <w:pPr>
        <w:spacing w:after="0"/>
        <w:ind w:left="0"/>
        <w:jc w:val="both"/>
      </w:pPr>
      <w:r>
        <w:rPr>
          <w:rFonts w:ascii="Times New Roman"/>
          <w:b w:val="false"/>
          <w:i w:val="false"/>
          <w:color w:val="000000"/>
          <w:sz w:val="28"/>
        </w:rPr>
        <w:t xml:space="preserve">
      Қаржы полициясы органдарының қызметкерлерi ол қаржы полициясы органдарының оқу орнын бiтiргеннен кейiн қаржы полициясы органдарында бұдан әрi қызмет өткеруден бас тартқан не келiсiмшартты мезгілiнен бұрын бұзған жағдайда олар өздерiнiң оқыған кезеңiнде лауазымдық жалақы (стипендия) төлеуге, тамақтануына, заттай үлесiне жұмсалған бюджет қаражатын мемлекетке өтеуге мiндеттi. Ұстап қалуға жатқызылған сома келiсiмшарт мерзiмiнiң аяқталуына дейiн әрбiр өткерiлмеген толық ай үшiн теңбе-тең есептелiнедi. </w:t>
      </w:r>
    </w:p>
    <w:bookmarkEnd w:id="40"/>
    <w:bookmarkStart w:name="z28" w:id="41"/>
    <w:p>
      <w:pPr>
        <w:spacing w:after="0"/>
        <w:ind w:left="0"/>
        <w:jc w:val="both"/>
      </w:pPr>
      <w:r>
        <w:rPr>
          <w:rFonts w:ascii="Times New Roman"/>
          <w:b w:val="false"/>
          <w:i w:val="false"/>
          <w:color w:val="000000"/>
          <w:sz w:val="28"/>
        </w:rPr>
        <w:t xml:space="preserve">
      20. Қаржы полициясы органдары оқу орындарының педагог қызметкерлерiне Қазақстан Республикасының жоғары бiлiктi ғылыми кадрларды аттестациялау саласындағы уәкiлеттi органы берген тиiстi дипломы болған жағдайда ғылым кандидаты және ғылым докторы ғылыми дәрежелерi үшiн ғылым кандидатына бip айлық ең төменгi жалақы және ғылым докторына екi айлық ең төменгi жалақы мөлшерiнде қосымша ақы белгіленедi. </w:t>
      </w:r>
      <w:r>
        <w:br/>
      </w:r>
      <w:r>
        <w:rPr>
          <w:rFonts w:ascii="Times New Roman"/>
          <w:b w:val="false"/>
          <w:i w:val="false"/>
          <w:color w:val="000000"/>
          <w:sz w:val="28"/>
        </w:rPr>
        <w:t xml:space="preserve">
      Ізденушiнiң (тыңдаушының, адъюнкттiң, докторанттың) ғылыми-зерттеу қызметіне басшылық еткенi үшiн ғылыми жетекшiге (кеңесшiсiне) Қазақстан Республикасының заңнамасына сәйкес ақы төленедi. </w:t>
      </w:r>
    </w:p>
    <w:bookmarkEnd w:id="41"/>
    <w:bookmarkStart w:name="z29" w:id="42"/>
    <w:p>
      <w:pPr>
        <w:spacing w:after="0"/>
        <w:ind w:left="0"/>
        <w:jc w:val="left"/>
      </w:pPr>
      <w:r>
        <w:rPr>
          <w:rFonts w:ascii="Times New Roman"/>
          <w:b/>
          <w:i w:val="false"/>
          <w:color w:val="000000"/>
        </w:rPr>
        <w:t xml:space="preserve"> 
3. Қызметтік куәлiктердi және жетондарды беру тәртiбi </w:t>
      </w:r>
    </w:p>
    <w:bookmarkEnd w:id="42"/>
    <w:bookmarkStart w:name="z30" w:id="43"/>
    <w:p>
      <w:pPr>
        <w:spacing w:after="0"/>
        <w:ind w:left="0"/>
        <w:jc w:val="both"/>
      </w:pPr>
      <w:r>
        <w:rPr>
          <w:rFonts w:ascii="Times New Roman"/>
          <w:b w:val="false"/>
          <w:i w:val="false"/>
          <w:color w:val="000000"/>
          <w:sz w:val="28"/>
        </w:rPr>
        <w:t xml:space="preserve">
      21. Қаржы полициясы органдары қызметкерлерiне оның жеке басын және өкiлеттігін растайтын қызметтiк куәлiк және белгiленген үлгідегі жетон беріледi. </w:t>
      </w:r>
      <w:r>
        <w:br/>
      </w:r>
      <w:r>
        <w:rPr>
          <w:rFonts w:ascii="Times New Roman"/>
          <w:b w:val="false"/>
          <w:i w:val="false"/>
          <w:color w:val="000000"/>
          <w:sz w:val="28"/>
        </w:rPr>
        <w:t xml:space="preserve">
      Куәлiктiң және жетонның сипаттамасын уәкiлеттi органның басшысы бекiтедi. </w:t>
      </w:r>
    </w:p>
    <w:bookmarkEnd w:id="43"/>
    <w:bookmarkStart w:name="z31" w:id="44"/>
    <w:p>
      <w:pPr>
        <w:spacing w:after="0"/>
        <w:ind w:left="0"/>
        <w:jc w:val="both"/>
      </w:pPr>
      <w:r>
        <w:rPr>
          <w:rFonts w:ascii="Times New Roman"/>
          <w:b w:val="false"/>
          <w:i w:val="false"/>
          <w:color w:val="000000"/>
          <w:sz w:val="28"/>
        </w:rPr>
        <w:t xml:space="preserve">
      22. Куәлiк адамдарға қызметке тағайындалған, қызметi бойынша ауысқан, арнайы атақ берiлген кезде және бұрын берiлген куәлiктiң қолданылу мерзiмi бiткен кезде берiледi. </w:t>
      </w:r>
      <w:r>
        <w:br/>
      </w:r>
      <w:r>
        <w:rPr>
          <w:rFonts w:ascii="Times New Roman"/>
          <w:b w:val="false"/>
          <w:i w:val="false"/>
          <w:color w:val="000000"/>
          <w:sz w:val="28"/>
        </w:rPr>
        <w:t xml:space="preserve">
      Қызметке алғаш қабылданған қызметкерге куәлiк, жетон тапсырған кезде кадрлар бөлiмшесiнiң басшысы уәкілеттi орган басшысы бекiткен құжатты пайдалану ережелерi мен оны сақтау тәртiбi туралы нұсқамадан өткiзедi. </w:t>
      </w:r>
      <w:r>
        <w:br/>
      </w:r>
      <w:r>
        <w:rPr>
          <w:rFonts w:ascii="Times New Roman"/>
          <w:b w:val="false"/>
          <w:i w:val="false"/>
          <w:color w:val="000000"/>
          <w:sz w:val="28"/>
        </w:rPr>
        <w:t xml:space="preserve">
      Кейiннен қызмет бойынша ауысқан, қаржы полициясы органдарынан шығарылған, кезектi атақ берiлген және бұрын берiлген куәлiктiң қолданылу мерзiмi өткен кезде ол алынған жерiне қайтарылады. </w:t>
      </w:r>
    </w:p>
    <w:bookmarkEnd w:id="44"/>
    <w:bookmarkStart w:name="z32" w:id="45"/>
    <w:p>
      <w:pPr>
        <w:spacing w:after="0"/>
        <w:ind w:left="0"/>
        <w:jc w:val="left"/>
      </w:pPr>
      <w:r>
        <w:rPr>
          <w:rFonts w:ascii="Times New Roman"/>
          <w:b/>
          <w:i w:val="false"/>
          <w:color w:val="000000"/>
        </w:rPr>
        <w:t xml:space="preserve"> 
4. Қаржы полициясы органдарының қызметкерлерiн лауазымға </w:t>
      </w:r>
      <w:r>
        <w:br/>
      </w:r>
      <w:r>
        <w:rPr>
          <w:rFonts w:ascii="Times New Roman"/>
          <w:b/>
          <w:i w:val="false"/>
          <w:color w:val="000000"/>
        </w:rPr>
        <w:t xml:space="preserve">
тағайындау және қызмет бойынша ауыстыру </w:t>
      </w:r>
    </w:p>
    <w:bookmarkEnd w:id="45"/>
    <w:bookmarkStart w:name="z33" w:id="46"/>
    <w:p>
      <w:pPr>
        <w:spacing w:after="0"/>
        <w:ind w:left="0"/>
        <w:jc w:val="both"/>
      </w:pPr>
      <w:r>
        <w:rPr>
          <w:rFonts w:ascii="Times New Roman"/>
          <w:b w:val="false"/>
          <w:i w:val="false"/>
          <w:color w:val="000000"/>
          <w:sz w:val="28"/>
        </w:rPr>
        <w:t xml:space="preserve">
      23. Қатардағы, кiшi, орта және аға басшы құрам лауазымдарының тiзбелерiн және осы лауазымдарға сәйкес келетiн шектi арнайы атақтарды уәкiлеттi органның басшысы бекiтедi. </w:t>
      </w:r>
    </w:p>
    <w:bookmarkEnd w:id="46"/>
    <w:bookmarkStart w:name="z34" w:id="47"/>
    <w:p>
      <w:pPr>
        <w:spacing w:after="0"/>
        <w:ind w:left="0"/>
        <w:jc w:val="both"/>
      </w:pPr>
      <w:r>
        <w:rPr>
          <w:rFonts w:ascii="Times New Roman"/>
          <w:b w:val="false"/>
          <w:i w:val="false"/>
          <w:color w:val="000000"/>
          <w:sz w:val="28"/>
        </w:rPr>
        <w:t xml:space="preserve">
      24. Қаржы полициясы органы басшысының тиiстi лауазымға тағайындау туралы бұйрығы қызметкерге ақшалай үлес төлеу үшiн негiз болып табылады. </w:t>
      </w:r>
      <w:r>
        <w:br/>
      </w:r>
      <w:r>
        <w:rPr>
          <w:rFonts w:ascii="Times New Roman"/>
          <w:b w:val="false"/>
          <w:i w:val="false"/>
          <w:color w:val="000000"/>
          <w:sz w:val="28"/>
        </w:rPr>
        <w:t xml:space="preserve">
      Қаржы полициясы органдары оқу орны басшысының оқуға қабылдау туралы бұйрығы лауазымдық жалақы немесе стипендия төлеу үшiн негiз болып табылады. </w:t>
      </w:r>
      <w:r>
        <w:br/>
      </w:r>
      <w:r>
        <w:rPr>
          <w:rFonts w:ascii="Times New Roman"/>
          <w:b w:val="false"/>
          <w:i w:val="false"/>
          <w:color w:val="000000"/>
          <w:sz w:val="28"/>
        </w:rPr>
        <w:t xml:space="preserve">
      Қызметкерлерге ақшалай үлес және басқа да төлем түрлерiн төлеу қызметке кiрiскен күннен бастап жүргiзiледi, бiрақ бұйрықта көрсетiлген күннен немесе егер лауазымға тағайындау күнi көрсетiлмесе, тағайындау туралы бұйрыққа қол қойылған күннен ерте төленбейдi. </w:t>
      </w:r>
    </w:p>
    <w:bookmarkEnd w:id="47"/>
    <w:bookmarkStart w:name="z35" w:id="48"/>
    <w:p>
      <w:pPr>
        <w:spacing w:after="0"/>
        <w:ind w:left="0"/>
        <w:jc w:val="both"/>
      </w:pPr>
      <w:r>
        <w:rPr>
          <w:rFonts w:ascii="Times New Roman"/>
          <w:b w:val="false"/>
          <w:i w:val="false"/>
          <w:color w:val="000000"/>
          <w:sz w:val="28"/>
        </w:rPr>
        <w:t xml:space="preserve">
      25. Қаржы полициясының аумақтық және мамандандырылған органдары, оқу орындары және ведомствоға қарасты өзге де мекемелерi басшыларының (бұдан әрi - қаржы полициясы органдары мен мекемелерiнiң басшылары) қызметке қабылдау, лауазымдарға тағайындау және босату, қаржы полициясы органдарынан қызметтен босату жөнiндегi өкiлеттiктерiн уәкiлеттi органның басшысы айқындайды. </w:t>
      </w:r>
    </w:p>
    <w:bookmarkEnd w:id="48"/>
    <w:bookmarkStart w:name="z36" w:id="49"/>
    <w:p>
      <w:pPr>
        <w:spacing w:after="0"/>
        <w:ind w:left="0"/>
        <w:jc w:val="both"/>
      </w:pPr>
      <w:r>
        <w:rPr>
          <w:rFonts w:ascii="Times New Roman"/>
          <w:b w:val="false"/>
          <w:i w:val="false"/>
          <w:color w:val="000000"/>
          <w:sz w:val="28"/>
        </w:rPr>
        <w:t xml:space="preserve">
      26. Лауазымға тағайындауды, қызмет бойынша ауыстыруды және жоғарылатуды қаржы полициясы органдары мен мекемелерiнiң басшылары өздерiне берiлген құқықтарға сәйкес жүргізедi. Бұл ретте мынадай талаптар сақталады: </w:t>
      </w:r>
    </w:p>
    <w:bookmarkEnd w:id="49"/>
    <w:bookmarkStart w:name="z183" w:id="50"/>
    <w:p>
      <w:pPr>
        <w:spacing w:after="0"/>
        <w:ind w:left="0"/>
        <w:jc w:val="both"/>
      </w:pPr>
      <w:r>
        <w:rPr>
          <w:rFonts w:ascii="Times New Roman"/>
          <w:b w:val="false"/>
          <w:i w:val="false"/>
          <w:color w:val="000000"/>
          <w:sz w:val="28"/>
        </w:rPr>
        <w:t xml:space="preserve">
      1) қатардағы және басшы құрам адамдарын лауазымға тағайындау және қызмет бойынша ауыстыру кезiнде олардың негiзгi немесе ұқсас мамандығы не жинақталған тәжiрибесi ескерiлуi қажет; </w:t>
      </w:r>
    </w:p>
    <w:bookmarkEnd w:id="50"/>
    <w:bookmarkStart w:name="z184" w:id="51"/>
    <w:p>
      <w:pPr>
        <w:spacing w:after="0"/>
        <w:ind w:left="0"/>
        <w:jc w:val="both"/>
      </w:pPr>
      <w:r>
        <w:rPr>
          <w:rFonts w:ascii="Times New Roman"/>
          <w:b w:val="false"/>
          <w:i w:val="false"/>
          <w:color w:val="000000"/>
          <w:sz w:val="28"/>
        </w:rPr>
        <w:t xml:space="preserve">
      2) қаржы полициясы органдарының қызметкерлерiн қызмет бойынша ауыстыру, әдетте, оларды тиiстi қаржы полициясы органы кадрларының қарамағына алмастан жүзеге асырылуға тиiс; </w:t>
      </w:r>
    </w:p>
    <w:bookmarkEnd w:id="51"/>
    <w:bookmarkStart w:name="z185" w:id="52"/>
    <w:p>
      <w:pPr>
        <w:spacing w:after="0"/>
        <w:ind w:left="0"/>
        <w:jc w:val="both"/>
      </w:pPr>
      <w:r>
        <w:rPr>
          <w:rFonts w:ascii="Times New Roman"/>
          <w:b w:val="false"/>
          <w:i w:val="false"/>
          <w:color w:val="000000"/>
          <w:sz w:val="28"/>
        </w:rPr>
        <w:t xml:space="preserve">
      3) орта, аға және жоғары басшы құрамның адамдарын басқа лауазымдарға, сондай-ақ басқа жерге шұғыл ауыстыру қажет болған кезде, бұл туралы шешiмдi көрсетiлген адамдардың келiсiмiмен, осы адамдардың даярлығы мен қызмет тәжiрибесiн ескере отырып, олардың тiкелей бастықтары қабылдайды; </w:t>
      </w:r>
    </w:p>
    <w:bookmarkEnd w:id="52"/>
    <w:bookmarkStart w:name="z186" w:id="53"/>
    <w:p>
      <w:pPr>
        <w:spacing w:after="0"/>
        <w:ind w:left="0"/>
        <w:jc w:val="both"/>
      </w:pPr>
      <w:r>
        <w:rPr>
          <w:rFonts w:ascii="Times New Roman"/>
          <w:b w:val="false"/>
          <w:i w:val="false"/>
          <w:color w:val="000000"/>
          <w:sz w:val="28"/>
        </w:rPr>
        <w:t>
      4) қатардағы және басшы құрам адамдарын лауазымдарға тағайындау, қызмет бойынша ауыстыру әскери-дәрiгерлiк комиссияның </w:t>
      </w:r>
      <w:r>
        <w:rPr>
          <w:rFonts w:ascii="Times New Roman"/>
          <w:b w:val="false"/>
          <w:i w:val="false"/>
          <w:color w:val="000000"/>
          <w:sz w:val="28"/>
        </w:rPr>
        <w:t>медициналық куәландыруы</w:t>
      </w:r>
      <w:r>
        <w:rPr>
          <w:rFonts w:ascii="Times New Roman"/>
          <w:b w:val="false"/>
          <w:i w:val="false"/>
          <w:color w:val="000000"/>
          <w:sz w:val="28"/>
        </w:rPr>
        <w:t xml:space="preserve"> нәтижелерi ескерiле отырып жүргiзiледi. </w:t>
      </w:r>
    </w:p>
    <w:bookmarkEnd w:id="53"/>
    <w:bookmarkStart w:name="z37" w:id="54"/>
    <w:p>
      <w:pPr>
        <w:spacing w:after="0"/>
        <w:ind w:left="0"/>
        <w:jc w:val="both"/>
      </w:pPr>
      <w:r>
        <w:rPr>
          <w:rFonts w:ascii="Times New Roman"/>
          <w:b w:val="false"/>
          <w:i w:val="false"/>
          <w:color w:val="000000"/>
          <w:sz w:val="28"/>
        </w:rPr>
        <w:t xml:space="preserve">
      27. Қатардағы және басшы құрам адамдарын қызмет бойынша ауыстыру: </w:t>
      </w:r>
    </w:p>
    <w:bookmarkEnd w:id="54"/>
    <w:bookmarkStart w:name="z187" w:id="55"/>
    <w:p>
      <w:pPr>
        <w:spacing w:after="0"/>
        <w:ind w:left="0"/>
        <w:jc w:val="both"/>
      </w:pPr>
      <w:r>
        <w:rPr>
          <w:rFonts w:ascii="Times New Roman"/>
          <w:b w:val="false"/>
          <w:i w:val="false"/>
          <w:color w:val="000000"/>
          <w:sz w:val="28"/>
        </w:rPr>
        <w:t xml:space="preserve">
      1) жоғары тұрған лауазымдарға - қызмет бойынша жоғарылату тәртiбiмен; </w:t>
      </w:r>
    </w:p>
    <w:bookmarkEnd w:id="55"/>
    <w:bookmarkStart w:name="z188" w:id="56"/>
    <w:p>
      <w:pPr>
        <w:spacing w:after="0"/>
        <w:ind w:left="0"/>
        <w:jc w:val="both"/>
      </w:pPr>
      <w:r>
        <w:rPr>
          <w:rFonts w:ascii="Times New Roman"/>
          <w:b w:val="false"/>
          <w:i w:val="false"/>
          <w:color w:val="000000"/>
          <w:sz w:val="28"/>
        </w:rPr>
        <w:t xml:space="preserve">
      2) тең дәрежелi лауазымдарға - басқа лауазымдарды алмастыру қажет болған кезде не олардың iскерлiк және жеке қасиеттерiн неғұрлым мақсатты пайдалану, жаңа мамандық бойынша даярлау үшiн, сондай-ақ отбасы жағдайы немесе денсаулық жағдайы бойынша осы адамдардың келiсiмiмен; </w:t>
      </w:r>
    </w:p>
    <w:bookmarkEnd w:id="56"/>
    <w:bookmarkStart w:name="z189" w:id="57"/>
    <w:p>
      <w:pPr>
        <w:spacing w:after="0"/>
        <w:ind w:left="0"/>
        <w:jc w:val="both"/>
      </w:pPr>
      <w:r>
        <w:rPr>
          <w:rFonts w:ascii="Times New Roman"/>
          <w:b w:val="false"/>
          <w:i w:val="false"/>
          <w:color w:val="000000"/>
          <w:sz w:val="28"/>
        </w:rPr>
        <w:t xml:space="preserve">
      3) қаржы полициясы оқу орындарының күндiзгi оқу нысанына оқуға түсуiне байланысты - атқаратын штаттық лауазымынан босата отырып, сондай-ақ оқу орнын бiтiргеннен кейiн лауазымға тағайындалған кезде; </w:t>
      </w:r>
    </w:p>
    <w:bookmarkEnd w:id="57"/>
    <w:bookmarkStart w:name="z190" w:id="58"/>
    <w:p>
      <w:pPr>
        <w:spacing w:after="0"/>
        <w:ind w:left="0"/>
        <w:jc w:val="both"/>
      </w:pPr>
      <w:r>
        <w:rPr>
          <w:rFonts w:ascii="Times New Roman"/>
          <w:b w:val="false"/>
          <w:i w:val="false"/>
          <w:color w:val="000000"/>
          <w:sz w:val="28"/>
        </w:rPr>
        <w:t xml:space="preserve">
      4) төмен тұрған лауазымдарға тiкелей бастықтарының не уәкiлеттi орган басшыларының ұсынысымен: </w:t>
      </w:r>
    </w:p>
    <w:bookmarkEnd w:id="58"/>
    <w:bookmarkStart w:name="z191" w:id="59"/>
    <w:p>
      <w:pPr>
        <w:spacing w:after="0"/>
        <w:ind w:left="0"/>
        <w:jc w:val="both"/>
      </w:pPr>
      <w:r>
        <w:rPr>
          <w:rFonts w:ascii="Times New Roman"/>
          <w:b w:val="false"/>
          <w:i w:val="false"/>
          <w:color w:val="000000"/>
          <w:sz w:val="28"/>
        </w:rPr>
        <w:t>
      штат қысқарған немесе қаржы полициясы органын және/немесе мекемесiн қайта ұйымдастыру кезiнде - осы адамдарды тең дәрежелi лауазымдарға ауыстыру мүмкiн болмаған жағдайда және олардың келiсiмiмен жүргiзіледi. Штат қысқарған немесе қаржы полициясы органын және/немесе мекемесiн қайта ұйымдастыру кезiнде қаржы полициясы органының қызметкерi төмен тұрған лауазымнан бас тартқан жағдайда, ол тараптардың келiсiмi бойынша не бiр тараптың бастамасы бойынша, сондай-ақ Қазақстан Республикасы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w:t>
      </w:r>
      <w:r>
        <w:rPr>
          <w:rFonts w:ascii="Times New Roman"/>
          <w:b w:val="false"/>
          <w:i w:val="false"/>
          <w:color w:val="000000"/>
          <w:sz w:val="28"/>
        </w:rPr>
        <w:t xml:space="preserve">өзге де негіздер бойынша қызметiнен босатылуға жатады. Қызметкердiң төмен тұрған лауазымнан бас тартуы қаржы полициясы органдарының және/немесе мекемелерiнiң кадрлар бөлiмшелерi жасайтын актiмен ресiмделедi; </w:t>
      </w:r>
    </w:p>
    <w:bookmarkEnd w:id="59"/>
    <w:bookmarkStart w:name="z192" w:id="60"/>
    <w:p>
      <w:pPr>
        <w:spacing w:after="0"/>
        <w:ind w:left="0"/>
        <w:jc w:val="both"/>
      </w:pPr>
      <w:r>
        <w:rPr>
          <w:rFonts w:ascii="Times New Roman"/>
          <w:b w:val="false"/>
          <w:i w:val="false"/>
          <w:color w:val="000000"/>
          <w:sz w:val="28"/>
        </w:rPr>
        <w:t>
      денсаулық жағдайы бойынша - әскери-дәрiгерлiк комиссияның </w:t>
      </w:r>
      <w:r>
        <w:rPr>
          <w:rFonts w:ascii="Times New Roman"/>
          <w:b w:val="false"/>
          <w:i w:val="false"/>
          <w:color w:val="000000"/>
          <w:sz w:val="28"/>
        </w:rPr>
        <w:t>қорытындысы</w:t>
      </w:r>
      <w:r>
        <w:rPr>
          <w:rFonts w:ascii="Times New Roman"/>
          <w:b w:val="false"/>
          <w:i w:val="false"/>
          <w:color w:val="000000"/>
          <w:sz w:val="28"/>
        </w:rPr>
        <w:t xml:space="preserve"> (қаулысы) негiзiнде және көрсетiлген адамдардың келiсiмiмен; </w:t>
      </w:r>
    </w:p>
    <w:bookmarkEnd w:id="60"/>
    <w:bookmarkStart w:name="z193" w:id="61"/>
    <w:p>
      <w:pPr>
        <w:spacing w:after="0"/>
        <w:ind w:left="0"/>
        <w:jc w:val="both"/>
      </w:pPr>
      <w:r>
        <w:rPr>
          <w:rFonts w:ascii="Times New Roman"/>
          <w:b w:val="false"/>
          <w:i w:val="false"/>
          <w:color w:val="000000"/>
          <w:sz w:val="28"/>
        </w:rPr>
        <w:t xml:space="preserve">
      аттестациялаудың қорытындылары бойынша анықталған, қызметiне сәйкес келмеуi бойынша; </w:t>
      </w:r>
      <w:r>
        <w:br/>
      </w:r>
      <w:r>
        <w:rPr>
          <w:rFonts w:ascii="Times New Roman"/>
          <w:b w:val="false"/>
          <w:i w:val="false"/>
          <w:color w:val="000000"/>
          <w:sz w:val="28"/>
        </w:rPr>
        <w:t xml:space="preserve">
       тәртiптiк жаза қолдану ретiнде; </w:t>
      </w:r>
    </w:p>
    <w:bookmarkEnd w:id="61"/>
    <w:bookmarkStart w:name="z195" w:id="62"/>
    <w:p>
      <w:pPr>
        <w:spacing w:after="0"/>
        <w:ind w:left="0"/>
        <w:jc w:val="both"/>
      </w:pPr>
      <w:r>
        <w:rPr>
          <w:rFonts w:ascii="Times New Roman"/>
          <w:b w:val="false"/>
          <w:i w:val="false"/>
          <w:color w:val="000000"/>
          <w:sz w:val="28"/>
        </w:rPr>
        <w:t xml:space="preserve">
      жеке өтiнiші бойынша жүргiзiледi. </w:t>
      </w:r>
    </w:p>
    <w:bookmarkEnd w:id="62"/>
    <w:bookmarkStart w:name="z38" w:id="63"/>
    <w:p>
      <w:pPr>
        <w:spacing w:after="0"/>
        <w:ind w:left="0"/>
        <w:jc w:val="both"/>
      </w:pPr>
      <w:r>
        <w:rPr>
          <w:rFonts w:ascii="Times New Roman"/>
          <w:b w:val="false"/>
          <w:i w:val="false"/>
          <w:color w:val="000000"/>
          <w:sz w:val="28"/>
        </w:rPr>
        <w:t xml:space="preserve">
      28. Қаржы полициясы органдарының қызметкерлерiн ауыстыру барлық жағдайларда қаржы полициясы органдары және/немесе мекемелерi басшыларының бұйрықтарымен ауыстыру негiзi көрсетiле отырып ресiмделедi. </w:t>
      </w:r>
    </w:p>
    <w:bookmarkEnd w:id="63"/>
    <w:bookmarkStart w:name="z39" w:id="64"/>
    <w:p>
      <w:pPr>
        <w:spacing w:after="0"/>
        <w:ind w:left="0"/>
        <w:jc w:val="both"/>
      </w:pPr>
      <w:r>
        <w:rPr>
          <w:rFonts w:ascii="Times New Roman"/>
          <w:b w:val="false"/>
          <w:i w:val="false"/>
          <w:color w:val="000000"/>
          <w:sz w:val="28"/>
        </w:rPr>
        <w:t xml:space="preserve">
      29. Қаржы полициясы органдарының қызметкерлерi денсаулық жағдайы бойынша, оның iшiнде қызмет өткеру кезеңiнде алған жарақаты, дене жарақаты, ауруы салдарынан қызметiнен төмендетiлген жағдайда, төмендегілер алдындағы соңғы лауазымы бойынша немесе онымен салыстырғанда көбiрек ақшалай үлестi бос орынды лауазымға тағайындалғанға дейінгі мерзiмге төмендетілер алдындағы соңғы лауазымы бойынша ақшалай үлес төленедi. </w:t>
      </w:r>
    </w:p>
    <w:bookmarkEnd w:id="64"/>
    <w:bookmarkStart w:name="z40" w:id="65"/>
    <w:p>
      <w:pPr>
        <w:spacing w:after="0"/>
        <w:ind w:left="0"/>
        <w:jc w:val="both"/>
      </w:pPr>
      <w:r>
        <w:rPr>
          <w:rFonts w:ascii="Times New Roman"/>
          <w:b w:val="false"/>
          <w:i w:val="false"/>
          <w:color w:val="000000"/>
          <w:sz w:val="28"/>
        </w:rPr>
        <w:t xml:space="preserve">
      30. Ұйымдастыру-штаттық iс-шараларды (қысқарту, қайта ұйымдастыру, көшiру, тарату) жүргізу кезiнде қаржы полициясы органдары қызметкерлерiн ауыстыру осы Ережеге сәйкес жүргiзіледi. </w:t>
      </w:r>
    </w:p>
    <w:bookmarkEnd w:id="65"/>
    <w:bookmarkStart w:name="z41" w:id="66"/>
    <w:p>
      <w:pPr>
        <w:spacing w:after="0"/>
        <w:ind w:left="0"/>
        <w:jc w:val="both"/>
      </w:pPr>
      <w:r>
        <w:rPr>
          <w:rFonts w:ascii="Times New Roman"/>
          <w:b w:val="false"/>
          <w:i w:val="false"/>
          <w:color w:val="000000"/>
          <w:sz w:val="28"/>
        </w:rPr>
        <w:t xml:space="preserve">
      31. Қаржы полициясы органдарының қызметкерлерi қаржы полициясы органдарының қарамағына 15 күннен аспайтын мерзiмге енгiзіле алады және қарамағына 15 күннен артық, бiрақ екi айдан аспайтындай болуына уәкілеттi орган басшысының рұқсатымен жол беріледі. </w:t>
      </w:r>
      <w:r>
        <w:br/>
      </w:r>
      <w:r>
        <w:rPr>
          <w:rFonts w:ascii="Times New Roman"/>
          <w:b w:val="false"/>
          <w:i w:val="false"/>
          <w:color w:val="000000"/>
          <w:sz w:val="28"/>
        </w:rPr>
        <w:t>
      Қарамақта тұрған қызметкерлердiң жұмысқа, демалысқа, ауруы бойынша демалысқа шығуының есебiн жүргiзудi олардың тiкелей бастықтары жүзеге асырады және </w:t>
      </w:r>
      <w:r>
        <w:rPr>
          <w:rFonts w:ascii="Times New Roman"/>
          <w:b w:val="false"/>
          <w:i w:val="false"/>
          <w:color w:val="000000"/>
          <w:sz w:val="28"/>
        </w:rPr>
        <w:t xml:space="preserve">жұмыс уақытын есептеу </w:t>
      </w:r>
      <w:r>
        <w:rPr>
          <w:rFonts w:ascii="Times New Roman"/>
          <w:b w:val="false"/>
          <w:i w:val="false"/>
          <w:color w:val="000000"/>
          <w:sz w:val="28"/>
        </w:rPr>
        <w:t xml:space="preserve">табелiнде </w:t>
      </w:r>
      <w:r>
        <w:rPr>
          <w:rFonts w:ascii="Times New Roman"/>
          <w:b w:val="false"/>
          <w:i w:val="false"/>
          <w:color w:val="000000"/>
          <w:sz w:val="28"/>
        </w:rPr>
        <w:t xml:space="preserve">ресiмдейдi. </w:t>
      </w:r>
      <w:r>
        <w:br/>
      </w:r>
      <w:r>
        <w:rPr>
          <w:rFonts w:ascii="Times New Roman"/>
          <w:b w:val="false"/>
          <w:i w:val="false"/>
          <w:color w:val="000000"/>
          <w:sz w:val="28"/>
        </w:rPr>
        <w:t xml:space="preserve">
      Қарамақта тұрған қызметкерлерге сондай-ақ қайта ұйымдастыру кезiнде қаржы полициясы органдарының кадрлар бөлiмшесi лауазым ұсынады, ал ұсынылған лауазымнан бас тартқан жағдайда қызметкерлермен еңбек қатынастары Қазақстан Республикасының заңнамаларына сәйкес тоқтатылады. </w:t>
      </w:r>
    </w:p>
    <w:bookmarkEnd w:id="66"/>
    <w:bookmarkStart w:name="z42" w:id="67"/>
    <w:p>
      <w:pPr>
        <w:spacing w:after="0"/>
        <w:ind w:left="0"/>
        <w:jc w:val="both"/>
      </w:pPr>
      <w:r>
        <w:rPr>
          <w:rFonts w:ascii="Times New Roman"/>
          <w:b w:val="false"/>
          <w:i w:val="false"/>
          <w:color w:val="000000"/>
          <w:sz w:val="28"/>
        </w:rPr>
        <w:t xml:space="preserve">
      32. Қаржы полициясы органдарының қызметкерлерiне қарамақта болған уақытына, бiрақ штаттық лауазымынан босатылған күнiнен бастап екі айдан артық емес уақытқа ақшалай үлес соңғы негізгi лауазымы бойынша лауазымдық жалақысы мен арнайы атағы үшiн қосымша ақысы мөлшерiнде төленедi. Олар қарамаққа енгізiлгенге дейiн тұрғын үйiн ұстауға және коммуналдық қызмет төлемдерiне ақшалай өтемақы алып тұрған болса, олардың осындай өтемақы алуына да құқығы бар. </w:t>
      </w:r>
    </w:p>
    <w:bookmarkEnd w:id="67"/>
    <w:bookmarkStart w:name="z43" w:id="68"/>
    <w:p>
      <w:pPr>
        <w:spacing w:after="0"/>
        <w:ind w:left="0"/>
        <w:jc w:val="both"/>
      </w:pPr>
      <w:r>
        <w:rPr>
          <w:rFonts w:ascii="Times New Roman"/>
          <w:b w:val="false"/>
          <w:i w:val="false"/>
          <w:color w:val="000000"/>
          <w:sz w:val="28"/>
        </w:rPr>
        <w:t xml:space="preserve">
      33. Қаржы полициясы органдарының қарамағында болған мерзiмге: </w:t>
      </w:r>
      <w:r>
        <w:br/>
      </w:r>
      <w:r>
        <w:rPr>
          <w:rFonts w:ascii="Times New Roman"/>
          <w:b w:val="false"/>
          <w:i w:val="false"/>
          <w:color w:val="000000"/>
          <w:sz w:val="28"/>
        </w:rPr>
        <w:t xml:space="preserve">
      1) қаржы полициясы органдары қызметкерлерiнiң осы Ережеде белгіленген демалыстарда болған кезеңi; </w:t>
      </w:r>
    </w:p>
    <w:bookmarkEnd w:id="68"/>
    <w:bookmarkStart w:name="z196" w:id="69"/>
    <w:p>
      <w:pPr>
        <w:spacing w:after="0"/>
        <w:ind w:left="0"/>
        <w:jc w:val="both"/>
      </w:pPr>
      <w:r>
        <w:rPr>
          <w:rFonts w:ascii="Times New Roman"/>
          <w:b w:val="false"/>
          <w:i w:val="false"/>
          <w:color w:val="000000"/>
          <w:sz w:val="28"/>
        </w:rPr>
        <w:t xml:space="preserve">
      2) қаржы полициясы органдары қызметкерлерінің емдеу мекемелерiнде емделуде болған кезеңi; </w:t>
      </w:r>
    </w:p>
    <w:bookmarkEnd w:id="69"/>
    <w:bookmarkStart w:name="z197" w:id="70"/>
    <w:p>
      <w:pPr>
        <w:spacing w:after="0"/>
        <w:ind w:left="0"/>
        <w:jc w:val="both"/>
      </w:pPr>
      <w:r>
        <w:rPr>
          <w:rFonts w:ascii="Times New Roman"/>
          <w:b w:val="false"/>
          <w:i w:val="false"/>
          <w:color w:val="000000"/>
          <w:sz w:val="28"/>
        </w:rPr>
        <w:t xml:space="preserve">
      3) ақтайтын негiздер бойынша ақтау үкiмi шығарылған жағдайда қылмыстық іс қысқартылған немесе қылмыстық жауапкершілікке тартылуына байланысты қамауда болған уақыты қамауға алынған күннен бастап босатылған күндi қоса алғанда есептелмейдi. </w:t>
      </w:r>
    </w:p>
    <w:bookmarkEnd w:id="70"/>
    <w:bookmarkStart w:name="z44" w:id="71"/>
    <w:p>
      <w:pPr>
        <w:spacing w:after="0"/>
        <w:ind w:left="0"/>
        <w:jc w:val="both"/>
      </w:pPr>
      <w:r>
        <w:rPr>
          <w:rFonts w:ascii="Times New Roman"/>
          <w:b w:val="false"/>
          <w:i w:val="false"/>
          <w:color w:val="000000"/>
          <w:sz w:val="28"/>
        </w:rPr>
        <w:t xml:space="preserve">
      34. Атқаратын лауазымдарынан босатылған және қарамақта тұрған, кезектi жыл сайынғы демалысын пайдаланбаған қызметкерлерге, олардың қызметте одан әрі болуы туралы мәселенiң шешiмi кешiктiрiлген жағдайда, пайдаланылмаған демалысы берілуi мүмкiн. </w:t>
      </w:r>
    </w:p>
    <w:bookmarkEnd w:id="71"/>
    <w:bookmarkStart w:name="z45" w:id="72"/>
    <w:p>
      <w:pPr>
        <w:spacing w:after="0"/>
        <w:ind w:left="0"/>
        <w:jc w:val="both"/>
      </w:pPr>
      <w:r>
        <w:rPr>
          <w:rFonts w:ascii="Times New Roman"/>
          <w:b w:val="false"/>
          <w:i w:val="false"/>
          <w:color w:val="000000"/>
          <w:sz w:val="28"/>
        </w:rPr>
        <w:t xml:space="preserve">
      35. Бос қызмет орны бойынша мiндеттердi уақытша атқарудың үздiксiз мерзiмi екі айдан, ал бос емес қызмет орны бойынша, әдетте, төрт айдан аспауы тиiс. </w:t>
      </w:r>
    </w:p>
    <w:bookmarkEnd w:id="72"/>
    <w:bookmarkStart w:name="z46" w:id="73"/>
    <w:p>
      <w:pPr>
        <w:spacing w:after="0"/>
        <w:ind w:left="0"/>
        <w:jc w:val="both"/>
      </w:pPr>
      <w:r>
        <w:rPr>
          <w:rFonts w:ascii="Times New Roman"/>
          <w:b w:val="false"/>
          <w:i w:val="false"/>
          <w:color w:val="000000"/>
          <w:sz w:val="28"/>
        </w:rPr>
        <w:t xml:space="preserve">
      36. Белгіленген тәртiпте негізгі мiндеттерiнен босатыла отырып, басқа лауазымдар бойынша мiндеттердi уақытша орындау жүктелген штаттық лауазымдағы қызметкерлерге ақы төлеу мынадай тәртiпте жүргізiледi: </w:t>
      </w:r>
    </w:p>
    <w:bookmarkEnd w:id="73"/>
    <w:bookmarkStart w:name="z198" w:id="74"/>
    <w:p>
      <w:pPr>
        <w:spacing w:after="0"/>
        <w:ind w:left="0"/>
        <w:jc w:val="both"/>
      </w:pPr>
      <w:r>
        <w:rPr>
          <w:rFonts w:ascii="Times New Roman"/>
          <w:b w:val="false"/>
          <w:i w:val="false"/>
          <w:color w:val="000000"/>
          <w:sz w:val="28"/>
        </w:rPr>
        <w:t xml:space="preserve">
      штаттағы орынбасарларға, өздерiнiң тiкелей бастықтарының бос емес лауазымы бойынша қызметтік мiндеттерiне қарамастан, ақшалай үлес төлеу уақытша атқарып жүрген лауазымы бойынша емес, олардың негізгi лауазымы бойынша жүргізiледi; </w:t>
      </w:r>
    </w:p>
    <w:bookmarkEnd w:id="74"/>
    <w:bookmarkStart w:name="z199" w:id="75"/>
    <w:p>
      <w:pPr>
        <w:spacing w:after="0"/>
        <w:ind w:left="0"/>
        <w:jc w:val="both"/>
      </w:pPr>
      <w:r>
        <w:rPr>
          <w:rFonts w:ascii="Times New Roman"/>
          <w:b w:val="false"/>
          <w:i w:val="false"/>
          <w:color w:val="000000"/>
          <w:sz w:val="28"/>
        </w:rPr>
        <w:t xml:space="preserve">
      басшының бос қызмет орны бойынша мiндеттi, соның iшiнде оның орынбасарларының да, уақытша атқаруы кезiнде, бос қызмет орны бойынша коэффициент алына отырып, бiрақ екi айдан артық емес уақытқа ақы төленедi, бұдан әрi оларды осы лауазымға тағайындау немесе бос қызмет орны бойынша мiндеттердi орындаудан босату туралы шешiм қабылдануы қажет. </w:t>
      </w:r>
    </w:p>
    <w:bookmarkEnd w:id="75"/>
    <w:bookmarkStart w:name="z200" w:id="76"/>
    <w:p>
      <w:pPr>
        <w:spacing w:after="0"/>
        <w:ind w:left="0"/>
        <w:jc w:val="both"/>
      </w:pPr>
      <w:r>
        <w:rPr>
          <w:rFonts w:ascii="Times New Roman"/>
          <w:b w:val="false"/>
          <w:i w:val="false"/>
          <w:color w:val="000000"/>
          <w:sz w:val="28"/>
        </w:rPr>
        <w:t xml:space="preserve">
      Лауазым бойынша мiндеттердi уақытша атқарудың үздiксiз мерзiмi лауазымды атқаруға кiрiскен күннен бастап, бiрақ бұйрықта айтылған күннен ерте емес, ал күнi көрсетiлмеген жағдайда, бұйрыққа қол қойылған күннен ерте емес, мiндеттерiн атқарудан босатылған күн қоса алынып есептеледi. </w:t>
      </w:r>
    </w:p>
    <w:bookmarkEnd w:id="76"/>
    <w:bookmarkStart w:name="z201" w:id="77"/>
    <w:p>
      <w:pPr>
        <w:spacing w:after="0"/>
        <w:ind w:left="0"/>
        <w:jc w:val="both"/>
      </w:pPr>
      <w:r>
        <w:rPr>
          <w:rFonts w:ascii="Times New Roman"/>
          <w:b w:val="false"/>
          <w:i w:val="false"/>
          <w:color w:val="000000"/>
          <w:sz w:val="28"/>
        </w:rPr>
        <w:t xml:space="preserve">
      Лауазым бойынша мiндеттi атқарушы етiп тағайындау қызметкерлердi лауазымдарға тағайындау және оларды ауыстыру құқығы берiлген қаржы полициясы органдары басшыларының бұйрығымен ресiмделедi. </w:t>
      </w:r>
    </w:p>
    <w:bookmarkEnd w:id="77"/>
    <w:bookmarkStart w:name="z47" w:id="78"/>
    <w:p>
      <w:pPr>
        <w:spacing w:after="0"/>
        <w:ind w:left="0"/>
        <w:jc w:val="both"/>
      </w:pPr>
      <w:r>
        <w:rPr>
          <w:rFonts w:ascii="Times New Roman"/>
          <w:b w:val="false"/>
          <w:i w:val="false"/>
          <w:color w:val="000000"/>
          <w:sz w:val="28"/>
        </w:rPr>
        <w:t xml:space="preserve">
      37. Бос емес лауазымдар бойынша мiндеттердi уақытша атқарғаны үшiн ақы төлеу, егер осы лауазымды тұрақты атқаратын қызметкер қаржы полициясы органынан кеткен (емделуге, демалысқа, қызметтiк iссапарға, оқуға және т.б.) жағдайда ғана жүргізiледi. </w:t>
      </w:r>
      <w:r>
        <w:br/>
      </w:r>
      <w:r>
        <w:rPr>
          <w:rFonts w:ascii="Times New Roman"/>
          <w:b w:val="false"/>
          <w:i w:val="false"/>
          <w:color w:val="000000"/>
          <w:sz w:val="28"/>
        </w:rPr>
        <w:t xml:space="preserve">
      Лауазымдарды уақытша атқаруға тағайындалған қызметкерлердiң демалыста, уақытша атқаратын лауазымы бойынша мiндеттердi атқарумен байланысты емес қызметтік iссапарда, оқуда, емдеу мекемелерiнде емделуде болған уақыты үшiн лауазымдық жалақылары олар тағайындаған лауазымдар бойынша төленедi. </w:t>
      </w:r>
    </w:p>
    <w:bookmarkEnd w:id="78"/>
    <w:bookmarkStart w:name="z48" w:id="79"/>
    <w:p>
      <w:pPr>
        <w:spacing w:after="0"/>
        <w:ind w:left="0"/>
        <w:jc w:val="both"/>
      </w:pPr>
      <w:r>
        <w:rPr>
          <w:rFonts w:ascii="Times New Roman"/>
          <w:b w:val="false"/>
          <w:i w:val="false"/>
          <w:color w:val="000000"/>
          <w:sz w:val="28"/>
        </w:rPr>
        <w:t xml:space="preserve">
      38. Қаржы полициясы органдарына алғаш рет қызметке алынатын адамдар үшiн тиiстi лауазымға тағайындай және кандидатқа тәжiрибелi қызметкерлер арасынан тәлiмгер бекiте отырып, 3 айдан аспайтын сынақ мерзiмi белгіленуi мүмкiн. Кандидаттың себептi жағдайлармен қызметте болмаған күндерi сынақ мерзiмiне есептелмейдi. </w:t>
      </w:r>
      <w:r>
        <w:br/>
      </w:r>
      <w:r>
        <w:rPr>
          <w:rFonts w:ascii="Times New Roman"/>
          <w:b w:val="false"/>
          <w:i w:val="false"/>
          <w:color w:val="000000"/>
          <w:sz w:val="28"/>
        </w:rPr>
        <w:t xml:space="preserve">
      Кандидаттарға тәлiмгерлердi бекiту тәртiбiн уәкiлеттi органның басшысы белгiлейдi. </w:t>
      </w:r>
    </w:p>
    <w:bookmarkEnd w:id="79"/>
    <w:bookmarkStart w:name="z49" w:id="80"/>
    <w:p>
      <w:pPr>
        <w:spacing w:after="0"/>
        <w:ind w:left="0"/>
        <w:jc w:val="both"/>
      </w:pPr>
      <w:r>
        <w:rPr>
          <w:rFonts w:ascii="Times New Roman"/>
          <w:b w:val="false"/>
          <w:i w:val="false"/>
          <w:color w:val="000000"/>
          <w:sz w:val="28"/>
        </w:rPr>
        <w:t xml:space="preserve">
      39. Сынақ мерзiмi уақытында кандидат атқаратын лауазымына сәйкес қаржы полициясы органы қызметкерiнiң мiндеттерiн атқарады. </w:t>
      </w:r>
    </w:p>
    <w:bookmarkEnd w:id="80"/>
    <w:bookmarkStart w:name="z50" w:id="81"/>
    <w:p>
      <w:pPr>
        <w:spacing w:after="0"/>
        <w:ind w:left="0"/>
        <w:jc w:val="both"/>
      </w:pPr>
      <w:r>
        <w:rPr>
          <w:rFonts w:ascii="Times New Roman"/>
          <w:b w:val="false"/>
          <w:i w:val="false"/>
          <w:color w:val="000000"/>
          <w:sz w:val="28"/>
        </w:rPr>
        <w:t xml:space="preserve">
      40. Лауазым бойынша мiндетiн атқаруда қанағаттанғысыз нәтиже көрсеткен кандидат сынақ мерзiмiнен өте алмаған ретiнде жұмыстан шығарылуы мүмкін. </w:t>
      </w:r>
    </w:p>
    <w:bookmarkEnd w:id="81"/>
    <w:bookmarkStart w:name="z51" w:id="82"/>
    <w:p>
      <w:pPr>
        <w:spacing w:after="0"/>
        <w:ind w:left="0"/>
        <w:jc w:val="both"/>
      </w:pPr>
      <w:r>
        <w:rPr>
          <w:rFonts w:ascii="Times New Roman"/>
          <w:b w:val="false"/>
          <w:i w:val="false"/>
          <w:color w:val="000000"/>
          <w:sz w:val="28"/>
        </w:rPr>
        <w:t xml:space="preserve">
      41. Егер сынақ мерзiмi аяқталып, ал кандидат қаржы полициясы органдарында қызметiн жалғастыра берсе, сынақ мерзiмi қаржы полициясы органдарының қызметкерлерiне лауазымдық жалақысына коэффициент белгiлеуге және зейнетақы тағайындауға құқық беретiн қаржы полициясы органдарындағы қызмет өтiлiне есептеледi. Бұдан кейiн жұмыстан шығару тек Қазақстан Республикасының заңнамасында көзделген негiздер бойынша жүргiзiледi. </w:t>
      </w:r>
    </w:p>
    <w:bookmarkEnd w:id="82"/>
    <w:bookmarkStart w:name="z52" w:id="83"/>
    <w:p>
      <w:pPr>
        <w:spacing w:after="0"/>
        <w:ind w:left="0"/>
        <w:jc w:val="both"/>
      </w:pPr>
      <w:r>
        <w:rPr>
          <w:rFonts w:ascii="Times New Roman"/>
          <w:b w:val="false"/>
          <w:i w:val="false"/>
          <w:color w:val="000000"/>
          <w:sz w:val="28"/>
        </w:rPr>
        <w:t xml:space="preserve">
      42. Қаржы полициясы органдарына қызметке алынатын және аға және жоғары басшы құрамның басқарушы лауазымдарына тағайындалатын адамдарға, қаржы полициясы органдары оқу орындарының бiтірушiлерiне сынақ мерзiмi белгiленбейдi. </w:t>
      </w:r>
    </w:p>
    <w:bookmarkEnd w:id="83"/>
    <w:bookmarkStart w:name="z53" w:id="84"/>
    <w:p>
      <w:pPr>
        <w:spacing w:after="0"/>
        <w:ind w:left="0"/>
        <w:jc w:val="both"/>
      </w:pPr>
      <w:r>
        <w:rPr>
          <w:rFonts w:ascii="Times New Roman"/>
          <w:b w:val="false"/>
          <w:i w:val="false"/>
          <w:color w:val="000000"/>
          <w:sz w:val="28"/>
        </w:rPr>
        <w:t xml:space="preserve">
      43. Қаржы полициясы органдарына алғаш алынатын азаматтар, бұдан бұрын құқық қорғау органдарында қызмет өткерген адамдардан басқалары, алғашқы даярлықтан өтедi. </w:t>
      </w:r>
      <w:r>
        <w:br/>
      </w:r>
      <w:r>
        <w:rPr>
          <w:rFonts w:ascii="Times New Roman"/>
          <w:b w:val="false"/>
          <w:i w:val="false"/>
          <w:color w:val="000000"/>
          <w:sz w:val="28"/>
        </w:rPr>
        <w:t xml:space="preserve">
      Қаржы полициясы органының оқу орны алғашқы даярлықты, бiлiктiлiктi арттыруды және қайта даярлауды жүзеге асырады. </w:t>
      </w:r>
      <w:r>
        <w:br/>
      </w:r>
      <w:r>
        <w:rPr>
          <w:rFonts w:ascii="Times New Roman"/>
          <w:b w:val="false"/>
          <w:i w:val="false"/>
          <w:color w:val="000000"/>
          <w:sz w:val="28"/>
        </w:rPr>
        <w:t xml:space="preserve">
      Алғашқы даярлықтан өтудiң, бiлiктiлiктi арттырудың және қайта даярлаудың тәртiбi мен шарттарын уәкiлеттi органның басшысы бекiтедi. </w:t>
      </w:r>
    </w:p>
    <w:bookmarkEnd w:id="84"/>
    <w:bookmarkStart w:name="z54" w:id="85"/>
    <w:p>
      <w:pPr>
        <w:spacing w:after="0"/>
        <w:ind w:left="0"/>
        <w:jc w:val="both"/>
      </w:pPr>
      <w:r>
        <w:rPr>
          <w:rFonts w:ascii="Times New Roman"/>
          <w:b w:val="false"/>
          <w:i w:val="false"/>
          <w:color w:val="000000"/>
          <w:sz w:val="28"/>
        </w:rPr>
        <w:t xml:space="preserve">
      44. Қаржы полициясы органдарының қызметкерлерiне алғашқы даярлық, қайта даярлау, бiлiктiлiктi арттыру курстарында оқыған кезеңiнде ақшалай үлесi сақталады. </w:t>
      </w:r>
    </w:p>
    <w:bookmarkEnd w:id="85"/>
    <w:bookmarkStart w:name="z55" w:id="86"/>
    <w:p>
      <w:pPr>
        <w:spacing w:after="0"/>
        <w:ind w:left="0"/>
        <w:jc w:val="both"/>
      </w:pPr>
      <w:r>
        <w:rPr>
          <w:rFonts w:ascii="Times New Roman"/>
          <w:b w:val="false"/>
          <w:i w:val="false"/>
          <w:color w:val="000000"/>
          <w:sz w:val="28"/>
        </w:rPr>
        <w:t xml:space="preserve">
      45. Өзiне қатысты қылмыстық iс қозғалған және қамауда ұстау түрiндегi бұлтартпау шарасы қолданылмаған қаржы полициясы органдарының қызметкерi, сот осы қылмыстық iс бойынша шешiм қабылдағанға дейiн Қазақстан Республикасының қылмыстық-iс жүргiзу заңнамасында белгiленген тәртiппен тергеу жүргiзу кезеңiне қызметтiк мiндеттерiн атқарудан шеттетiледi. Қызметiнен шеттетiлген уақытында, оған ақшалай үлес толық мөлшерде төленедi. </w:t>
      </w:r>
      <w:r>
        <w:br/>
      </w:r>
      <w:r>
        <w:rPr>
          <w:rFonts w:ascii="Times New Roman"/>
          <w:b w:val="false"/>
          <w:i w:val="false"/>
          <w:color w:val="000000"/>
          <w:sz w:val="28"/>
        </w:rPr>
        <w:t xml:space="preserve">
      Белгiленген тәртiппен өздерiне қатысты бұлтартпау шарасы ретiнде қамауда ұстау қабылданған қызметкерлерге ақшалай үлес төлеу қамауға алынған күннен бастап тоқтатылады. Сот қолданған жаза түрiне қарамастан, қамауда болған уақыт үшiн ақшалай үлес төленбейдi. </w:t>
      </w:r>
      <w:r>
        <w:br/>
      </w:r>
      <w:r>
        <w:rPr>
          <w:rFonts w:ascii="Times New Roman"/>
          <w:b w:val="false"/>
          <w:i w:val="false"/>
          <w:color w:val="000000"/>
          <w:sz w:val="28"/>
        </w:rPr>
        <w:t xml:space="preserve">
      Ақтау үкiмiн шығарған, ақтайтын негiздер бойынша қылмыстық iс тоқтатылған жағдайда қызметкерлерге қызметте болмауға мәжбүр болған уақыты үшiн ақшалай үлес Қазақстан Республикасының қолданыстағы заңнамасына сәйкес өтеледi. </w:t>
      </w:r>
    </w:p>
    <w:bookmarkEnd w:id="86"/>
    <w:bookmarkStart w:name="z56" w:id="87"/>
    <w:p>
      <w:pPr>
        <w:spacing w:after="0"/>
        <w:ind w:left="0"/>
        <w:jc w:val="both"/>
      </w:pPr>
      <w:r>
        <w:rPr>
          <w:rFonts w:ascii="Times New Roman"/>
          <w:b w:val="false"/>
          <w:i w:val="false"/>
          <w:color w:val="000000"/>
          <w:sz w:val="28"/>
        </w:rPr>
        <w:t xml:space="preserve">
      46. Қылмыс үшiн сотталуына байланысты қаржы полициясы органдарынан шығарылған, содан кейiн ақталған және тиiсiнше лауазымы мен арнайы атағы қалпына келтiрiлген қызметкерлерге қызметте болмауға мәжбүр болған уақыты үшiн ақшалай үлес Қазақстан Республикасының қолданыстағы заңнамасында белгiленген тәртiппен өтеледi. </w:t>
      </w:r>
    </w:p>
    <w:bookmarkEnd w:id="87"/>
    <w:bookmarkStart w:name="z57" w:id="88"/>
    <w:p>
      <w:pPr>
        <w:spacing w:after="0"/>
        <w:ind w:left="0"/>
        <w:jc w:val="both"/>
      </w:pPr>
      <w:r>
        <w:rPr>
          <w:rFonts w:ascii="Times New Roman"/>
          <w:b w:val="false"/>
          <w:i w:val="false"/>
          <w:color w:val="000000"/>
          <w:sz w:val="28"/>
        </w:rPr>
        <w:t xml:space="preserve">
      47. Қаржы полициясы органдарының қызметкерлерi Қазақстан Республикасы Үкiметi белгiлеген тәртiппен қаржы полициясы органдарының кадрларында қалдырыла отырып, мемлекеттiк органдарға iссапарға жiберiлуi мүмкiн. </w:t>
      </w:r>
    </w:p>
    <w:bookmarkEnd w:id="88"/>
    <w:bookmarkStart w:name="z58" w:id="89"/>
    <w:p>
      <w:pPr>
        <w:spacing w:after="0"/>
        <w:ind w:left="0"/>
        <w:jc w:val="both"/>
      </w:pPr>
      <w:r>
        <w:rPr>
          <w:rFonts w:ascii="Times New Roman"/>
          <w:b w:val="false"/>
          <w:i w:val="false"/>
          <w:color w:val="000000"/>
          <w:sz w:val="28"/>
        </w:rPr>
        <w:t xml:space="preserve">
      48. Қазақстан Республикасы Парламентiнiң депутаттары болып сайланған қатардағы және басшы құрамдағы адамдар қаржы полициясы органдарындағы қызметтен босатылады. Олар өздерiнiң депутаттық өкiлеттiк мерзiмдерi аяқталғаннан кейiн, белгiленген тәртiппен қаржы полициясы органдарына қызметке қайта қабылдануы мүмкiн. </w:t>
      </w:r>
    </w:p>
    <w:bookmarkEnd w:id="89"/>
    <w:bookmarkStart w:name="z59" w:id="90"/>
    <w:p>
      <w:pPr>
        <w:spacing w:after="0"/>
        <w:ind w:left="0"/>
        <w:jc w:val="left"/>
      </w:pPr>
      <w:r>
        <w:rPr>
          <w:rFonts w:ascii="Times New Roman"/>
          <w:b/>
          <w:i w:val="false"/>
          <w:color w:val="000000"/>
        </w:rPr>
        <w:t xml:space="preserve"> 
5. Аттестация </w:t>
      </w:r>
    </w:p>
    <w:bookmarkEnd w:id="90"/>
    <w:bookmarkStart w:name="z60" w:id="91"/>
    <w:p>
      <w:pPr>
        <w:spacing w:after="0"/>
        <w:ind w:left="0"/>
        <w:jc w:val="both"/>
      </w:pPr>
      <w:r>
        <w:rPr>
          <w:rFonts w:ascii="Times New Roman"/>
          <w:b w:val="false"/>
          <w:i w:val="false"/>
          <w:color w:val="000000"/>
          <w:sz w:val="28"/>
        </w:rPr>
        <w:t xml:space="preserve">
      49. Қаржы полициясы органдарының қатардағы және басшы құрамдағы адамдарын аттестациялау (бұдан әрi - аттестациялау) - олардың кәсiби даярлығы деңгейiн, құқықтық мәдениетiн және азаматтармен жұмыс iстеу қабiлетiн анықтау бойынша мерзiмдi жүзеге асырылатын рәсiм. </w:t>
      </w:r>
    </w:p>
    <w:bookmarkEnd w:id="91"/>
    <w:bookmarkStart w:name="z61" w:id="92"/>
    <w:p>
      <w:pPr>
        <w:spacing w:after="0"/>
        <w:ind w:left="0"/>
        <w:jc w:val="both"/>
      </w:pPr>
      <w:r>
        <w:rPr>
          <w:rFonts w:ascii="Times New Roman"/>
          <w:b w:val="false"/>
          <w:i w:val="false"/>
          <w:color w:val="000000"/>
          <w:sz w:val="28"/>
        </w:rPr>
        <w:t xml:space="preserve">
      50. Аттестациялау барысындағы негiзгi өлшем қызметкерлердiң өздерiне жүктелген мiндеттердi атқару қабiлеттiлiгi болып табылады. </w:t>
      </w:r>
    </w:p>
    <w:bookmarkEnd w:id="92"/>
    <w:bookmarkStart w:name="z62" w:id="93"/>
    <w:p>
      <w:pPr>
        <w:spacing w:after="0"/>
        <w:ind w:left="0"/>
        <w:jc w:val="both"/>
      </w:pPr>
      <w:r>
        <w:rPr>
          <w:rFonts w:ascii="Times New Roman"/>
          <w:b w:val="false"/>
          <w:i w:val="false"/>
          <w:color w:val="000000"/>
          <w:sz w:val="28"/>
        </w:rPr>
        <w:t xml:space="preserve">
      51. Қызметкерлердi аттестациялау қаржы полициясы органдарында қызметте үздiксiз болған әрбiр үш жыл өткен сайын өткiзiледi. Бұл ретте, аттестация көрсетілген мерзiм басталған күннен бастап алты айдан кешіктiрiлмей өткiзiлуi қажет. </w:t>
      </w:r>
      <w:r>
        <w:br/>
      </w:r>
      <w:r>
        <w:rPr>
          <w:rFonts w:ascii="Times New Roman"/>
          <w:b w:val="false"/>
          <w:i w:val="false"/>
          <w:color w:val="000000"/>
          <w:sz w:val="28"/>
        </w:rPr>
        <w:t xml:space="preserve">
      Аттестациялауға жатқызылатын қызметкерлер жаңа лауазымдарға тағайындалған жағдайда, олар аттестациялаудан тағайындаудан кейiн бiр жылдан соң өтедi. Тең деңгейдегі лауазымға тағайындалған жағдайда, егер ол функционалдық мiндеттерiнiң өзгеруiне әкеп соқтырмаса, осы мерзiм есепке алынбайды. </w:t>
      </w:r>
    </w:p>
    <w:bookmarkEnd w:id="93"/>
    <w:bookmarkStart w:name="z63" w:id="94"/>
    <w:p>
      <w:pPr>
        <w:spacing w:after="0"/>
        <w:ind w:left="0"/>
        <w:jc w:val="both"/>
      </w:pPr>
      <w:r>
        <w:rPr>
          <w:rFonts w:ascii="Times New Roman"/>
          <w:b w:val="false"/>
          <w:i w:val="false"/>
          <w:color w:val="000000"/>
          <w:sz w:val="28"/>
        </w:rPr>
        <w:t xml:space="preserve">
      52. Қатардағы және басшы құрамдағы адамдар арасынан жүктiлiгi және 3 жасқа толғанға дейiн бала күтуi демалысында болған кезеңiнде қызметкерлер аттестациялаудан өтпейдi. Олар жұмысқа шыққаннан кейiн кем дегенде алты айдан соң және бiр жылдан кешiктiрiлмей аттестацияланады. </w:t>
      </w:r>
    </w:p>
    <w:bookmarkEnd w:id="94"/>
    <w:bookmarkStart w:name="z64" w:id="95"/>
    <w:p>
      <w:pPr>
        <w:spacing w:after="0"/>
        <w:ind w:left="0"/>
        <w:jc w:val="both"/>
      </w:pPr>
      <w:r>
        <w:rPr>
          <w:rFonts w:ascii="Times New Roman"/>
          <w:b w:val="false"/>
          <w:i w:val="false"/>
          <w:color w:val="000000"/>
          <w:sz w:val="28"/>
        </w:rPr>
        <w:t xml:space="preserve">
      53. Аттестация комиссиясы кадрлар қызметiнiң ұсынысы бойынша қаржы полициясы органдары және/немесе мекемелерi басшыларының бұйрықтарымен құрылады. Басшы аттестация комиссиясы мүшелерiнiң арасынан оның төрағасын тағайындайды. </w:t>
      </w:r>
      <w:r>
        <w:br/>
      </w:r>
      <w:r>
        <w:rPr>
          <w:rFonts w:ascii="Times New Roman"/>
          <w:b w:val="false"/>
          <w:i w:val="false"/>
          <w:color w:val="000000"/>
          <w:sz w:val="28"/>
        </w:rPr>
        <w:t xml:space="preserve">
      Аттестация комиссиясының құрамына кемiнде бес мүше кiруге тиiс. </w:t>
      </w:r>
      <w:r>
        <w:br/>
      </w:r>
      <w:r>
        <w:rPr>
          <w:rFonts w:ascii="Times New Roman"/>
          <w:b w:val="false"/>
          <w:i w:val="false"/>
          <w:color w:val="000000"/>
          <w:sz w:val="28"/>
        </w:rPr>
        <w:t xml:space="preserve">
      Аттестация комиссиясының жоқ мүшелерiн алмастыруға жол берілмейдi. </w:t>
      </w:r>
    </w:p>
    <w:bookmarkEnd w:id="95"/>
    <w:bookmarkStart w:name="z65" w:id="96"/>
    <w:p>
      <w:pPr>
        <w:spacing w:after="0"/>
        <w:ind w:left="0"/>
        <w:jc w:val="both"/>
      </w:pPr>
      <w:r>
        <w:rPr>
          <w:rFonts w:ascii="Times New Roman"/>
          <w:b w:val="false"/>
          <w:i w:val="false"/>
          <w:color w:val="000000"/>
          <w:sz w:val="28"/>
        </w:rPr>
        <w:t xml:space="preserve">
      54. Аттестация комиссияларын құру және қаржы полициясы органдарының қызметкерлерiн аттестациялаудан өткiзу тәртiбiн уәкiлетті органның басшысы бекiтедi. </w:t>
      </w:r>
    </w:p>
    <w:bookmarkEnd w:id="96"/>
    <w:bookmarkStart w:name="z66" w:id="97"/>
    <w:p>
      <w:pPr>
        <w:spacing w:after="0"/>
        <w:ind w:left="0"/>
        <w:jc w:val="both"/>
      </w:pPr>
      <w:r>
        <w:rPr>
          <w:rFonts w:ascii="Times New Roman"/>
          <w:b w:val="false"/>
          <w:i w:val="false"/>
          <w:color w:val="000000"/>
          <w:sz w:val="28"/>
        </w:rPr>
        <w:t xml:space="preserve">
      55. Аттестация комиссиясының отырысында аттестацияланушы қызметкермен әңгімелесу жүргізiледi. </w:t>
      </w:r>
      <w:r>
        <w:br/>
      </w:r>
      <w:r>
        <w:rPr>
          <w:rFonts w:ascii="Times New Roman"/>
          <w:b w:val="false"/>
          <w:i w:val="false"/>
          <w:color w:val="000000"/>
          <w:sz w:val="28"/>
        </w:rPr>
        <w:t xml:space="preserve">
      Алғашқы аттестациялауда немесе қайта аттестациялауда дене шынықтыру даярлығы бойынша белгiленген нормативтердi тапсырған және медициналық куәландырудан өткен (Қазақстан Республикасының заңнамасында белгiленген жағдайларда), тестілеуден өткен кезде шектi мәннен жоғары баға алған қызметкерлер әңгімелесуге жiберiледi. </w:t>
      </w:r>
      <w:r>
        <w:br/>
      </w:r>
      <w:r>
        <w:rPr>
          <w:rFonts w:ascii="Times New Roman"/>
          <w:b w:val="false"/>
          <w:i w:val="false"/>
          <w:color w:val="000000"/>
          <w:sz w:val="28"/>
        </w:rPr>
        <w:t xml:space="preserve">
      Аттестация комиссиясының отырысына дәлелдi себептермен (демалыс, сырқаттану, iссапар) қатыспаған қызметкерлер жұмысқа шыққаннан кейiн әңгiмелесуден өтедi. </w:t>
      </w:r>
    </w:p>
    <w:bookmarkEnd w:id="97"/>
    <w:bookmarkStart w:name="z67" w:id="98"/>
    <w:p>
      <w:pPr>
        <w:spacing w:after="0"/>
        <w:ind w:left="0"/>
        <w:jc w:val="both"/>
      </w:pPr>
      <w:r>
        <w:rPr>
          <w:rFonts w:ascii="Times New Roman"/>
          <w:b w:val="false"/>
          <w:i w:val="false"/>
          <w:color w:val="000000"/>
          <w:sz w:val="28"/>
        </w:rPr>
        <w:t xml:space="preserve">
      56. Аттестация комиссиясының отырысына қызметкер дәлелсiз себептермен келмеген жағдайда аттестация комиссиясы осы Ережеде айқындалған тәртiппен қызметкердi қайта аттестациялау туралы шешiм қабылдайды. </w:t>
      </w:r>
    </w:p>
    <w:bookmarkEnd w:id="98"/>
    <w:bookmarkStart w:name="z68" w:id="99"/>
    <w:p>
      <w:pPr>
        <w:spacing w:after="0"/>
        <w:ind w:left="0"/>
        <w:jc w:val="both"/>
      </w:pPr>
      <w:r>
        <w:rPr>
          <w:rFonts w:ascii="Times New Roman"/>
          <w:b w:val="false"/>
          <w:i w:val="false"/>
          <w:color w:val="000000"/>
          <w:sz w:val="28"/>
        </w:rPr>
        <w:t xml:space="preserve">
      57. Аттестация комиссиясы қызметкермен әңгімелесудiң қорытындысы бойынша мынадай шешiмдердің бiрiн қабылдайды: </w:t>
      </w:r>
    </w:p>
    <w:bookmarkEnd w:id="99"/>
    <w:bookmarkStart w:name="z202" w:id="100"/>
    <w:p>
      <w:pPr>
        <w:spacing w:after="0"/>
        <w:ind w:left="0"/>
        <w:jc w:val="both"/>
      </w:pPr>
      <w:r>
        <w:rPr>
          <w:rFonts w:ascii="Times New Roman"/>
          <w:b w:val="false"/>
          <w:i w:val="false"/>
          <w:color w:val="000000"/>
          <w:sz w:val="28"/>
        </w:rPr>
        <w:t xml:space="preserve">
      1) атқаратын лауазымына сай және арнайы атақты мерзiмiнен бұрын беруге немесе жоғары лауазымға орналасу үшiн кадрлар резервiне енгiзуге ұсынылады; </w:t>
      </w:r>
    </w:p>
    <w:bookmarkEnd w:id="100"/>
    <w:bookmarkStart w:name="z203" w:id="101"/>
    <w:p>
      <w:pPr>
        <w:spacing w:after="0"/>
        <w:ind w:left="0"/>
        <w:jc w:val="both"/>
      </w:pPr>
      <w:r>
        <w:rPr>
          <w:rFonts w:ascii="Times New Roman"/>
          <w:b w:val="false"/>
          <w:i w:val="false"/>
          <w:color w:val="000000"/>
          <w:sz w:val="28"/>
        </w:rPr>
        <w:t xml:space="preserve">
      2) атқаратын лауазымына сай; </w:t>
      </w:r>
    </w:p>
    <w:bookmarkEnd w:id="101"/>
    <w:bookmarkStart w:name="z204" w:id="102"/>
    <w:p>
      <w:pPr>
        <w:spacing w:after="0"/>
        <w:ind w:left="0"/>
        <w:jc w:val="both"/>
      </w:pPr>
      <w:r>
        <w:rPr>
          <w:rFonts w:ascii="Times New Roman"/>
          <w:b w:val="false"/>
          <w:i w:val="false"/>
          <w:color w:val="000000"/>
          <w:sz w:val="28"/>
        </w:rPr>
        <w:t xml:space="preserve">
      3) қайта аттестациялауға жатады; </w:t>
      </w:r>
    </w:p>
    <w:bookmarkEnd w:id="102"/>
    <w:bookmarkStart w:name="z205" w:id="103"/>
    <w:p>
      <w:pPr>
        <w:spacing w:after="0"/>
        <w:ind w:left="0"/>
        <w:jc w:val="both"/>
      </w:pPr>
      <w:r>
        <w:rPr>
          <w:rFonts w:ascii="Times New Roman"/>
          <w:b w:val="false"/>
          <w:i w:val="false"/>
          <w:color w:val="000000"/>
          <w:sz w:val="28"/>
        </w:rPr>
        <w:t xml:space="preserve">
      4) атқаратын лауазымына сай емес және лауазымынан төмендетуге ұсынылады. </w:t>
      </w:r>
    </w:p>
    <w:bookmarkEnd w:id="103"/>
    <w:bookmarkStart w:name="z69" w:id="104"/>
    <w:p>
      <w:pPr>
        <w:spacing w:after="0"/>
        <w:ind w:left="0"/>
        <w:jc w:val="both"/>
      </w:pPr>
      <w:r>
        <w:rPr>
          <w:rFonts w:ascii="Times New Roman"/>
          <w:b w:val="false"/>
          <w:i w:val="false"/>
          <w:color w:val="000000"/>
          <w:sz w:val="28"/>
        </w:rPr>
        <w:t xml:space="preserve">
      58. Аттестация комиссиясының шешiмi ашық дауыспен қабылданады. Аттестациялаудан өтетiн және аттестация комиссиясының құрамына кiретiн қызметкер өзiне байланысты дауыс беруге қатыспайды. </w:t>
      </w:r>
    </w:p>
    <w:bookmarkEnd w:id="104"/>
    <w:bookmarkStart w:name="z70" w:id="105"/>
    <w:p>
      <w:pPr>
        <w:spacing w:after="0"/>
        <w:ind w:left="0"/>
        <w:jc w:val="both"/>
      </w:pPr>
      <w:r>
        <w:rPr>
          <w:rFonts w:ascii="Times New Roman"/>
          <w:b w:val="false"/>
          <w:i w:val="false"/>
          <w:color w:val="000000"/>
          <w:sz w:val="28"/>
        </w:rPr>
        <w:t xml:space="preserve">
      59. Қайта аттестациялау алғашқы аттестация өткен күннен бастап үш айдан ерте емес және алты айдан кешіктiрiлмей өткізіледі. </w:t>
      </w:r>
      <w:r>
        <w:br/>
      </w:r>
      <w:r>
        <w:rPr>
          <w:rFonts w:ascii="Times New Roman"/>
          <w:b w:val="false"/>
          <w:i w:val="false"/>
          <w:color w:val="000000"/>
          <w:sz w:val="28"/>
        </w:rPr>
        <w:t xml:space="preserve">
      Қайта аттестациялау кезiнде дене шынықтыру даярлығы жөнiнде белгiленген нормативтердi тапсырмаған және медициналық куәландырудан өтпеген (Қазақстан Республикасының заңнамасында белгiленген жағдайларда) не тестілеуден өткен кезде шектi мәннен төмен баға алған, сондай-ақ аттестация комиссиясының отырысына дәлелсiз себептермен келмеген қызметкерлер аттестация комиссиясының шешiмi бойынша осы Ережеде айқындалған тәртiппен лауазымынан төмендетуге немесе қызметiнен босатылуға ұсынылады. </w:t>
      </w:r>
    </w:p>
    <w:bookmarkEnd w:id="105"/>
    <w:bookmarkStart w:name="z71" w:id="106"/>
    <w:p>
      <w:pPr>
        <w:spacing w:after="0"/>
        <w:ind w:left="0"/>
        <w:jc w:val="both"/>
      </w:pPr>
      <w:r>
        <w:rPr>
          <w:rFonts w:ascii="Times New Roman"/>
          <w:b w:val="false"/>
          <w:i w:val="false"/>
          <w:color w:val="000000"/>
          <w:sz w:val="28"/>
        </w:rPr>
        <w:t xml:space="preserve">
      60. Аттестация комиссиясы қайта аттестациялау өткiзiп, мынадай шешiмдердiң бiрiн қабылдайды: </w:t>
      </w:r>
    </w:p>
    <w:bookmarkEnd w:id="106"/>
    <w:bookmarkStart w:name="z206" w:id="107"/>
    <w:p>
      <w:pPr>
        <w:spacing w:after="0"/>
        <w:ind w:left="0"/>
        <w:jc w:val="both"/>
      </w:pPr>
      <w:r>
        <w:rPr>
          <w:rFonts w:ascii="Times New Roman"/>
          <w:b w:val="false"/>
          <w:i w:val="false"/>
          <w:color w:val="000000"/>
          <w:sz w:val="28"/>
        </w:rPr>
        <w:t xml:space="preserve">
      1) атқаратын лауазымына сай; </w:t>
      </w:r>
    </w:p>
    <w:bookmarkEnd w:id="107"/>
    <w:bookmarkStart w:name="z207" w:id="108"/>
    <w:p>
      <w:pPr>
        <w:spacing w:after="0"/>
        <w:ind w:left="0"/>
        <w:jc w:val="both"/>
      </w:pPr>
      <w:r>
        <w:rPr>
          <w:rFonts w:ascii="Times New Roman"/>
          <w:b w:val="false"/>
          <w:i w:val="false"/>
          <w:color w:val="000000"/>
          <w:sz w:val="28"/>
        </w:rPr>
        <w:t xml:space="preserve">
      2) атқаратын лауазымына сай емес және лауазымынан төмендетуге ұсынылады; </w:t>
      </w:r>
    </w:p>
    <w:bookmarkEnd w:id="108"/>
    <w:bookmarkStart w:name="z208" w:id="109"/>
    <w:p>
      <w:pPr>
        <w:spacing w:after="0"/>
        <w:ind w:left="0"/>
        <w:jc w:val="both"/>
      </w:pPr>
      <w:r>
        <w:rPr>
          <w:rFonts w:ascii="Times New Roman"/>
          <w:b w:val="false"/>
          <w:i w:val="false"/>
          <w:color w:val="000000"/>
          <w:sz w:val="28"/>
        </w:rPr>
        <w:t xml:space="preserve">
      3) атқаратын лауазымына сай емес және қызметiнен босатылуға ұсынылады. </w:t>
      </w:r>
    </w:p>
    <w:bookmarkEnd w:id="109"/>
    <w:bookmarkStart w:name="z72" w:id="110"/>
    <w:p>
      <w:pPr>
        <w:spacing w:after="0"/>
        <w:ind w:left="0"/>
        <w:jc w:val="both"/>
      </w:pPr>
      <w:r>
        <w:rPr>
          <w:rFonts w:ascii="Times New Roman"/>
          <w:b w:val="false"/>
          <w:i w:val="false"/>
          <w:color w:val="000000"/>
          <w:sz w:val="28"/>
        </w:rPr>
        <w:t xml:space="preserve">
      61. Аттестация комиссиясының шешiмі үш жұмыс күнi iшiнде оның отырысына қатысқан аттестация комиссиясының мүшелерi және хатшысы қол қоятын хаттамамен ресімделеді. </w:t>
      </w:r>
    </w:p>
    <w:bookmarkEnd w:id="110"/>
    <w:bookmarkStart w:name="z73" w:id="111"/>
    <w:p>
      <w:pPr>
        <w:spacing w:after="0"/>
        <w:ind w:left="0"/>
        <w:jc w:val="both"/>
      </w:pPr>
      <w:r>
        <w:rPr>
          <w:rFonts w:ascii="Times New Roman"/>
          <w:b w:val="false"/>
          <w:i w:val="false"/>
          <w:color w:val="000000"/>
          <w:sz w:val="28"/>
        </w:rPr>
        <w:t xml:space="preserve">
      62. Кадр бөлiмшесi аттестация комиссиясының шешiмiн қызметкердiң аттестациялық парағына енгiзедi, қызметкер шешiммен ол қабылданған күннен бастап үш жұмыс күнi iшiнде қол қоя отырып танысады. </w:t>
      </w:r>
    </w:p>
    <w:bookmarkEnd w:id="111"/>
    <w:bookmarkStart w:name="z74" w:id="112"/>
    <w:p>
      <w:pPr>
        <w:spacing w:after="0"/>
        <w:ind w:left="0"/>
        <w:jc w:val="both"/>
      </w:pPr>
      <w:r>
        <w:rPr>
          <w:rFonts w:ascii="Times New Roman"/>
          <w:b w:val="false"/>
          <w:i w:val="false"/>
          <w:color w:val="000000"/>
          <w:sz w:val="28"/>
        </w:rPr>
        <w:t xml:space="preserve">
      63. Аттестациядан өткен қызметкердiң аттестация парағы және оның қызметтік мiнездемесi жеке ісiнде сақталады. </w:t>
      </w:r>
    </w:p>
    <w:bookmarkEnd w:id="112"/>
    <w:bookmarkStart w:name="z75" w:id="113"/>
    <w:p>
      <w:pPr>
        <w:spacing w:after="0"/>
        <w:ind w:left="0"/>
        <w:jc w:val="both"/>
      </w:pPr>
      <w:r>
        <w:rPr>
          <w:rFonts w:ascii="Times New Roman"/>
          <w:b w:val="false"/>
          <w:i w:val="false"/>
          <w:color w:val="000000"/>
          <w:sz w:val="28"/>
        </w:rPr>
        <w:t xml:space="preserve">
      64. Тиiстi қаржы полициясы органының немесе мекемесiнiң басшысы немесе лауазымды адамы түпкілікті шешiм қабылданатын қорытындысы бойынша қайта аттестациялауды тағайындай алады. Аталған аттестация Ереженiң осы бөлiмiне сәйкес жүргізiледi. </w:t>
      </w:r>
    </w:p>
    <w:bookmarkEnd w:id="113"/>
    <w:bookmarkStart w:name="z76" w:id="114"/>
    <w:p>
      <w:pPr>
        <w:spacing w:after="0"/>
        <w:ind w:left="0"/>
        <w:jc w:val="both"/>
      </w:pPr>
      <w:r>
        <w:rPr>
          <w:rFonts w:ascii="Times New Roman"/>
          <w:b w:val="false"/>
          <w:i w:val="false"/>
          <w:color w:val="000000"/>
          <w:sz w:val="28"/>
        </w:rPr>
        <w:t xml:space="preserve">
      65. Қызметкердiң аттестация комиссиясының шешiмiне басшыға немесе жоғары тұрған лауазымды адамға шағымдануына не сотқа жүгінуге құқығы бар. </w:t>
      </w:r>
    </w:p>
    <w:bookmarkEnd w:id="114"/>
    <w:bookmarkStart w:name="z77" w:id="115"/>
    <w:p>
      <w:pPr>
        <w:spacing w:after="0"/>
        <w:ind w:left="0"/>
        <w:jc w:val="both"/>
      </w:pPr>
      <w:r>
        <w:rPr>
          <w:rFonts w:ascii="Times New Roman"/>
          <w:b w:val="false"/>
          <w:i w:val="false"/>
          <w:color w:val="000000"/>
          <w:sz w:val="28"/>
        </w:rPr>
        <w:t xml:space="preserve">
      66. Осы Ереже нормалары мен аттестациялау жүргізу тәртiбiнiң бұзылуы анықталған жағдайда уәкiлеттi орган тиiстi қаржы полициясы органының аттестация комиссиясы шешiмiнiң күшiн жояды. </w:t>
      </w:r>
    </w:p>
    <w:bookmarkEnd w:id="115"/>
    <w:bookmarkStart w:name="z78" w:id="116"/>
    <w:p>
      <w:pPr>
        <w:spacing w:after="0"/>
        <w:ind w:left="0"/>
        <w:jc w:val="both"/>
      </w:pPr>
      <w:r>
        <w:rPr>
          <w:rFonts w:ascii="Times New Roman"/>
          <w:b w:val="false"/>
          <w:i w:val="false"/>
          <w:color w:val="000000"/>
          <w:sz w:val="28"/>
        </w:rPr>
        <w:t xml:space="preserve">
      67. Қаржы полициясы органдарына қызметке алғаш немесе мемлекеттiк қызмет өтiлiнде үзiлiспен қабылданған қызметкерлер Ереженiң 52, 53-тармақтарында белгiленген мерзiмдерде, қаржы полициясы органдарында үш жыл үзiлiссiз қызмет атқарғаннан кейiн аттестациялаудан өтедi. Бұл ретте, егер мемлекеттiк қызметшi қызметтен босатылған күннен бастап оны қаржы полициясы органдарына тағайындағанға дейiнгі уақыт үш айдан аспаса және көрсетiлген кезең iшiнде оның өзге заңды (мемлекеттiк органдарды есептемегенде) және жеке тұлғалармен еңбек қатынасы болмаған жағдайда, қаржы полициясы органдарында болуы үзiлiссiз деп саналады. </w:t>
      </w:r>
    </w:p>
    <w:bookmarkEnd w:id="116"/>
    <w:bookmarkStart w:name="z79" w:id="117"/>
    <w:p>
      <w:pPr>
        <w:spacing w:after="0"/>
        <w:ind w:left="0"/>
        <w:jc w:val="left"/>
      </w:pPr>
      <w:r>
        <w:rPr>
          <w:rFonts w:ascii="Times New Roman"/>
          <w:b/>
          <w:i w:val="false"/>
          <w:color w:val="000000"/>
        </w:rPr>
        <w:t xml:space="preserve"> 
6. Қаржы полициясы органдарының кiшi, орта және жоғары басшы </w:t>
      </w:r>
      <w:r>
        <w:br/>
      </w:r>
      <w:r>
        <w:rPr>
          <w:rFonts w:ascii="Times New Roman"/>
          <w:b/>
          <w:i w:val="false"/>
          <w:color w:val="000000"/>
        </w:rPr>
        <w:t xml:space="preserve">
құрамына арнайы атақтар беру (атақтардан айыру) тәртiбi </w:t>
      </w:r>
    </w:p>
    <w:bookmarkEnd w:id="117"/>
    <w:bookmarkStart w:name="z80" w:id="118"/>
    <w:p>
      <w:pPr>
        <w:spacing w:after="0"/>
        <w:ind w:left="0"/>
        <w:jc w:val="both"/>
      </w:pPr>
      <w:r>
        <w:rPr>
          <w:rFonts w:ascii="Times New Roman"/>
          <w:b w:val="false"/>
          <w:i w:val="false"/>
          <w:color w:val="000000"/>
          <w:sz w:val="28"/>
        </w:rPr>
        <w:t xml:space="preserve">
      68. Қатардағы және басшы құрамдағы лауазымға тағайындалған, сондай-ақ қаржы полициясы органдарының оқу орындары күндiзгi бөлiмдерiнiң курсанттары (тыңдаушылары) қатарына қабылданған Қазақстан Республикасының азаматтарына Қазақстан Республикасының заңнамаларына сәйкес: </w:t>
      </w:r>
    </w:p>
    <w:bookmarkEnd w:id="118"/>
    <w:bookmarkStart w:name="z209" w:id="119"/>
    <w:p>
      <w:pPr>
        <w:spacing w:after="0"/>
        <w:ind w:left="0"/>
        <w:jc w:val="both"/>
      </w:pPr>
      <w:r>
        <w:rPr>
          <w:rFonts w:ascii="Times New Roman"/>
          <w:b w:val="false"/>
          <w:i w:val="false"/>
          <w:color w:val="000000"/>
          <w:sz w:val="28"/>
        </w:rPr>
        <w:t xml:space="preserve">
      1) қатардағы құрам: қаржы полициясының қатардағы қызметкерi; </w:t>
      </w:r>
    </w:p>
    <w:bookmarkEnd w:id="119"/>
    <w:bookmarkStart w:name="z210" w:id="120"/>
    <w:p>
      <w:pPr>
        <w:spacing w:after="0"/>
        <w:ind w:left="0"/>
        <w:jc w:val="both"/>
      </w:pPr>
      <w:r>
        <w:rPr>
          <w:rFonts w:ascii="Times New Roman"/>
          <w:b w:val="false"/>
          <w:i w:val="false"/>
          <w:color w:val="000000"/>
          <w:sz w:val="28"/>
        </w:rPr>
        <w:t xml:space="preserve">
      2) кiшi басшы құрам: қаржы полициясының кiшi сержанты; қаржы полициясының сержанты; қаржы полициясының аға сержанты; қаржы полициясының старшинасы; </w:t>
      </w:r>
    </w:p>
    <w:bookmarkEnd w:id="120"/>
    <w:bookmarkStart w:name="z211" w:id="121"/>
    <w:p>
      <w:pPr>
        <w:spacing w:after="0"/>
        <w:ind w:left="0"/>
        <w:jc w:val="both"/>
      </w:pPr>
      <w:r>
        <w:rPr>
          <w:rFonts w:ascii="Times New Roman"/>
          <w:b w:val="false"/>
          <w:i w:val="false"/>
          <w:color w:val="000000"/>
          <w:sz w:val="28"/>
        </w:rPr>
        <w:t xml:space="preserve">
      3) орта басшы құрам: қаржы полициясының лейтенанты; қаржы полициясының аға лейтенанты; қаржы полициясының капитаны; </w:t>
      </w:r>
    </w:p>
    <w:bookmarkEnd w:id="121"/>
    <w:bookmarkStart w:name="z212" w:id="122"/>
    <w:p>
      <w:pPr>
        <w:spacing w:after="0"/>
        <w:ind w:left="0"/>
        <w:jc w:val="both"/>
      </w:pPr>
      <w:r>
        <w:rPr>
          <w:rFonts w:ascii="Times New Roman"/>
          <w:b w:val="false"/>
          <w:i w:val="false"/>
          <w:color w:val="000000"/>
          <w:sz w:val="28"/>
        </w:rPr>
        <w:t xml:space="preserve">
      4) аға басшы құрам: қаржы полициясының майоры; қаржы полициясының подполковнигі; қаржы полициясының полковнигi; </w:t>
      </w:r>
    </w:p>
    <w:bookmarkEnd w:id="122"/>
    <w:bookmarkStart w:name="z213" w:id="123"/>
    <w:p>
      <w:pPr>
        <w:spacing w:after="0"/>
        <w:ind w:left="0"/>
        <w:jc w:val="both"/>
      </w:pPr>
      <w:r>
        <w:rPr>
          <w:rFonts w:ascii="Times New Roman"/>
          <w:b w:val="false"/>
          <w:i w:val="false"/>
          <w:color w:val="000000"/>
          <w:sz w:val="28"/>
        </w:rPr>
        <w:t xml:space="preserve">
      5) жоғары басшы құрам: қаржы полициясының генералы арнайы атақтары берiледi. </w:t>
      </w:r>
    </w:p>
    <w:bookmarkEnd w:id="123"/>
    <w:bookmarkStart w:name="z81" w:id="124"/>
    <w:p>
      <w:pPr>
        <w:spacing w:after="0"/>
        <w:ind w:left="0"/>
        <w:jc w:val="both"/>
      </w:pPr>
      <w:r>
        <w:rPr>
          <w:rFonts w:ascii="Times New Roman"/>
          <w:b w:val="false"/>
          <w:i w:val="false"/>
          <w:color w:val="000000"/>
          <w:sz w:val="28"/>
        </w:rPr>
        <w:t xml:space="preserve">
      69. Қаржы полициясы органдарының қызметкерлерiне арнайы атақтар олардың бiлiктiлігін, бiлiмiн, қызметке қатынасын, еңбек сiңiрген жылдарын және атқаратын штаттық лауазымын, сондай-ақ осы Ережеде көзделген басқа да талаптарды ескере отырып, кезектiлiгiмен, дербес берiледi. </w:t>
      </w:r>
    </w:p>
    <w:bookmarkEnd w:id="124"/>
    <w:bookmarkStart w:name="z82" w:id="125"/>
    <w:p>
      <w:pPr>
        <w:spacing w:after="0"/>
        <w:ind w:left="0"/>
        <w:jc w:val="both"/>
      </w:pPr>
      <w:r>
        <w:rPr>
          <w:rFonts w:ascii="Times New Roman"/>
          <w:b w:val="false"/>
          <w:i w:val="false"/>
          <w:color w:val="000000"/>
          <w:sz w:val="28"/>
        </w:rPr>
        <w:t xml:space="preserve">
      70. Берiлу кезектiлiгiне қарай арнайы атақтар алғашқы және кезектi деп бөлiнедi. </w:t>
      </w:r>
      <w:r>
        <w:br/>
      </w:r>
      <w:r>
        <w:rPr>
          <w:rFonts w:ascii="Times New Roman"/>
          <w:b w:val="false"/>
          <w:i w:val="false"/>
          <w:color w:val="000000"/>
          <w:sz w:val="28"/>
        </w:rPr>
        <w:t xml:space="preserve">
      Басшылық құрамның кезектi арнайы атағын уәкiлеттi органның басшысы қызметте жоғары нәтижелерге қол жеткiзгенi және қызметтiк мiндеттерiн үлгілi орындағаны үшiн көтермелеу ретiнде алдыңғы атақтағы белгiленген еңбек сiңiру мерзiмi аяқталғанға дейiн мерзiмiнен бұрын немесе атқарып отырған штаттық лауазымы бойынша көзделген арнайы атақтан бiр саты жоғарылатып беруi мүмкiн. </w:t>
      </w:r>
      <w:r>
        <w:br/>
      </w:r>
      <w:r>
        <w:rPr>
          <w:rFonts w:ascii="Times New Roman"/>
          <w:b w:val="false"/>
          <w:i w:val="false"/>
          <w:color w:val="000000"/>
          <w:sz w:val="28"/>
        </w:rPr>
        <w:t xml:space="preserve">
      Кiшi, орта және аға басшы құрамның алғашқы арнайы атақтарын уәкілеттi органның басшысы бередi. </w:t>
      </w:r>
    </w:p>
    <w:bookmarkEnd w:id="125"/>
    <w:bookmarkStart w:name="z83" w:id="126"/>
    <w:p>
      <w:pPr>
        <w:spacing w:after="0"/>
        <w:ind w:left="0"/>
        <w:jc w:val="both"/>
      </w:pPr>
      <w:r>
        <w:rPr>
          <w:rFonts w:ascii="Times New Roman"/>
          <w:b w:val="false"/>
          <w:i w:val="false"/>
          <w:color w:val="000000"/>
          <w:sz w:val="28"/>
        </w:rPr>
        <w:t xml:space="preserve">
      71. Орта және аға басшы құрамның кезектi арнайы атақтарын алдыңғы атақтағы белгiленген еңбек сiңiру мерзiмi аяқталғаннан кейiн уәкілеттi органының басшысы, ал кiшi басшы құрамға - уәкілеттi орган басшысының уәкілеттi орынбасары бередi. </w:t>
      </w:r>
    </w:p>
    <w:bookmarkEnd w:id="126"/>
    <w:bookmarkStart w:name="z84" w:id="127"/>
    <w:p>
      <w:pPr>
        <w:spacing w:after="0"/>
        <w:ind w:left="0"/>
        <w:jc w:val="both"/>
      </w:pPr>
      <w:r>
        <w:rPr>
          <w:rFonts w:ascii="Times New Roman"/>
          <w:b w:val="false"/>
          <w:i w:val="false"/>
          <w:color w:val="000000"/>
          <w:sz w:val="28"/>
        </w:rPr>
        <w:t xml:space="preserve">
      72. Кiшi және орта басшы құрамның кезектi арнайы атақтары, осы Ережеде көзделген жағдайларды қоспағанда, кезектi атақ атқарып келген штаттық лауазымы бойынша көзделген шектi атаққа сәйкес келген жағдайда және алдыңғы атақта белгiленген еңбек сiңiру мерзiмi аяқталуына қарай кезектілiк тәртiбiмен берiледi. </w:t>
      </w:r>
      <w:r>
        <w:br/>
      </w:r>
      <w:r>
        <w:rPr>
          <w:rFonts w:ascii="Times New Roman"/>
          <w:b w:val="false"/>
          <w:i w:val="false"/>
          <w:color w:val="000000"/>
          <w:sz w:val="28"/>
        </w:rPr>
        <w:t xml:space="preserve">
      Қаржы полициясы органдарының аға басшы құрамының арнайы атақтары құзыреті және құрамын уәкiлеттi органның басшысы айқындайтын комиссияның шешiмi негiзiнде берiледi. </w:t>
      </w:r>
    </w:p>
    <w:bookmarkEnd w:id="127"/>
    <w:bookmarkStart w:name="z85" w:id="128"/>
    <w:p>
      <w:pPr>
        <w:spacing w:after="0"/>
        <w:ind w:left="0"/>
        <w:jc w:val="both"/>
      </w:pPr>
      <w:r>
        <w:rPr>
          <w:rFonts w:ascii="Times New Roman"/>
          <w:b w:val="false"/>
          <w:i w:val="false"/>
          <w:color w:val="000000"/>
          <w:sz w:val="28"/>
        </w:rPr>
        <w:t xml:space="preserve">
      73. Басшы құрамның арнайы атақтарында еңбек сiңiру жылдарының мынадай мерзiмдерi белгiленедi: </w:t>
      </w:r>
      <w:r>
        <w:br/>
      </w:r>
      <w:r>
        <w:rPr>
          <w:rFonts w:ascii="Times New Roman"/>
          <w:b w:val="false"/>
          <w:i w:val="false"/>
          <w:color w:val="000000"/>
          <w:sz w:val="28"/>
        </w:rPr>
        <w:t xml:space="preserve">
      қаржы полициясының кiшi сержанты атағында - 1 жыл; </w:t>
      </w:r>
      <w:r>
        <w:br/>
      </w:r>
      <w:r>
        <w:rPr>
          <w:rFonts w:ascii="Times New Roman"/>
          <w:b w:val="false"/>
          <w:i w:val="false"/>
          <w:color w:val="000000"/>
          <w:sz w:val="28"/>
        </w:rPr>
        <w:t xml:space="preserve">
      қаржы полициясының сержанты атағында - 2 жыл; </w:t>
      </w:r>
      <w:r>
        <w:br/>
      </w:r>
      <w:r>
        <w:rPr>
          <w:rFonts w:ascii="Times New Roman"/>
          <w:b w:val="false"/>
          <w:i w:val="false"/>
          <w:color w:val="000000"/>
          <w:sz w:val="28"/>
        </w:rPr>
        <w:t xml:space="preserve">
      қаржы полициясының аға сержанты атағында - 3 жыл; </w:t>
      </w:r>
      <w:r>
        <w:br/>
      </w:r>
      <w:r>
        <w:rPr>
          <w:rFonts w:ascii="Times New Roman"/>
          <w:b w:val="false"/>
          <w:i w:val="false"/>
          <w:color w:val="000000"/>
          <w:sz w:val="28"/>
        </w:rPr>
        <w:t xml:space="preserve">
      қаржы полициясының лейтенанты атағында - 2 жыл; </w:t>
      </w:r>
      <w:r>
        <w:br/>
      </w:r>
      <w:r>
        <w:rPr>
          <w:rFonts w:ascii="Times New Roman"/>
          <w:b w:val="false"/>
          <w:i w:val="false"/>
          <w:color w:val="000000"/>
          <w:sz w:val="28"/>
        </w:rPr>
        <w:t xml:space="preserve">
      қаржы полициясының аға лейтенанты атағында - 3 жыл; </w:t>
      </w:r>
      <w:r>
        <w:br/>
      </w:r>
      <w:r>
        <w:rPr>
          <w:rFonts w:ascii="Times New Roman"/>
          <w:b w:val="false"/>
          <w:i w:val="false"/>
          <w:color w:val="000000"/>
          <w:sz w:val="28"/>
        </w:rPr>
        <w:t xml:space="preserve">
      қаржы полициясының капитаны атағында - 4 жыл; </w:t>
      </w:r>
      <w:r>
        <w:br/>
      </w:r>
      <w:r>
        <w:rPr>
          <w:rFonts w:ascii="Times New Roman"/>
          <w:b w:val="false"/>
          <w:i w:val="false"/>
          <w:color w:val="000000"/>
          <w:sz w:val="28"/>
        </w:rPr>
        <w:t xml:space="preserve">
      қаржы полициясының майоры атағында - 5 жыл; </w:t>
      </w:r>
      <w:r>
        <w:br/>
      </w:r>
      <w:r>
        <w:rPr>
          <w:rFonts w:ascii="Times New Roman"/>
          <w:b w:val="false"/>
          <w:i w:val="false"/>
          <w:color w:val="000000"/>
          <w:sz w:val="28"/>
        </w:rPr>
        <w:t xml:space="preserve">
      қаржы полициясының подполковнигi атағында - 5 жыл. </w:t>
      </w:r>
    </w:p>
    <w:bookmarkEnd w:id="128"/>
    <w:bookmarkStart w:name="z86" w:id="129"/>
    <w:p>
      <w:pPr>
        <w:spacing w:after="0"/>
        <w:ind w:left="0"/>
        <w:jc w:val="both"/>
      </w:pPr>
      <w:r>
        <w:rPr>
          <w:rFonts w:ascii="Times New Roman"/>
          <w:b w:val="false"/>
          <w:i w:val="false"/>
          <w:color w:val="000000"/>
          <w:sz w:val="28"/>
        </w:rPr>
        <w:t xml:space="preserve">
      74. Қаржы полициясының қатардағы қызметкерi, старшинасы және полковнигi атақтарында, сондай-ақ жоғары басшы құрамның атақтарында еңбек сiңiру мерзiмдерi белгiленбейдi. </w:t>
      </w:r>
    </w:p>
    <w:bookmarkEnd w:id="129"/>
    <w:bookmarkStart w:name="z87" w:id="130"/>
    <w:p>
      <w:pPr>
        <w:spacing w:after="0"/>
        <w:ind w:left="0"/>
        <w:jc w:val="both"/>
      </w:pPr>
      <w:r>
        <w:rPr>
          <w:rFonts w:ascii="Times New Roman"/>
          <w:b w:val="false"/>
          <w:i w:val="false"/>
          <w:color w:val="000000"/>
          <w:sz w:val="28"/>
        </w:rPr>
        <w:t xml:space="preserve">
      75. Қаржы полициясының лейтенанты арнайы атағы осы Ережемен белгiленген арнайы атағындағы еңбек сiңiру мерзiмi аяқталғаннан кейiн, ал жоғары оқу орындарын бiтiргендерге - осы атақтағы еңбек сiңiру мерзiмiне қарамастан; </w:t>
      </w:r>
      <w:r>
        <w:br/>
      </w:r>
      <w:r>
        <w:rPr>
          <w:rFonts w:ascii="Times New Roman"/>
          <w:b w:val="false"/>
          <w:i w:val="false"/>
          <w:color w:val="000000"/>
          <w:sz w:val="28"/>
        </w:rPr>
        <w:t xml:space="preserve">
      қаржы полициясы органдарының оқу мекемелерiн күндiзгi оқу нысаны бойынша аяқтаған қызметкерлерге; </w:t>
      </w:r>
      <w:r>
        <w:br/>
      </w:r>
      <w:r>
        <w:rPr>
          <w:rFonts w:ascii="Times New Roman"/>
          <w:b w:val="false"/>
          <w:i w:val="false"/>
          <w:color w:val="000000"/>
          <w:sz w:val="28"/>
        </w:rPr>
        <w:t xml:space="preserve">
      жоғары бiлiмi бар және орта немесе аға басшы құрамның лауазымына тағайындалған қызметкерлерге беріледi. </w:t>
      </w:r>
    </w:p>
    <w:bookmarkEnd w:id="130"/>
    <w:bookmarkStart w:name="z88" w:id="131"/>
    <w:p>
      <w:pPr>
        <w:spacing w:after="0"/>
        <w:ind w:left="0"/>
        <w:jc w:val="both"/>
      </w:pPr>
      <w:r>
        <w:rPr>
          <w:rFonts w:ascii="Times New Roman"/>
          <w:b w:val="false"/>
          <w:i w:val="false"/>
          <w:color w:val="000000"/>
          <w:sz w:val="28"/>
        </w:rPr>
        <w:t xml:space="preserve">
      76. Қазақстан Республикасы Қарулы Күштерiнiң запасында тұратын азаматқа ол қаржы полициясы органдарындағы басшы құрамның лауазымына тағайындалғаннан кейiн оның өзiнде бар әскери атағынан төмен емес арнайы атақ беріледi. </w:t>
      </w:r>
    </w:p>
    <w:bookmarkEnd w:id="131"/>
    <w:bookmarkStart w:name="z89" w:id="132"/>
    <w:p>
      <w:pPr>
        <w:spacing w:after="0"/>
        <w:ind w:left="0"/>
        <w:jc w:val="both"/>
      </w:pPr>
      <w:r>
        <w:rPr>
          <w:rFonts w:ascii="Times New Roman"/>
          <w:b w:val="false"/>
          <w:i w:val="false"/>
          <w:color w:val="000000"/>
          <w:sz w:val="28"/>
        </w:rPr>
        <w:t xml:space="preserve">
      77. Арнайы атақ мерзiмiнен бұрын атқаратын штаттық лауазымы бойынша көзделген атақ шегiнде беріледі, ал ғылыми дәрежесi немесе ғылыми атағы бар және оқу орнында штаттық лауазым атқаратын қаржы полициясы органдарының қызметкерлерiне арнайы атақтағы белгiленген еңбек сiңiру мерзiмi өткеннен кейiн лауазымы бойынша көзделген арнайы атақтан бiр саты жоғары атақ берiлуi мүмкiн. </w:t>
      </w:r>
    </w:p>
    <w:bookmarkEnd w:id="132"/>
    <w:bookmarkStart w:name="z90" w:id="133"/>
    <w:p>
      <w:pPr>
        <w:spacing w:after="0"/>
        <w:ind w:left="0"/>
        <w:jc w:val="both"/>
      </w:pPr>
      <w:r>
        <w:rPr>
          <w:rFonts w:ascii="Times New Roman"/>
          <w:b w:val="false"/>
          <w:i w:val="false"/>
          <w:color w:val="000000"/>
          <w:sz w:val="28"/>
        </w:rPr>
        <w:t xml:space="preserve">
      78. Арнайы атақтар мерзiмiнен бұрын алдыңғы арнайы атақтағы белгіленген еңбек сiңiру жылдары мерзiмiнiң кемiнде жартысы өткеннен кейiн және берiлетiн арнайы атақ атқаратын штаттық лауазымы бойынша көзделген атаққа сәйкес болған жағдайда берiледi. </w:t>
      </w:r>
    </w:p>
    <w:bookmarkEnd w:id="133"/>
    <w:bookmarkStart w:name="z91" w:id="134"/>
    <w:p>
      <w:pPr>
        <w:spacing w:after="0"/>
        <w:ind w:left="0"/>
        <w:jc w:val="both"/>
      </w:pPr>
      <w:r>
        <w:rPr>
          <w:rFonts w:ascii="Times New Roman"/>
          <w:b w:val="false"/>
          <w:i w:val="false"/>
          <w:color w:val="000000"/>
          <w:sz w:val="28"/>
        </w:rPr>
        <w:t xml:space="preserve">
      79. Атқаратын штаттық лауазымы бойынша көзделген арнайы атақтан бiр саты жоғары кезектi арнайы атақ алдыңғы арнайы атақта еңбек сiңiру жылдары мерзiмдерiнiң кемiнде бiр жарым мерзiмi өткеннен кейiн берiледi. Бұл ретте, арнайы атақтарды мерзiмiнен бұрын және атқаратын штаттық лауазымы бойынша көзделгеннен бiр саты жоғары етiп беру қаржы полициясында қызмет өткерудiң барлық кезеңiнде әрбiр негiз бойынша бiр реттен артық жүргiзiлмейдi. </w:t>
      </w:r>
    </w:p>
    <w:bookmarkEnd w:id="134"/>
    <w:bookmarkStart w:name="z92" w:id="135"/>
    <w:p>
      <w:pPr>
        <w:spacing w:after="0"/>
        <w:ind w:left="0"/>
        <w:jc w:val="both"/>
      </w:pPr>
      <w:r>
        <w:rPr>
          <w:rFonts w:ascii="Times New Roman"/>
          <w:b w:val="false"/>
          <w:i w:val="false"/>
          <w:color w:val="000000"/>
          <w:sz w:val="28"/>
        </w:rPr>
        <w:t xml:space="preserve">
      80. Арнайы атақтағы еңбек сiңiру мерзiмi осы атақ берiлгенi туралы бұйрыққа қол қойылған күннен бастап есептеледi. </w:t>
      </w:r>
    </w:p>
    <w:bookmarkEnd w:id="135"/>
    <w:bookmarkStart w:name="z93" w:id="136"/>
    <w:p>
      <w:pPr>
        <w:spacing w:after="0"/>
        <w:ind w:left="0"/>
        <w:jc w:val="both"/>
      </w:pPr>
      <w:r>
        <w:rPr>
          <w:rFonts w:ascii="Times New Roman"/>
          <w:b w:val="false"/>
          <w:i w:val="false"/>
          <w:color w:val="000000"/>
          <w:sz w:val="28"/>
        </w:rPr>
        <w:t xml:space="preserve">
      81. Қаржы полициясы органдарының орта басшы құрам лауазымдарына тағайындалған кiшi басшы құрамның атағы бар қызметкерлерi сол атақтағы еңбек сiңiру мерзiмiне қарамастан, орта басшы құрамның бiрiншi арнайы атағына ұсынылады. </w:t>
      </w:r>
    </w:p>
    <w:bookmarkEnd w:id="136"/>
    <w:bookmarkStart w:name="z94" w:id="137"/>
    <w:p>
      <w:pPr>
        <w:spacing w:after="0"/>
        <w:ind w:left="0"/>
        <w:jc w:val="both"/>
      </w:pPr>
      <w:r>
        <w:rPr>
          <w:rFonts w:ascii="Times New Roman"/>
          <w:b w:val="false"/>
          <w:i w:val="false"/>
          <w:color w:val="000000"/>
          <w:sz w:val="28"/>
        </w:rPr>
        <w:t xml:space="preserve">
      82. Қаржы полициясы органдарының қызметкерлерiне кезектi арнайы атақтар тиiсiнше қарамақта болған кезде лауазымға тағайындалғанға дейiн, алынбаған тәртiптiк жазасы болғанда, қайта аттестациялау кезiнде лауазымына сәйкес еместігі туралы мәселе шешiлгенге, ақтайтын негіздер бойынша қылмыстық iс тоқтатылғанға, қызметтiк тергеу аяқталғанға дейiн берiлмейдi. </w:t>
      </w:r>
    </w:p>
    <w:bookmarkEnd w:id="137"/>
    <w:bookmarkStart w:name="z95" w:id="138"/>
    <w:p>
      <w:pPr>
        <w:spacing w:after="0"/>
        <w:ind w:left="0"/>
        <w:jc w:val="both"/>
      </w:pPr>
      <w:r>
        <w:rPr>
          <w:rFonts w:ascii="Times New Roman"/>
          <w:b w:val="false"/>
          <w:i w:val="false"/>
          <w:color w:val="000000"/>
          <w:sz w:val="28"/>
        </w:rPr>
        <w:t xml:space="preserve">
      83. Қарамағындағы қызметкерге кезектi арнайы атақ берiлуiн негiзсiз кешiктiрген қаржы полициясы органының немесе мекемесiнiң басшысы тәртiптiк жауапкершiлiкке тартылады. </w:t>
      </w:r>
    </w:p>
    <w:bookmarkEnd w:id="138"/>
    <w:bookmarkStart w:name="z96" w:id="139"/>
    <w:p>
      <w:pPr>
        <w:spacing w:after="0"/>
        <w:ind w:left="0"/>
        <w:jc w:val="both"/>
      </w:pPr>
      <w:r>
        <w:rPr>
          <w:rFonts w:ascii="Times New Roman"/>
          <w:b w:val="false"/>
          <w:i w:val="false"/>
          <w:color w:val="000000"/>
          <w:sz w:val="28"/>
        </w:rPr>
        <w:t xml:space="preserve">
      84. Арнайы атақтың бiр сатысына төмендетудi: </w:t>
      </w:r>
      <w:r>
        <w:br/>
      </w:r>
      <w:r>
        <w:rPr>
          <w:rFonts w:ascii="Times New Roman"/>
          <w:b w:val="false"/>
          <w:i w:val="false"/>
          <w:color w:val="000000"/>
          <w:sz w:val="28"/>
        </w:rPr>
        <w:t xml:space="preserve">
      кiшi басшы құрам атағындағыларға - уәкiлеттi орган басшысының уәкiлеттi орынбасары; </w:t>
      </w:r>
      <w:r>
        <w:br/>
      </w:r>
      <w:r>
        <w:rPr>
          <w:rFonts w:ascii="Times New Roman"/>
          <w:b w:val="false"/>
          <w:i w:val="false"/>
          <w:color w:val="000000"/>
          <w:sz w:val="28"/>
        </w:rPr>
        <w:t xml:space="preserve">
      орта және аға басшы құрам атағындағыларға - қаржы полициясы уәкiлеттi органының басшысы қаржы полициясы органдары қызметкерлерiне тәртiптiк жаза беру шарасы ретiнде қолданылады. </w:t>
      </w:r>
      <w:r>
        <w:br/>
      </w:r>
      <w:r>
        <w:rPr>
          <w:rFonts w:ascii="Times New Roman"/>
          <w:b w:val="false"/>
          <w:i w:val="false"/>
          <w:color w:val="000000"/>
          <w:sz w:val="28"/>
        </w:rPr>
        <w:t xml:space="preserve">
      Бұл жағдайда арнайы атақтағы еңбек сiңiру мерзiмi арнайы атақты бiр сатыға төмендету туралы бұйрыққа қол қойылған күннен бастап есептеледi. </w:t>
      </w:r>
    </w:p>
    <w:bookmarkEnd w:id="139"/>
    <w:bookmarkStart w:name="z97" w:id="140"/>
    <w:p>
      <w:pPr>
        <w:spacing w:after="0"/>
        <w:ind w:left="0"/>
        <w:jc w:val="both"/>
      </w:pPr>
      <w:r>
        <w:rPr>
          <w:rFonts w:ascii="Times New Roman"/>
          <w:b w:val="false"/>
          <w:i w:val="false"/>
          <w:color w:val="000000"/>
          <w:sz w:val="28"/>
        </w:rPr>
        <w:t xml:space="preserve">
      85. Қаржы полициясы органдарының арнайы атағы төмендетiлген кiшi, орта және аға басшы құрамдағы қызметкерлерiнiң бұрынғы арнайы атағының қаржы полициясы уәкiлеттi органы басшысының бұйрықтарымен қайта қалпына келтiрiлуi, атқарып отырған штаттық лауазымына қарамастан, атақта төмендетiлген күннен бастап бiр жылдан ерте болмауы тиiс. </w:t>
      </w:r>
    </w:p>
    <w:bookmarkEnd w:id="140"/>
    <w:bookmarkStart w:name="z98" w:id="141"/>
    <w:p>
      <w:pPr>
        <w:spacing w:after="0"/>
        <w:ind w:left="0"/>
        <w:jc w:val="both"/>
      </w:pPr>
      <w:r>
        <w:rPr>
          <w:rFonts w:ascii="Times New Roman"/>
          <w:b w:val="false"/>
          <w:i w:val="false"/>
          <w:color w:val="000000"/>
          <w:sz w:val="28"/>
        </w:rPr>
        <w:t xml:space="preserve">
      86. Қаржы полициясы органдарының қызметкерiне бұрынғы арнайы атағы қайта қалпына келтiргенге және оған кезектi арнайы атақ берiлгенге дейiн арнайы атақтан қайта төмендету жүргiзiлмейдi. </w:t>
      </w:r>
    </w:p>
    <w:bookmarkEnd w:id="141"/>
    <w:bookmarkStart w:name="z99" w:id="142"/>
    <w:p>
      <w:pPr>
        <w:spacing w:after="0"/>
        <w:ind w:left="0"/>
        <w:jc w:val="both"/>
      </w:pPr>
      <w:r>
        <w:rPr>
          <w:rFonts w:ascii="Times New Roman"/>
          <w:b w:val="false"/>
          <w:i w:val="false"/>
          <w:color w:val="000000"/>
          <w:sz w:val="28"/>
        </w:rPr>
        <w:t xml:space="preserve">
      87. Қызметкерлерге қатысты арнайы атақтарынан айыру туралы заңды күшiне енген соттың айыптау үкiмiн орындауды: </w:t>
      </w:r>
      <w:r>
        <w:br/>
      </w:r>
      <w:r>
        <w:rPr>
          <w:rFonts w:ascii="Times New Roman"/>
          <w:b w:val="false"/>
          <w:i w:val="false"/>
          <w:color w:val="000000"/>
          <w:sz w:val="28"/>
        </w:rPr>
        <w:t xml:space="preserve">
      кiшi басшы құрамға қатысты уәкiлеттi орган басшысының уәкілетті орынбасары жүзеге асырады; </w:t>
      </w:r>
      <w:r>
        <w:br/>
      </w:r>
      <w:r>
        <w:rPr>
          <w:rFonts w:ascii="Times New Roman"/>
          <w:b w:val="false"/>
          <w:i w:val="false"/>
          <w:color w:val="000000"/>
          <w:sz w:val="28"/>
        </w:rPr>
        <w:t xml:space="preserve">
      орта және аға басшы құрамға қатысты уәкiлеттi органның басшысы жүзеге асырады; </w:t>
      </w:r>
      <w:r>
        <w:br/>
      </w:r>
      <w:r>
        <w:rPr>
          <w:rFonts w:ascii="Times New Roman"/>
          <w:b w:val="false"/>
          <w:i w:val="false"/>
          <w:color w:val="000000"/>
          <w:sz w:val="28"/>
        </w:rPr>
        <w:t xml:space="preserve">
      жоғары басшы құрамға қатысты қолданыстағы Қазақстан Республикасының заңнамасына сәйкес жүзеге асырылады. </w:t>
      </w:r>
    </w:p>
    <w:bookmarkEnd w:id="142"/>
    <w:bookmarkStart w:name="z100" w:id="143"/>
    <w:p>
      <w:pPr>
        <w:spacing w:after="0"/>
        <w:ind w:left="0"/>
        <w:jc w:val="left"/>
      </w:pPr>
      <w:r>
        <w:rPr>
          <w:rFonts w:ascii="Times New Roman"/>
          <w:b/>
          <w:i w:val="false"/>
          <w:color w:val="000000"/>
        </w:rPr>
        <w:t xml:space="preserve"> 
7. Қызметтік тәртiп </w:t>
      </w:r>
    </w:p>
    <w:bookmarkEnd w:id="143"/>
    <w:bookmarkStart w:name="z101" w:id="144"/>
    <w:p>
      <w:pPr>
        <w:spacing w:after="0"/>
        <w:ind w:left="0"/>
        <w:jc w:val="both"/>
      </w:pPr>
      <w:r>
        <w:rPr>
          <w:rFonts w:ascii="Times New Roman"/>
          <w:b w:val="false"/>
          <w:i w:val="false"/>
          <w:color w:val="000000"/>
          <w:sz w:val="28"/>
        </w:rPr>
        <w:t xml:space="preserve">
      88. Қаржы полициясы органдарындағы қызметтiк тәртiп қызметкерлердiң Қазақстан Республикасының заңнамасында, қаржы полициясының органдары мен мекемелерi, оқу орындары басшыларының бұйрықтарымен және осы Ережемен белгіленген нормалар мен ережелердi сақтауын бiлдiредi. </w:t>
      </w:r>
    </w:p>
    <w:bookmarkEnd w:id="144"/>
    <w:bookmarkStart w:name="z102" w:id="145"/>
    <w:p>
      <w:pPr>
        <w:spacing w:after="0"/>
        <w:ind w:left="0"/>
        <w:jc w:val="both"/>
      </w:pPr>
      <w:r>
        <w:rPr>
          <w:rFonts w:ascii="Times New Roman"/>
          <w:b w:val="false"/>
          <w:i w:val="false"/>
          <w:color w:val="000000"/>
          <w:sz w:val="28"/>
        </w:rPr>
        <w:t xml:space="preserve">
      89. Басшы өз қарамағындағылар арасындағы қызметтiк тәртiптiң жай-күйiне жауап бередi. Басшы оларға жоғары талап қоюмен қатар: </w:t>
      </w:r>
    </w:p>
    <w:bookmarkEnd w:id="145"/>
    <w:bookmarkStart w:name="z214" w:id="146"/>
    <w:p>
      <w:pPr>
        <w:spacing w:after="0"/>
        <w:ind w:left="0"/>
        <w:jc w:val="both"/>
      </w:pPr>
      <w:r>
        <w:rPr>
          <w:rFonts w:ascii="Times New Roman"/>
          <w:b w:val="false"/>
          <w:i w:val="false"/>
          <w:color w:val="000000"/>
          <w:sz w:val="28"/>
        </w:rPr>
        <w:t xml:space="preserve">
      1) қарамағындағылардың еңбегi, демалысы және бiлiктілiгiн арттыруы үшiн қажеттi жағдайлар жасайды; </w:t>
      </w:r>
    </w:p>
    <w:bookmarkEnd w:id="146"/>
    <w:bookmarkStart w:name="z215" w:id="147"/>
    <w:p>
      <w:pPr>
        <w:spacing w:after="0"/>
        <w:ind w:left="0"/>
        <w:jc w:val="both"/>
      </w:pPr>
      <w:r>
        <w:rPr>
          <w:rFonts w:ascii="Times New Roman"/>
          <w:b w:val="false"/>
          <w:i w:val="false"/>
          <w:color w:val="000000"/>
          <w:sz w:val="28"/>
        </w:rPr>
        <w:t xml:space="preserve">
      2) қарамағындағылардың қызметтiк мiндеттерiн орындау үшiн жауапкершiлiк сезiмiн тәрбиелейдi; </w:t>
      </w:r>
    </w:p>
    <w:bookmarkEnd w:id="147"/>
    <w:bookmarkStart w:name="z216" w:id="148"/>
    <w:p>
      <w:pPr>
        <w:spacing w:after="0"/>
        <w:ind w:left="0"/>
        <w:jc w:val="both"/>
      </w:pPr>
      <w:r>
        <w:rPr>
          <w:rFonts w:ascii="Times New Roman"/>
          <w:b w:val="false"/>
          <w:i w:val="false"/>
          <w:color w:val="000000"/>
          <w:sz w:val="28"/>
        </w:rPr>
        <w:t xml:space="preserve">
      3) қарамағындағылардың қызметтiк iс-әрекетiн бағалауда жариялылық пен әділдiктi қамтамасыз етедi; </w:t>
      </w:r>
    </w:p>
    <w:bookmarkEnd w:id="148"/>
    <w:bookmarkStart w:name="z217" w:id="149"/>
    <w:p>
      <w:pPr>
        <w:spacing w:after="0"/>
        <w:ind w:left="0"/>
        <w:jc w:val="both"/>
      </w:pPr>
      <w:r>
        <w:rPr>
          <w:rFonts w:ascii="Times New Roman"/>
          <w:b w:val="false"/>
          <w:i w:val="false"/>
          <w:color w:val="000000"/>
          <w:sz w:val="28"/>
        </w:rPr>
        <w:t xml:space="preserve">
      4) қарамағындағылардың ар-намысы мен қадiр-қасиетiн құрметтейдi; </w:t>
      </w:r>
    </w:p>
    <w:bookmarkEnd w:id="149"/>
    <w:bookmarkStart w:name="z218" w:id="150"/>
    <w:p>
      <w:pPr>
        <w:spacing w:after="0"/>
        <w:ind w:left="0"/>
        <w:jc w:val="both"/>
      </w:pPr>
      <w:r>
        <w:rPr>
          <w:rFonts w:ascii="Times New Roman"/>
          <w:b w:val="false"/>
          <w:i w:val="false"/>
          <w:color w:val="000000"/>
          <w:sz w:val="28"/>
        </w:rPr>
        <w:t xml:space="preserve">
      5) жеке құрам арасында сыбайлас жемқорлық көрiнiстерi туындауының, жеке бастық сипаттағы себептермен немесе қаржы полициясы органдарының қызметiндегі кемшiлiктердi сынағаны үшiн қарамағындағы қызметкерлердi қудалаудың жолын кеседi. </w:t>
      </w:r>
    </w:p>
    <w:bookmarkEnd w:id="150"/>
    <w:bookmarkStart w:name="z103" w:id="151"/>
    <w:p>
      <w:pPr>
        <w:spacing w:after="0"/>
        <w:ind w:left="0"/>
        <w:jc w:val="both"/>
      </w:pPr>
      <w:r>
        <w:rPr>
          <w:rFonts w:ascii="Times New Roman"/>
          <w:b w:val="false"/>
          <w:i w:val="false"/>
          <w:color w:val="000000"/>
          <w:sz w:val="28"/>
        </w:rPr>
        <w:t xml:space="preserve">
      90. Мiндеттерiн үлгiлi орындағаны және қызметiнде жоғары нәтижелерге қол жеткiзгенi үшін қаржы полициясының қызметкерлерi мен оқу орындарының курсанттары (тыңдаушылары) үшiн көтермелеудiң мынадай түрлерi көзделедi: </w:t>
      </w:r>
    </w:p>
    <w:bookmarkEnd w:id="151"/>
    <w:bookmarkStart w:name="z219" w:id="152"/>
    <w:p>
      <w:pPr>
        <w:spacing w:after="0"/>
        <w:ind w:left="0"/>
        <w:jc w:val="both"/>
      </w:pPr>
      <w:r>
        <w:rPr>
          <w:rFonts w:ascii="Times New Roman"/>
          <w:b w:val="false"/>
          <w:i w:val="false"/>
          <w:color w:val="000000"/>
          <w:sz w:val="28"/>
        </w:rPr>
        <w:t xml:space="preserve">
      1) алғыс жариялау; </w:t>
      </w:r>
    </w:p>
    <w:bookmarkEnd w:id="152"/>
    <w:bookmarkStart w:name="z220" w:id="153"/>
    <w:p>
      <w:pPr>
        <w:spacing w:after="0"/>
        <w:ind w:left="0"/>
        <w:jc w:val="both"/>
      </w:pPr>
      <w:r>
        <w:rPr>
          <w:rFonts w:ascii="Times New Roman"/>
          <w:b w:val="false"/>
          <w:i w:val="false"/>
          <w:color w:val="000000"/>
          <w:sz w:val="28"/>
        </w:rPr>
        <w:t xml:space="preserve">
      2) ақшалай сыйлық беру; </w:t>
      </w:r>
    </w:p>
    <w:bookmarkEnd w:id="153"/>
    <w:bookmarkStart w:name="z221" w:id="154"/>
    <w:p>
      <w:pPr>
        <w:spacing w:after="0"/>
        <w:ind w:left="0"/>
        <w:jc w:val="both"/>
      </w:pPr>
      <w:r>
        <w:rPr>
          <w:rFonts w:ascii="Times New Roman"/>
          <w:b w:val="false"/>
          <w:i w:val="false"/>
          <w:color w:val="000000"/>
          <w:sz w:val="28"/>
        </w:rPr>
        <w:t xml:space="preserve">
      3) бағалы сыйлықпен марапаттау; </w:t>
      </w:r>
    </w:p>
    <w:bookmarkEnd w:id="154"/>
    <w:bookmarkStart w:name="z222" w:id="155"/>
    <w:p>
      <w:pPr>
        <w:spacing w:after="0"/>
        <w:ind w:left="0"/>
        <w:jc w:val="both"/>
      </w:pPr>
      <w:r>
        <w:rPr>
          <w:rFonts w:ascii="Times New Roman"/>
          <w:b w:val="false"/>
          <w:i w:val="false"/>
          <w:color w:val="000000"/>
          <w:sz w:val="28"/>
        </w:rPr>
        <w:t xml:space="preserve">
      4) грамотамен марапаттау; </w:t>
      </w:r>
    </w:p>
    <w:bookmarkEnd w:id="155"/>
    <w:bookmarkStart w:name="z223" w:id="156"/>
    <w:p>
      <w:pPr>
        <w:spacing w:after="0"/>
        <w:ind w:left="0"/>
        <w:jc w:val="both"/>
      </w:pPr>
      <w:r>
        <w:rPr>
          <w:rFonts w:ascii="Times New Roman"/>
          <w:b w:val="false"/>
          <w:i w:val="false"/>
          <w:color w:val="000000"/>
          <w:sz w:val="28"/>
        </w:rPr>
        <w:t xml:space="preserve">
      5) Құрмет грамотасымен марапаттау; </w:t>
      </w:r>
    </w:p>
    <w:bookmarkEnd w:id="156"/>
    <w:bookmarkStart w:name="z224" w:id="157"/>
    <w:p>
      <w:pPr>
        <w:spacing w:after="0"/>
        <w:ind w:left="0"/>
        <w:jc w:val="both"/>
      </w:pPr>
      <w:r>
        <w:rPr>
          <w:rFonts w:ascii="Times New Roman"/>
          <w:b w:val="false"/>
          <w:i w:val="false"/>
          <w:color w:val="000000"/>
          <w:sz w:val="28"/>
        </w:rPr>
        <w:t xml:space="preserve">
      6) кезектi арнайы атақты мерзiмiнен бұрын беру; </w:t>
      </w:r>
    </w:p>
    <w:bookmarkEnd w:id="157"/>
    <w:bookmarkStart w:name="z225" w:id="158"/>
    <w:p>
      <w:pPr>
        <w:spacing w:after="0"/>
        <w:ind w:left="0"/>
        <w:jc w:val="both"/>
      </w:pPr>
      <w:r>
        <w:rPr>
          <w:rFonts w:ascii="Times New Roman"/>
          <w:b w:val="false"/>
          <w:i w:val="false"/>
          <w:color w:val="000000"/>
          <w:sz w:val="28"/>
        </w:rPr>
        <w:t xml:space="preserve">
      7) атқаратын штаттық лауазымы бойынша көзделген атақтан бiр саты жоғарғы арнайы атақ беру; </w:t>
      </w:r>
    </w:p>
    <w:bookmarkEnd w:id="158"/>
    <w:bookmarkStart w:name="z226" w:id="159"/>
    <w:p>
      <w:pPr>
        <w:spacing w:after="0"/>
        <w:ind w:left="0"/>
        <w:jc w:val="both"/>
      </w:pPr>
      <w:r>
        <w:rPr>
          <w:rFonts w:ascii="Times New Roman"/>
          <w:b w:val="false"/>
          <w:i w:val="false"/>
          <w:color w:val="000000"/>
          <w:sz w:val="28"/>
        </w:rPr>
        <w:t xml:space="preserve">
      8) қаржы полициясы органдарының кеудеге тағатын белгiсiмен марапаттау; </w:t>
      </w:r>
    </w:p>
    <w:bookmarkEnd w:id="159"/>
    <w:bookmarkStart w:name="z227" w:id="160"/>
    <w:p>
      <w:pPr>
        <w:spacing w:after="0"/>
        <w:ind w:left="0"/>
        <w:jc w:val="both"/>
      </w:pPr>
      <w:r>
        <w:rPr>
          <w:rFonts w:ascii="Times New Roman"/>
          <w:b w:val="false"/>
          <w:i w:val="false"/>
          <w:color w:val="000000"/>
          <w:sz w:val="28"/>
        </w:rPr>
        <w:t xml:space="preserve">
      9) сондай-ақ Қазақстан Республикасының қолданыстағы заңнамаларында көзделген басқа да көтермелеу түрлерi. </w:t>
      </w:r>
      <w:r>
        <w:br/>
      </w:r>
      <w:r>
        <w:rPr>
          <w:rFonts w:ascii="Times New Roman"/>
          <w:b w:val="false"/>
          <w:i w:val="false"/>
          <w:color w:val="000000"/>
          <w:sz w:val="28"/>
        </w:rPr>
        <w:t xml:space="preserve">
      Қаржы полициясы органдары грамоталарының және кеудеге тағатын белгiлерiнiң сипаттамасы мен оларды беру тәртiбiн уәкiлеттi органның басшысы айқындайды. </w:t>
      </w:r>
    </w:p>
    <w:bookmarkEnd w:id="160"/>
    <w:bookmarkStart w:name="z104" w:id="161"/>
    <w:p>
      <w:pPr>
        <w:spacing w:after="0"/>
        <w:ind w:left="0"/>
        <w:jc w:val="both"/>
      </w:pPr>
      <w:r>
        <w:rPr>
          <w:rFonts w:ascii="Times New Roman"/>
          <w:b w:val="false"/>
          <w:i w:val="false"/>
          <w:color w:val="000000"/>
          <w:sz w:val="28"/>
        </w:rPr>
        <w:t xml:space="preserve">
      91. Қызметтік борышын орындау кезiнде көрсеткен ерлiгi мен батылдығы, мемлекет алдындағы айрықша сiңiрген еңбегi үшiн қаржы полициясының қызметкерлерi Қазақстан Республикасының заңнамасына сәйкес Қазақстан Республикасының мемлекеттiк наградаларына ұсынылуы мүмкін. </w:t>
      </w:r>
    </w:p>
    <w:bookmarkEnd w:id="161"/>
    <w:bookmarkStart w:name="z105" w:id="162"/>
    <w:p>
      <w:pPr>
        <w:spacing w:after="0"/>
        <w:ind w:left="0"/>
        <w:jc w:val="both"/>
      </w:pPr>
      <w:r>
        <w:rPr>
          <w:rFonts w:ascii="Times New Roman"/>
          <w:b w:val="false"/>
          <w:i w:val="false"/>
          <w:color w:val="000000"/>
          <w:sz w:val="28"/>
        </w:rPr>
        <w:t xml:space="preserve">
      92. Қаржы полициясы органдары мен мекемелерiндегі тәртiптiк жазалар тәртiптiк жауапкершiлiк шарасы болып табылады. Тәртiптiк жазалау жасалған терiс қылықтың ауырлығын, ол жасалған кездегi мән-жайларды, сондай-ақ қаржы полициясы органы қызметкерiнiң оған дейiнгі мiнез-құлқы мен қызметiне деген қатынасы ескерiле отырып қолданылады. </w:t>
      </w:r>
    </w:p>
    <w:bookmarkEnd w:id="162"/>
    <w:bookmarkStart w:name="z106" w:id="163"/>
    <w:p>
      <w:pPr>
        <w:spacing w:after="0"/>
        <w:ind w:left="0"/>
        <w:jc w:val="both"/>
      </w:pPr>
      <w:r>
        <w:rPr>
          <w:rFonts w:ascii="Times New Roman"/>
          <w:b w:val="false"/>
          <w:i w:val="false"/>
          <w:color w:val="000000"/>
          <w:sz w:val="28"/>
        </w:rPr>
        <w:t xml:space="preserve">
      93. Қызметтiк мiндеттердi тиесiлi орындамағаны үшiн қаржы полициясы органдарының қызметкерлерiне мынадай жаза түрлерi қолданылады: </w:t>
      </w:r>
    </w:p>
    <w:bookmarkEnd w:id="163"/>
    <w:bookmarkStart w:name="z228" w:id="164"/>
    <w:p>
      <w:pPr>
        <w:spacing w:after="0"/>
        <w:ind w:left="0"/>
        <w:jc w:val="both"/>
      </w:pPr>
      <w:r>
        <w:rPr>
          <w:rFonts w:ascii="Times New Roman"/>
          <w:b w:val="false"/>
          <w:i w:val="false"/>
          <w:color w:val="000000"/>
          <w:sz w:val="28"/>
        </w:rPr>
        <w:t xml:space="preserve">
      1) ескерту; </w:t>
      </w:r>
    </w:p>
    <w:bookmarkEnd w:id="164"/>
    <w:bookmarkStart w:name="z229" w:id="165"/>
    <w:p>
      <w:pPr>
        <w:spacing w:after="0"/>
        <w:ind w:left="0"/>
        <w:jc w:val="both"/>
      </w:pPr>
      <w:r>
        <w:rPr>
          <w:rFonts w:ascii="Times New Roman"/>
          <w:b w:val="false"/>
          <w:i w:val="false"/>
          <w:color w:val="000000"/>
          <w:sz w:val="28"/>
        </w:rPr>
        <w:t xml:space="preserve">
      2) сөгiс; </w:t>
      </w:r>
    </w:p>
    <w:bookmarkEnd w:id="165"/>
    <w:bookmarkStart w:name="z230" w:id="166"/>
    <w:p>
      <w:pPr>
        <w:spacing w:after="0"/>
        <w:ind w:left="0"/>
        <w:jc w:val="both"/>
      </w:pPr>
      <w:r>
        <w:rPr>
          <w:rFonts w:ascii="Times New Roman"/>
          <w:b w:val="false"/>
          <w:i w:val="false"/>
          <w:color w:val="000000"/>
          <w:sz w:val="28"/>
        </w:rPr>
        <w:t xml:space="preserve">
      3) қатаң сөгіс; </w:t>
      </w:r>
    </w:p>
    <w:bookmarkEnd w:id="166"/>
    <w:bookmarkStart w:name="z231" w:id="167"/>
    <w:p>
      <w:pPr>
        <w:spacing w:after="0"/>
        <w:ind w:left="0"/>
        <w:jc w:val="both"/>
      </w:pPr>
      <w:r>
        <w:rPr>
          <w:rFonts w:ascii="Times New Roman"/>
          <w:b w:val="false"/>
          <w:i w:val="false"/>
          <w:color w:val="000000"/>
          <w:sz w:val="28"/>
        </w:rPr>
        <w:t xml:space="preserve">
      4) қызметiне толық сәйкес еместiгі туралы ескерту; </w:t>
      </w:r>
    </w:p>
    <w:bookmarkEnd w:id="167"/>
    <w:bookmarkStart w:name="z232" w:id="168"/>
    <w:p>
      <w:pPr>
        <w:spacing w:after="0"/>
        <w:ind w:left="0"/>
        <w:jc w:val="both"/>
      </w:pPr>
      <w:r>
        <w:rPr>
          <w:rFonts w:ascii="Times New Roman"/>
          <w:b w:val="false"/>
          <w:i w:val="false"/>
          <w:color w:val="000000"/>
          <w:sz w:val="28"/>
        </w:rPr>
        <w:t xml:space="preserve">
      5) лауазымынан төмендету; </w:t>
      </w:r>
    </w:p>
    <w:bookmarkEnd w:id="168"/>
    <w:bookmarkStart w:name="z233" w:id="169"/>
    <w:p>
      <w:pPr>
        <w:spacing w:after="0"/>
        <w:ind w:left="0"/>
        <w:jc w:val="both"/>
      </w:pPr>
      <w:r>
        <w:rPr>
          <w:rFonts w:ascii="Times New Roman"/>
          <w:b w:val="false"/>
          <w:i w:val="false"/>
          <w:color w:val="000000"/>
          <w:sz w:val="28"/>
        </w:rPr>
        <w:t xml:space="preserve">
      6) арнайы атағын бiр саты төмендету; </w:t>
      </w:r>
    </w:p>
    <w:bookmarkEnd w:id="169"/>
    <w:bookmarkStart w:name="z234" w:id="170"/>
    <w:p>
      <w:pPr>
        <w:spacing w:after="0"/>
        <w:ind w:left="0"/>
        <w:jc w:val="both"/>
      </w:pPr>
      <w:r>
        <w:rPr>
          <w:rFonts w:ascii="Times New Roman"/>
          <w:b w:val="false"/>
          <w:i w:val="false"/>
          <w:color w:val="000000"/>
          <w:sz w:val="28"/>
        </w:rPr>
        <w:t xml:space="preserve">
      7) қаржы полициясы органдарынан шығару. </w:t>
      </w:r>
    </w:p>
    <w:bookmarkEnd w:id="170"/>
    <w:bookmarkStart w:name="z107" w:id="171"/>
    <w:p>
      <w:pPr>
        <w:spacing w:after="0"/>
        <w:ind w:left="0"/>
        <w:jc w:val="both"/>
      </w:pPr>
      <w:r>
        <w:rPr>
          <w:rFonts w:ascii="Times New Roman"/>
          <w:b w:val="false"/>
          <w:i w:val="false"/>
          <w:color w:val="000000"/>
          <w:sz w:val="28"/>
        </w:rPr>
        <w:t xml:space="preserve">
      94. Көтермелеулер мен тәртiптiк жазалар бұйрықтармен жарияланады. Қабылданған шешiм туралы жазаланған адамды қаржы полициясы органдары мен мекемелерiнiң кадр бөлiмшелерi үш күндiк мерзiмде (қол қойғызып) хабардар етедi. </w:t>
      </w:r>
      <w:r>
        <w:br/>
      </w:r>
      <w:r>
        <w:rPr>
          <w:rFonts w:ascii="Times New Roman"/>
          <w:b w:val="false"/>
          <w:i w:val="false"/>
          <w:color w:val="000000"/>
          <w:sz w:val="28"/>
        </w:rPr>
        <w:t xml:space="preserve">
      Тәртiптiк жаза қолдану туралы бұйрықпен танысудан бас тарту қаржы полициясы органдары мен мекемелерiнiң кадр бөлiмшелерi жасайтын актiде ресiмделедi және арнайы журналда тiркеледi. </w:t>
      </w:r>
    </w:p>
    <w:bookmarkEnd w:id="171"/>
    <w:bookmarkStart w:name="z108" w:id="172"/>
    <w:p>
      <w:pPr>
        <w:spacing w:after="0"/>
        <w:ind w:left="0"/>
        <w:jc w:val="both"/>
      </w:pPr>
      <w:r>
        <w:rPr>
          <w:rFonts w:ascii="Times New Roman"/>
          <w:b w:val="false"/>
          <w:i w:val="false"/>
          <w:color w:val="000000"/>
          <w:sz w:val="28"/>
        </w:rPr>
        <w:t xml:space="preserve">
      95. Тәртiптiк жаза терiс қылық мәлiм болған күннен бастап бiр айдан кешiктiрiлмей қолданылады. </w:t>
      </w:r>
      <w:r>
        <w:br/>
      </w:r>
      <w:r>
        <w:rPr>
          <w:rFonts w:ascii="Times New Roman"/>
          <w:b w:val="false"/>
          <w:i w:val="false"/>
          <w:color w:val="000000"/>
          <w:sz w:val="28"/>
        </w:rPr>
        <w:t xml:space="preserve">
      Қызметтiк тергеу жүргізiлген, сотта қаралған қылмыстық іс немесе әкiмшiлiк құқық бұзушылық туралы iс қозғалған жағдайда - кінәлінiң сырқаттануы бойынша жұмыста болмаған немесе демалыста, iссапарда болған күндерiн есептемегенде, тиiсiнше, тергеу аяқталған, қылмыстық iс бойынша немесе әкiмшiлiк құқық бұзушылық туралы iс жүргізу шешiмдерi қабылданған күннен бастап бiр айдан кешiктiрiлмей қолданылады. </w:t>
      </w:r>
    </w:p>
    <w:bookmarkEnd w:id="172"/>
    <w:bookmarkStart w:name="z109" w:id="173"/>
    <w:p>
      <w:pPr>
        <w:spacing w:after="0"/>
        <w:ind w:left="0"/>
        <w:jc w:val="both"/>
      </w:pPr>
      <w:r>
        <w:rPr>
          <w:rFonts w:ascii="Times New Roman"/>
          <w:b w:val="false"/>
          <w:i w:val="false"/>
          <w:color w:val="000000"/>
          <w:sz w:val="28"/>
        </w:rPr>
        <w:t xml:space="preserve">
      96. Қызметкер еңбекке уақытша жарамсыз, демалыста немесе iссапарда болған кезеңде, сондай-ақ егер терiс қылық жасалған күннен берi алты айдан астам уақыт өткен жағдайда, оған тәртiптiк жаза қолданыла алмайды. </w:t>
      </w:r>
      <w:r>
        <w:br/>
      </w:r>
      <w:r>
        <w:rPr>
          <w:rFonts w:ascii="Times New Roman"/>
          <w:b w:val="false"/>
          <w:i w:val="false"/>
          <w:color w:val="000000"/>
          <w:sz w:val="28"/>
        </w:rPr>
        <w:t xml:space="preserve">
      Уақытша еңбекке жарамсыздық кезеңi, демалыста, iссапарда болуы, егер жасалған терiс қылық туралы осы кезеңде немесе ол басталғанға дейiн белгiлi болған болса, жаза қолданудың бiр айлық мерзiмiн қолдануды тоқтата тұрады. </w:t>
      </w:r>
    </w:p>
    <w:bookmarkEnd w:id="173"/>
    <w:bookmarkStart w:name="z110" w:id="174"/>
    <w:p>
      <w:pPr>
        <w:spacing w:after="0"/>
        <w:ind w:left="0"/>
        <w:jc w:val="both"/>
      </w:pPr>
      <w:r>
        <w:rPr>
          <w:rFonts w:ascii="Times New Roman"/>
          <w:b w:val="false"/>
          <w:i w:val="false"/>
          <w:color w:val="000000"/>
          <w:sz w:val="28"/>
        </w:rPr>
        <w:t xml:space="preserve">
      97. Жаза қолданылғанға дейiн жауапқа тартылатын қаржы полициясы органдарының қызметкерiнен жазбаша түсiнiктеме талап етiлуi тиiс. Бұзушылық фактiлерi бойынша, әдетте, қызметтiк тергеу жүргiзіледi. Терiс қылық жасаған адамның түсiнiктеме беруден бас тартуы қаржы полициясы органдары мен мекемелерiнiң кадр бөлiмшелерi жасайтын актілерде ресiмделедi және жаза қолдану үшiн кедергi бола алмайды. </w:t>
      </w:r>
      <w:r>
        <w:br/>
      </w:r>
      <w:r>
        <w:rPr>
          <w:rFonts w:ascii="Times New Roman"/>
          <w:b w:val="false"/>
          <w:i w:val="false"/>
          <w:color w:val="000000"/>
          <w:sz w:val="28"/>
        </w:rPr>
        <w:t xml:space="preserve">
      Өзiне қатысты қызметтiк тергеу жүргізіліп жатқан қызметкердi қаржы полициясы органдары мен мекемелерiнiң басшылары жауапкершілігі туралы мәселе шешiлгенге дейiн, бiрақ он төрт күннен аспайтын мерзiмге лауазымдық мiндеттерiн атқарудан уақытша шеттетуi мүмкiн. </w:t>
      </w:r>
    </w:p>
    <w:bookmarkEnd w:id="174"/>
    <w:bookmarkStart w:name="z111" w:id="175"/>
    <w:p>
      <w:pPr>
        <w:spacing w:after="0"/>
        <w:ind w:left="0"/>
        <w:jc w:val="both"/>
      </w:pPr>
      <w:r>
        <w:rPr>
          <w:rFonts w:ascii="Times New Roman"/>
          <w:b w:val="false"/>
          <w:i w:val="false"/>
          <w:color w:val="000000"/>
          <w:sz w:val="28"/>
        </w:rPr>
        <w:t xml:space="preserve">
      98. Қызметтік тәртiптiң бұзылуының әрбiр жағдайы үшiн тек қана бір тәртіптік жаза қолданылуы мүмкiн. </w:t>
      </w:r>
    </w:p>
    <w:bookmarkEnd w:id="175"/>
    <w:bookmarkStart w:name="z112" w:id="176"/>
    <w:p>
      <w:pPr>
        <w:spacing w:after="0"/>
        <w:ind w:left="0"/>
        <w:jc w:val="both"/>
      </w:pPr>
      <w:r>
        <w:rPr>
          <w:rFonts w:ascii="Times New Roman"/>
          <w:b w:val="false"/>
          <w:i w:val="false"/>
          <w:color w:val="000000"/>
          <w:sz w:val="28"/>
        </w:rPr>
        <w:t xml:space="preserve">
      99. Қаржы полициясы органдарының қызметкерiне қолданылған тәртiптiк жазаның мерзiмi оның қолданылған күнiнен бастап алты айдан аспауы тиiс. Егер осы мерзiм iшiнде қызметкер жаңадан тәртiптiк жазаға тартылмаса, онда оның тәртiптiк жазасы жоқ деп есептеледi. </w:t>
      </w:r>
      <w:r>
        <w:br/>
      </w:r>
      <w:r>
        <w:rPr>
          <w:rFonts w:ascii="Times New Roman"/>
          <w:b w:val="false"/>
          <w:i w:val="false"/>
          <w:color w:val="000000"/>
          <w:sz w:val="28"/>
        </w:rPr>
        <w:t xml:space="preserve">
      Қаржы полициясы органдарының қызметкерлерiн көтермелеу ретiнде тәртiптiк жазаны мерзiмнен бұрын алып тастау қолданылуы мүмкін. </w:t>
      </w:r>
    </w:p>
    <w:bookmarkEnd w:id="176"/>
    <w:bookmarkStart w:name="z113" w:id="177"/>
    <w:p>
      <w:pPr>
        <w:spacing w:after="0"/>
        <w:ind w:left="0"/>
        <w:jc w:val="both"/>
      </w:pPr>
      <w:r>
        <w:rPr>
          <w:rFonts w:ascii="Times New Roman"/>
          <w:b w:val="false"/>
          <w:i w:val="false"/>
          <w:color w:val="000000"/>
          <w:sz w:val="28"/>
        </w:rPr>
        <w:t xml:space="preserve">
      100. Егер қаржы полициясы органдарының қызметкерiне, басшы құқықтарының шегiнен шығатын көтермелеу немесе жазалау шараларын қолдану қажет болса, онда басшы бұл туралы жоғары тұрған лауазымды адамға өтiнiш жасайды. </w:t>
      </w:r>
    </w:p>
    <w:bookmarkEnd w:id="177"/>
    <w:bookmarkStart w:name="z114" w:id="178"/>
    <w:p>
      <w:pPr>
        <w:spacing w:after="0"/>
        <w:ind w:left="0"/>
        <w:jc w:val="both"/>
      </w:pPr>
      <w:r>
        <w:rPr>
          <w:rFonts w:ascii="Times New Roman"/>
          <w:b w:val="false"/>
          <w:i w:val="false"/>
          <w:color w:val="000000"/>
          <w:sz w:val="28"/>
        </w:rPr>
        <w:t xml:space="preserve">
      101. Жоғары тұрған басшы, егер бұрын жарияланған жаза жасалған терiс қылықтың ауырлығына сәйкес келмесе төмен тұрған басшы қолданған тәртiптiк жазаны алып тастауға құқылы. </w:t>
      </w:r>
    </w:p>
    <w:bookmarkEnd w:id="178"/>
    <w:bookmarkStart w:name="z115" w:id="179"/>
    <w:p>
      <w:pPr>
        <w:spacing w:after="0"/>
        <w:ind w:left="0"/>
        <w:jc w:val="both"/>
      </w:pPr>
      <w:r>
        <w:rPr>
          <w:rFonts w:ascii="Times New Roman"/>
          <w:b w:val="false"/>
          <w:i w:val="false"/>
          <w:color w:val="000000"/>
          <w:sz w:val="28"/>
        </w:rPr>
        <w:t xml:space="preserve">
      102. Өзiне берiлген көтермелеу және тәртіптік жазалар қолдану жөнiндегi құқықтарын асыра пайдаланған басшы бұл үшiн тәртiптiк жауапкершілiкке тартылады, ал көтермелеулер мен жазалар туралы бұйрықтарды уәкілеттi органының басшысы жояды. </w:t>
      </w:r>
    </w:p>
    <w:bookmarkEnd w:id="179"/>
    <w:bookmarkStart w:name="z116" w:id="180"/>
    <w:p>
      <w:pPr>
        <w:spacing w:after="0"/>
        <w:ind w:left="0"/>
        <w:jc w:val="both"/>
      </w:pPr>
      <w:r>
        <w:rPr>
          <w:rFonts w:ascii="Times New Roman"/>
          <w:b w:val="false"/>
          <w:i w:val="false"/>
          <w:color w:val="000000"/>
          <w:sz w:val="28"/>
        </w:rPr>
        <w:t xml:space="preserve">
      103. Қаржы полициясы органдарының қызметкерi өзiне қолданылған тәртiптiк жазаға жоғары тұрған органға не сотқа шағым жасай алады. </w:t>
      </w:r>
    </w:p>
    <w:bookmarkEnd w:id="180"/>
    <w:bookmarkStart w:name="z117" w:id="181"/>
    <w:p>
      <w:pPr>
        <w:spacing w:after="0"/>
        <w:ind w:left="0"/>
        <w:jc w:val="left"/>
      </w:pPr>
      <w:r>
        <w:rPr>
          <w:rFonts w:ascii="Times New Roman"/>
          <w:b/>
          <w:i w:val="false"/>
          <w:color w:val="000000"/>
        </w:rPr>
        <w:t xml:space="preserve"> 
8. Қаржы полициясы органдары қызметкерлерiнiң </w:t>
      </w:r>
      <w:r>
        <w:br/>
      </w:r>
      <w:r>
        <w:rPr>
          <w:rFonts w:ascii="Times New Roman"/>
          <w:b/>
          <w:i w:val="false"/>
          <w:color w:val="000000"/>
        </w:rPr>
        <w:t xml:space="preserve">
демалыстары мен әлеуметтiк кепiлдiктерi </w:t>
      </w:r>
    </w:p>
    <w:bookmarkEnd w:id="181"/>
    <w:bookmarkStart w:name="z118" w:id="182"/>
    <w:p>
      <w:pPr>
        <w:spacing w:after="0"/>
        <w:ind w:left="0"/>
        <w:jc w:val="both"/>
      </w:pPr>
      <w:r>
        <w:rPr>
          <w:rFonts w:ascii="Times New Roman"/>
          <w:b w:val="false"/>
          <w:i w:val="false"/>
          <w:color w:val="000000"/>
          <w:sz w:val="28"/>
        </w:rPr>
        <w:t xml:space="preserve">
      104. Қаржы полициясы органдарының қызметкерлерi, қаржы полициясы органдары оқу орындарының курсанттары (тыңдаушылары) үшiн демалыстардың мынадай: </w:t>
      </w:r>
    </w:p>
    <w:bookmarkEnd w:id="182"/>
    <w:bookmarkStart w:name="z163" w:id="183"/>
    <w:p>
      <w:pPr>
        <w:spacing w:after="0"/>
        <w:ind w:left="0"/>
        <w:jc w:val="both"/>
      </w:pPr>
      <w:r>
        <w:rPr>
          <w:rFonts w:ascii="Times New Roman"/>
          <w:b w:val="false"/>
          <w:i w:val="false"/>
          <w:color w:val="000000"/>
          <w:sz w:val="28"/>
        </w:rPr>
        <w:t xml:space="preserve">
      1) жыл сайынғы; </w:t>
      </w:r>
    </w:p>
    <w:bookmarkEnd w:id="183"/>
    <w:bookmarkStart w:name="z164" w:id="184"/>
    <w:p>
      <w:pPr>
        <w:spacing w:after="0"/>
        <w:ind w:left="0"/>
        <w:jc w:val="both"/>
      </w:pPr>
      <w:r>
        <w:rPr>
          <w:rFonts w:ascii="Times New Roman"/>
          <w:b w:val="false"/>
          <w:i w:val="false"/>
          <w:color w:val="000000"/>
          <w:sz w:val="28"/>
        </w:rPr>
        <w:t xml:space="preserve">
      2) оқу демалысы (оқу орындарының курсанттары мен тыңдаушыларына, сырттай оқу нысаны бойынша оқитын қызметкерлерге); </w:t>
      </w:r>
    </w:p>
    <w:bookmarkEnd w:id="184"/>
    <w:bookmarkStart w:name="z165" w:id="185"/>
    <w:p>
      <w:pPr>
        <w:spacing w:after="0"/>
        <w:ind w:left="0"/>
        <w:jc w:val="both"/>
      </w:pPr>
      <w:r>
        <w:rPr>
          <w:rFonts w:ascii="Times New Roman"/>
          <w:b w:val="false"/>
          <w:i w:val="false"/>
          <w:color w:val="000000"/>
          <w:sz w:val="28"/>
        </w:rPr>
        <w:t xml:space="preserve">
      3) қосымша демалыс (еңбек сiңiрген жылдары үшiн); </w:t>
      </w:r>
    </w:p>
    <w:bookmarkEnd w:id="185"/>
    <w:bookmarkStart w:name="z166" w:id="186"/>
    <w:p>
      <w:pPr>
        <w:spacing w:after="0"/>
        <w:ind w:left="0"/>
        <w:jc w:val="both"/>
      </w:pPr>
      <w:r>
        <w:rPr>
          <w:rFonts w:ascii="Times New Roman"/>
          <w:b w:val="false"/>
          <w:i w:val="false"/>
          <w:color w:val="000000"/>
          <w:sz w:val="28"/>
        </w:rPr>
        <w:t xml:space="preserve">
      4) жүктілiгіне және бала босануына байланысты демалыс, бала асырап алған қаржы полициясы органдары қызметкерлерiне демалыс; </w:t>
      </w:r>
    </w:p>
    <w:bookmarkEnd w:id="186"/>
    <w:bookmarkStart w:name="z167" w:id="187"/>
    <w:p>
      <w:pPr>
        <w:spacing w:after="0"/>
        <w:ind w:left="0"/>
        <w:jc w:val="both"/>
      </w:pPr>
      <w:r>
        <w:rPr>
          <w:rFonts w:ascii="Times New Roman"/>
          <w:b w:val="false"/>
          <w:i w:val="false"/>
          <w:color w:val="000000"/>
          <w:sz w:val="28"/>
        </w:rPr>
        <w:t xml:space="preserve">
      5) Қазақстан Республикасының заңнамасында көзделген басқа да демалыс түрлерi белгiленедi. </w:t>
      </w:r>
    </w:p>
    <w:bookmarkEnd w:id="187"/>
    <w:bookmarkStart w:name="z119" w:id="188"/>
    <w:p>
      <w:pPr>
        <w:spacing w:after="0"/>
        <w:ind w:left="0"/>
        <w:jc w:val="both"/>
      </w:pPr>
      <w:r>
        <w:rPr>
          <w:rFonts w:ascii="Times New Roman"/>
          <w:b w:val="false"/>
          <w:i w:val="false"/>
          <w:color w:val="000000"/>
          <w:sz w:val="28"/>
        </w:rPr>
        <w:t xml:space="preserve">
      105. Қаржы полициясы органдарының қызметкерлерiне жыл сайын ұзақтығы 30 күнтiзбелiк күн демалыс берiлдi. </w:t>
      </w:r>
    </w:p>
    <w:bookmarkEnd w:id="188"/>
    <w:bookmarkStart w:name="z120" w:id="189"/>
    <w:p>
      <w:pPr>
        <w:spacing w:after="0"/>
        <w:ind w:left="0"/>
        <w:jc w:val="both"/>
      </w:pPr>
      <w:r>
        <w:rPr>
          <w:rFonts w:ascii="Times New Roman"/>
          <w:b w:val="false"/>
          <w:i w:val="false"/>
          <w:color w:val="000000"/>
          <w:sz w:val="28"/>
        </w:rPr>
        <w:t xml:space="preserve">
      106. Қаржы полициясы органдарының қызметкерлерiне жыл сайынғы демалыстар берiлген кезде сонымен қатар қызметкердiң Қазақстан Республикасы шегінде демалысын өткiзетiн жерiне бару және керi қайту жолына арналған белгіленген демалыс ұзақтығының үстiне қосымша уақыт берiледi. </w:t>
      </w:r>
    </w:p>
    <w:bookmarkEnd w:id="189"/>
    <w:bookmarkStart w:name="z121" w:id="190"/>
    <w:p>
      <w:pPr>
        <w:spacing w:after="0"/>
        <w:ind w:left="0"/>
        <w:jc w:val="both"/>
      </w:pPr>
      <w:r>
        <w:rPr>
          <w:rFonts w:ascii="Times New Roman"/>
          <w:b w:val="false"/>
          <w:i w:val="false"/>
          <w:color w:val="000000"/>
          <w:sz w:val="28"/>
        </w:rPr>
        <w:t xml:space="preserve">
      107. Қаржы полициясы органдарының қызметкерлерiне кезектi, қысқа мерзiмдi, қосымша демалыстары, жүктiлiгi және бала босануына байланысты демалыстары кезiнде, демалысын өткiзетiн жерiне бару және керi қайту жолына берiлген уақыты енгізiле отырып, оларға атқарып жүрген лауазымы бойынша демалысқа кетер күнi қарсаңында алып жүрген көлемде ақшалай үлес төленедi. </w:t>
      </w:r>
      <w:r>
        <w:br/>
      </w:r>
      <w:r>
        <w:rPr>
          <w:rFonts w:ascii="Times New Roman"/>
          <w:b w:val="false"/>
          <w:i w:val="false"/>
          <w:color w:val="000000"/>
          <w:sz w:val="28"/>
        </w:rPr>
        <w:t>
      Қаржы полициясы органдарының мамандары мен жұмысшыларына демалыстар беру, оның мерзiмi және төлем тәртiбi Қазақстан Республикасындағы </w:t>
      </w:r>
      <w:r>
        <w:rPr>
          <w:rFonts w:ascii="Times New Roman"/>
          <w:b w:val="false"/>
          <w:i w:val="false"/>
          <w:color w:val="000000"/>
          <w:sz w:val="28"/>
        </w:rPr>
        <w:t xml:space="preserve">еңбек туралы </w:t>
      </w:r>
      <w:r>
        <w:rPr>
          <w:rFonts w:ascii="Times New Roman"/>
          <w:b w:val="false"/>
          <w:i w:val="false"/>
          <w:color w:val="000000"/>
          <w:sz w:val="28"/>
        </w:rPr>
        <w:t xml:space="preserve">заңнамаға сәйкес белгiленедi. </w:t>
      </w:r>
    </w:p>
    <w:bookmarkEnd w:id="190"/>
    <w:bookmarkStart w:name="z122" w:id="191"/>
    <w:p>
      <w:pPr>
        <w:spacing w:after="0"/>
        <w:ind w:left="0"/>
        <w:jc w:val="both"/>
      </w:pPr>
      <w:r>
        <w:rPr>
          <w:rFonts w:ascii="Times New Roman"/>
          <w:b w:val="false"/>
          <w:i w:val="false"/>
          <w:color w:val="000000"/>
          <w:sz w:val="28"/>
        </w:rPr>
        <w:t>
      108. Өзге де оқу орындарында сырттай (кешкi) оқу нысаны бойынша оқитын қызметкерлерге, еңбекақысын, оқу орнына бару жолақысын төлеу, демалыстар беру мәселелері Қазақстан Республикасындағы </w:t>
      </w:r>
      <w:r>
        <w:rPr>
          <w:rFonts w:ascii="Times New Roman"/>
          <w:b w:val="false"/>
          <w:i w:val="false"/>
          <w:color w:val="000000"/>
          <w:sz w:val="28"/>
        </w:rPr>
        <w:t xml:space="preserve">еңбек туралы </w:t>
      </w:r>
      <w:r>
        <w:rPr>
          <w:rFonts w:ascii="Times New Roman"/>
          <w:b w:val="false"/>
          <w:i w:val="false"/>
          <w:color w:val="000000"/>
          <w:sz w:val="28"/>
        </w:rPr>
        <w:t xml:space="preserve">заңнаманың нормаларымен реттеледi. </w:t>
      </w:r>
      <w:r>
        <w:br/>
      </w:r>
      <w:r>
        <w:rPr>
          <w:rFonts w:ascii="Times New Roman"/>
          <w:b w:val="false"/>
          <w:i w:val="false"/>
          <w:color w:val="000000"/>
          <w:sz w:val="28"/>
        </w:rPr>
        <w:t xml:space="preserve">
      Қаржы полициясы органдары қызметкерлерiне жыл сайынғы демалысқа шыққанда екi айлық лауазымдық жалақы мөлшерiнде сауығуына арналған жәрдемақы төленедi. </w:t>
      </w:r>
    </w:p>
    <w:bookmarkEnd w:id="191"/>
    <w:bookmarkStart w:name="z123" w:id="192"/>
    <w:p>
      <w:pPr>
        <w:spacing w:after="0"/>
        <w:ind w:left="0"/>
        <w:jc w:val="both"/>
      </w:pPr>
      <w:r>
        <w:rPr>
          <w:rFonts w:ascii="Times New Roman"/>
          <w:b w:val="false"/>
          <w:i w:val="false"/>
          <w:color w:val="000000"/>
          <w:sz w:val="28"/>
        </w:rPr>
        <w:t xml:space="preserve">
      109. Қазақстан Республикасы Үкiметінiң шешiмдерiмен экологиялық апат аймағы деп жарияланған өңiрлерде қызмет өткерiп жүрген қатардағы және басшы құрамдағы адамдардың ұзақтығы және беру тәртібі Қазақстан Республикасының қолданыстағы заңнамалық актiлерiмен айқындалатын жыл сайынғы қосымша демалыс алуға құқығы бар. </w:t>
      </w:r>
      <w:r>
        <w:br/>
      </w:r>
      <w:r>
        <w:rPr>
          <w:rFonts w:ascii="Times New Roman"/>
          <w:b w:val="false"/>
          <w:i w:val="false"/>
          <w:color w:val="000000"/>
          <w:sz w:val="28"/>
        </w:rPr>
        <w:t xml:space="preserve">
      Қаржы полициясы органдарының қызметкерлерiне жыл сайынғы демалысын бөлiп алуға рұқсат етiледi. </w:t>
      </w:r>
    </w:p>
    <w:bookmarkEnd w:id="192"/>
    <w:bookmarkStart w:name="z124" w:id="193"/>
    <w:p>
      <w:pPr>
        <w:spacing w:after="0"/>
        <w:ind w:left="0"/>
        <w:jc w:val="both"/>
      </w:pPr>
      <w:r>
        <w:rPr>
          <w:rFonts w:ascii="Times New Roman"/>
          <w:b w:val="false"/>
          <w:i w:val="false"/>
          <w:color w:val="000000"/>
          <w:sz w:val="28"/>
        </w:rPr>
        <w:t xml:space="preserve">
      110. Жыл сайынғы демалыс күнтiзбелiк жылдың iшiнде жыл сайынғы демалыстар кестесiне сәйкес қаржы полициясы органдарының әрбiр қызметкерiне берiлуi тиiс. </w:t>
      </w:r>
    </w:p>
    <w:bookmarkEnd w:id="193"/>
    <w:bookmarkStart w:name="z125" w:id="194"/>
    <w:p>
      <w:pPr>
        <w:spacing w:after="0"/>
        <w:ind w:left="0"/>
        <w:jc w:val="both"/>
      </w:pPr>
      <w:r>
        <w:rPr>
          <w:rFonts w:ascii="Times New Roman"/>
          <w:b w:val="false"/>
          <w:i w:val="false"/>
          <w:color w:val="000000"/>
          <w:sz w:val="28"/>
        </w:rPr>
        <w:t xml:space="preserve">
      111. Қаржы полициясы органдарында қызметке кiрген жылғы жыл сайынғы демалыстың ұзақтығы қызметке кiрген күннен басталған кезеңге әрбiр толық ай үшiн демалыстың он екiден бір бөлiгi есебiмен жұмыс iстеген уақытында теңбе-тең есептеледі. </w:t>
      </w:r>
    </w:p>
    <w:bookmarkEnd w:id="194"/>
    <w:bookmarkStart w:name="z126" w:id="195"/>
    <w:p>
      <w:pPr>
        <w:spacing w:after="0"/>
        <w:ind w:left="0"/>
        <w:jc w:val="both"/>
      </w:pPr>
      <w:r>
        <w:rPr>
          <w:rFonts w:ascii="Times New Roman"/>
          <w:b w:val="false"/>
          <w:i w:val="false"/>
          <w:color w:val="000000"/>
          <w:sz w:val="28"/>
        </w:rPr>
        <w:t xml:space="preserve">
      112. Қызметкердiң демалыс кезеңiндегi уақытша еңбекке жарамсыздығы кезiнде жыл сайынғы демалысы (оның бөлiгi) ауыстырылады немесе ұзартылады, бiрақ, бұл ретте ақшалай үлес демалыс уақытына келетiн күндер үшiн сақталады. </w:t>
      </w:r>
    </w:p>
    <w:bookmarkEnd w:id="195"/>
    <w:bookmarkStart w:name="z127" w:id="196"/>
    <w:p>
      <w:pPr>
        <w:spacing w:after="0"/>
        <w:ind w:left="0"/>
        <w:jc w:val="both"/>
      </w:pPr>
      <w:r>
        <w:rPr>
          <w:rFonts w:ascii="Times New Roman"/>
          <w:b w:val="false"/>
          <w:i w:val="false"/>
          <w:color w:val="000000"/>
          <w:sz w:val="28"/>
        </w:rPr>
        <w:t xml:space="preserve">
      113. Госпитальдарда, ауруханаларда, стационарларда және басқа да емдеу мекемелерiнде емделiп жатқан, сырқаттануы бойынша еңбекке жарамсыздық жөнiндегi босату парағы негiзiнде, сондай-aқ отбасының науқас мүшелерiн күтiп-бағуға байланысты еңбекке жарамсыздық парағы негізiнде қызметтен босатылған және сырқаттануына байланысты демалыста жүрген қаржы полициясы органдарының қызметкерлерiне ақшалай үлес төлеу Қазақстан Республикасының заңнамасымен белгiленген тәртiппен жүргiзiледi. </w:t>
      </w:r>
      <w:r>
        <w:br/>
      </w:r>
      <w:r>
        <w:rPr>
          <w:rFonts w:ascii="Times New Roman"/>
          <w:b w:val="false"/>
          <w:i w:val="false"/>
          <w:color w:val="000000"/>
          <w:sz w:val="28"/>
        </w:rPr>
        <w:t xml:space="preserve">
      Қатардағы және басшы құрамдағы адамдардың қызметтiк мiндеттерiн және қызметтiк борышын орындау кезiнде алған жарақатына, контузиясына немесе мертiгуiне байланысты емдеуде болу уақыты шектелмейдi. Медициналық куәландыруға аталған қызметкерлер емдеу аяқталғаннан кейiн немесе аурудың беталысы анықталған жағдайда жiберiледi. </w:t>
      </w:r>
      <w:r>
        <w:br/>
      </w:r>
      <w:r>
        <w:rPr>
          <w:rFonts w:ascii="Times New Roman"/>
          <w:b w:val="false"/>
          <w:i w:val="false"/>
          <w:color w:val="000000"/>
          <w:sz w:val="28"/>
        </w:rPr>
        <w:t xml:space="preserve">
      Ұзақ ауырған қатардағы және басшы құрамдағы адамдарды, қаржы полициясы органдарының кадр бөлiмшелерi, егер еңбекке жарамсыз күндерiнiң саны үзілiссiз 2 айға дейiн немесе 12 ай iшiнде үзілiстермен 3 айға дейiн жетсе, емдеу-сауықтыру мекемелерiнiң ұсынуы бойынша қызметiн одан әрi өткеруге жарамдылығын анықтау үшiн медициналық куәландыруға әскери-дәрiгерлiк комиссияға жiбередi. </w:t>
      </w:r>
      <w:r>
        <w:br/>
      </w:r>
      <w:r>
        <w:rPr>
          <w:rFonts w:ascii="Times New Roman"/>
          <w:b w:val="false"/>
          <w:i w:val="false"/>
          <w:color w:val="000000"/>
          <w:sz w:val="28"/>
        </w:rPr>
        <w:t xml:space="preserve">
      Қызметтік мiндеттерiн немесе қызметтiк борышын орындау кезiнде алған жарақатына, контузиясына немесе мертiгуiне байланысты емделiп жатқан қаржы полициясы органдарының қызметкерлерiне ақшалай үлес емделуде болған уақытына, олар атқаратын лауазымының мiндеттерiн атқаруды бастағанға дейiн немесе қаржы полициясы органдарынан шыққанға дейiн төленедi. </w:t>
      </w:r>
      <w:r>
        <w:br/>
      </w:r>
      <w:r>
        <w:rPr>
          <w:rFonts w:ascii="Times New Roman"/>
          <w:b w:val="false"/>
          <w:i w:val="false"/>
          <w:color w:val="000000"/>
          <w:sz w:val="28"/>
        </w:rPr>
        <w:t xml:space="preserve">
      Қаржы полициясы органдарының қарамағында тұрған кезеңде сырқаттанып қалған қызметкерлерге ақшалай үлес төлеу Қазақстан Республикасының заңнамасында белгiленген тәртiппен жүргiзiледi. </w:t>
      </w:r>
      <w:r>
        <w:br/>
      </w:r>
      <w:r>
        <w:rPr>
          <w:rFonts w:ascii="Times New Roman"/>
          <w:b w:val="false"/>
          <w:i w:val="false"/>
          <w:color w:val="000000"/>
          <w:sz w:val="28"/>
        </w:rPr>
        <w:t xml:space="preserve">
      Қаржы полициясы органдарының бала күтуiмен байланысты қосымша демалыстағы қызметкерлерiне, егер осы демалысқа шыққанға дейiн олар осындай өтемақы алып келген болса, тұрғын-үйдi ұстауға және коммуналдық қызмет төлемдерiне ақшалай өтемақы төленедi. </w:t>
      </w:r>
      <w:r>
        <w:br/>
      </w:r>
      <w:r>
        <w:rPr>
          <w:rFonts w:ascii="Times New Roman"/>
          <w:b w:val="false"/>
          <w:i w:val="false"/>
          <w:color w:val="000000"/>
          <w:sz w:val="28"/>
        </w:rPr>
        <w:t xml:space="preserve">
      Бала күтуiмен байланысты демалыс аяқталғаннан кейiн қаржы полициясы органдарының қызметкерлерiне қызметке кiрiскен күнінен бастап әрбiр толық қызмет айының он екiден бiр бөлiгi есебiмен ағымдағы жылдың жыл сайынғы демалысы берiлуi мүмкін. </w:t>
      </w:r>
    </w:p>
    <w:bookmarkEnd w:id="196"/>
    <w:bookmarkStart w:name="z128" w:id="197"/>
    <w:p>
      <w:pPr>
        <w:spacing w:after="0"/>
        <w:ind w:left="0"/>
        <w:jc w:val="both"/>
      </w:pPr>
      <w:r>
        <w:rPr>
          <w:rFonts w:ascii="Times New Roman"/>
          <w:b w:val="false"/>
          <w:i w:val="false"/>
          <w:color w:val="000000"/>
          <w:sz w:val="28"/>
        </w:rPr>
        <w:t xml:space="preserve">
      114. Қаржы полициясы органдарының қызметкерлерiне зейнетақы тағайындау кезiнде ескерілетін еңбек сiңiрген жылдары үшiн (күнтiзбелiк есеппен) қосымша ақылы демалыс берiледi: </w:t>
      </w:r>
    </w:p>
    <w:bookmarkEnd w:id="197"/>
    <w:bookmarkStart w:name="z235" w:id="198"/>
    <w:p>
      <w:pPr>
        <w:spacing w:after="0"/>
        <w:ind w:left="0"/>
        <w:jc w:val="both"/>
      </w:pPr>
      <w:r>
        <w:rPr>
          <w:rFonts w:ascii="Times New Roman"/>
          <w:b w:val="false"/>
          <w:i w:val="false"/>
          <w:color w:val="000000"/>
          <w:sz w:val="28"/>
        </w:rPr>
        <w:t xml:space="preserve">
      1) бес күнтізбелік күн - 10 жыл қызметтен кейiн; </w:t>
      </w:r>
    </w:p>
    <w:bookmarkEnd w:id="198"/>
    <w:bookmarkStart w:name="z236" w:id="199"/>
    <w:p>
      <w:pPr>
        <w:spacing w:after="0"/>
        <w:ind w:left="0"/>
        <w:jc w:val="both"/>
      </w:pPr>
      <w:r>
        <w:rPr>
          <w:rFonts w:ascii="Times New Roman"/>
          <w:b w:val="false"/>
          <w:i w:val="false"/>
          <w:color w:val="000000"/>
          <w:sz w:val="28"/>
        </w:rPr>
        <w:t xml:space="preserve">
      2) он күнтізбелiк күн - 15 жыл қызметтен кейiн; </w:t>
      </w:r>
    </w:p>
    <w:bookmarkEnd w:id="199"/>
    <w:bookmarkStart w:name="z237" w:id="200"/>
    <w:p>
      <w:pPr>
        <w:spacing w:after="0"/>
        <w:ind w:left="0"/>
        <w:jc w:val="both"/>
      </w:pPr>
      <w:r>
        <w:rPr>
          <w:rFonts w:ascii="Times New Roman"/>
          <w:b w:val="false"/>
          <w:i w:val="false"/>
          <w:color w:val="000000"/>
          <w:sz w:val="28"/>
        </w:rPr>
        <w:t xml:space="preserve">
      3) он бес күнтiзбелiк күн - 20 жыл қызметтен кейiн. </w:t>
      </w:r>
    </w:p>
    <w:bookmarkEnd w:id="200"/>
    <w:bookmarkStart w:name="z129" w:id="201"/>
    <w:p>
      <w:pPr>
        <w:spacing w:after="0"/>
        <w:ind w:left="0"/>
        <w:jc w:val="both"/>
      </w:pPr>
      <w:r>
        <w:rPr>
          <w:rFonts w:ascii="Times New Roman"/>
          <w:b w:val="false"/>
          <w:i w:val="false"/>
          <w:color w:val="000000"/>
          <w:sz w:val="28"/>
        </w:rPr>
        <w:t>
      115. Жүктiлiгі және бала босануына байланысты демалыстар, Қазақстан Республикасының заңнамасында белгіленген, ұл-қыз асырап алған әйелдерге (ерлерге) берілетін демалыстар Қазақстан Республикасындағы </w:t>
      </w:r>
      <w:r>
        <w:rPr>
          <w:rFonts w:ascii="Times New Roman"/>
          <w:b w:val="false"/>
          <w:i w:val="false"/>
          <w:color w:val="000000"/>
          <w:sz w:val="28"/>
        </w:rPr>
        <w:t xml:space="preserve">еңбек туралы </w:t>
      </w:r>
      <w:r>
        <w:rPr>
          <w:rFonts w:ascii="Times New Roman"/>
          <w:b w:val="false"/>
          <w:i w:val="false"/>
          <w:color w:val="000000"/>
          <w:sz w:val="28"/>
        </w:rPr>
        <w:t xml:space="preserve">заңнамаға сәйкес берiледi. </w:t>
      </w:r>
      <w:r>
        <w:br/>
      </w:r>
      <w:r>
        <w:rPr>
          <w:rFonts w:ascii="Times New Roman"/>
          <w:b w:val="false"/>
          <w:i w:val="false"/>
          <w:color w:val="000000"/>
          <w:sz w:val="28"/>
        </w:rPr>
        <w:t xml:space="preserve">
      Мұндай демалыстарда болудың уақыты арнайы атақтағы еңбек сiңiрген мерзiмге және лауазымдық жалақысын есептеу бойынша коэффициенттi белгiлеу өтiлiне және зейнетақы тағайындау үшiн қосылады. </w:t>
      </w:r>
    </w:p>
    <w:bookmarkEnd w:id="201"/>
    <w:bookmarkStart w:name="z130" w:id="202"/>
    <w:p>
      <w:pPr>
        <w:spacing w:after="0"/>
        <w:ind w:left="0"/>
        <w:jc w:val="both"/>
      </w:pPr>
      <w:r>
        <w:rPr>
          <w:rFonts w:ascii="Times New Roman"/>
          <w:b w:val="false"/>
          <w:i w:val="false"/>
          <w:color w:val="000000"/>
          <w:sz w:val="28"/>
        </w:rPr>
        <w:t xml:space="preserve">
      116. Күндізгі адъюнктурада оқитындардан немесе диссертациялық жұмысын аяқтау, оқулық жазу үшiн докторантурада дайындықтан өтушiлерден басқа және басқа да жағдайларда қызметкерлерге шығармашылық ақылы демалыстар уәкiлеттi орган басшысы анықтайтын тәртiппен берiледi. </w:t>
      </w:r>
    </w:p>
    <w:bookmarkEnd w:id="202"/>
    <w:bookmarkStart w:name="z131" w:id="203"/>
    <w:p>
      <w:pPr>
        <w:spacing w:after="0"/>
        <w:ind w:left="0"/>
        <w:jc w:val="both"/>
      </w:pPr>
      <w:r>
        <w:rPr>
          <w:rFonts w:ascii="Times New Roman"/>
          <w:b w:val="false"/>
          <w:i w:val="false"/>
          <w:color w:val="000000"/>
          <w:sz w:val="28"/>
        </w:rPr>
        <w:t xml:space="preserve">
      117. Қаржы полициясы органдарының қызметкерлерiне кейiнге қалдыруға болмайтын әлеуметтiк-тұрмыстық мәселелердi шешу үшiн, ең алдымен, сырқаттануына, туыстық парызын орындауға байланысты, сондай-ақ басқа да дәлелдi себептер бойынша демалыс өткiзетiн жерге баруға және керi қайтуға жолда жүру уақыты есепке алынбастан 10 күнтiзбелiк күнге дейiн қысқа мерзiмдi демалыстар берiледi. Қысқа мерзiмдi демалыс жыл сайынғы демалыс есебіне кiрмейдi. </w:t>
      </w:r>
    </w:p>
    <w:bookmarkEnd w:id="203"/>
    <w:bookmarkStart w:name="z132" w:id="204"/>
    <w:p>
      <w:pPr>
        <w:spacing w:after="0"/>
        <w:ind w:left="0"/>
        <w:jc w:val="both"/>
      </w:pPr>
      <w:r>
        <w:rPr>
          <w:rFonts w:ascii="Times New Roman"/>
          <w:b w:val="false"/>
          <w:i w:val="false"/>
          <w:color w:val="000000"/>
          <w:sz w:val="28"/>
        </w:rPr>
        <w:t xml:space="preserve">
      118. Қатардағы және басшы құрамдағы әйел адамдарға жүктiлiгi және бала босануына байланысты демалысы кезiнде ақшалай үлес Қазақстан Республикасының заңнамасында белгiленген тәртіппен төленедi. </w:t>
      </w:r>
    </w:p>
    <w:bookmarkEnd w:id="204"/>
    <w:bookmarkStart w:name="z133" w:id="205"/>
    <w:p>
      <w:pPr>
        <w:spacing w:after="0"/>
        <w:ind w:left="0"/>
        <w:jc w:val="both"/>
      </w:pPr>
      <w:r>
        <w:rPr>
          <w:rFonts w:ascii="Times New Roman"/>
          <w:b w:val="false"/>
          <w:i w:val="false"/>
          <w:color w:val="000000"/>
          <w:sz w:val="28"/>
        </w:rPr>
        <w:t xml:space="preserve">
      119. Қаржы полициясы органдарының қызметкерлерiн жыл сайынғы демалыстан негізсіз қайта шақырып алуға тыйым салынады. Қызметтiк қажеттiлік жағдайында демалыс беруге құқығы бар басшының жазбаша бұйрығы негiзiнде қызметкердiң келiсiмiмен оларды қайта шақыруға жол берiледi. Бұл ретте демалыстың пайдаланылмаған бөлiгi қызметкердiң қалауы бойынша тиiстi жылдың кез келген уақытында берiледi. Егер демалыстың пайдаланылмаған бөлiгі 10 күнтiзбелiк күн және одан көп болса, қаржы полициясы органдарының қатардағы және басшы құрамындағы адамдарға жол жүру уақыты берiледi. Қызметкердiң қалауы бойынша демалыстың пайдаланылмаған бөлiгі келесi жылдың жыл сайынғы демалысына қосылуы мүмкiн. </w:t>
      </w:r>
    </w:p>
    <w:bookmarkEnd w:id="205"/>
    <w:bookmarkStart w:name="z134" w:id="206"/>
    <w:p>
      <w:pPr>
        <w:spacing w:after="0"/>
        <w:ind w:left="0"/>
        <w:jc w:val="both"/>
      </w:pPr>
      <w:r>
        <w:rPr>
          <w:rFonts w:ascii="Times New Roman"/>
          <w:b w:val="false"/>
          <w:i w:val="false"/>
          <w:color w:val="000000"/>
          <w:sz w:val="28"/>
        </w:rPr>
        <w:t xml:space="preserve">
      120. Қаржы полициясы органдары оқу орындарының күндізгі оқу нысаны бойынша оқитын курсанттарына (тыңдаушыларына) мынадай: </w:t>
      </w:r>
    </w:p>
    <w:bookmarkEnd w:id="206"/>
    <w:bookmarkStart w:name="z238" w:id="207"/>
    <w:p>
      <w:pPr>
        <w:spacing w:after="0"/>
        <w:ind w:left="0"/>
        <w:jc w:val="both"/>
      </w:pPr>
      <w:r>
        <w:rPr>
          <w:rFonts w:ascii="Times New Roman"/>
          <w:b w:val="false"/>
          <w:i w:val="false"/>
          <w:color w:val="000000"/>
          <w:sz w:val="28"/>
        </w:rPr>
        <w:t xml:space="preserve">
      1) ұзақтығы 14 күнтізбелік күн - қысқы каникулдық демалыс; </w:t>
      </w:r>
    </w:p>
    <w:bookmarkEnd w:id="207"/>
    <w:bookmarkStart w:name="z239" w:id="208"/>
    <w:p>
      <w:pPr>
        <w:spacing w:after="0"/>
        <w:ind w:left="0"/>
        <w:jc w:val="both"/>
      </w:pPr>
      <w:r>
        <w:rPr>
          <w:rFonts w:ascii="Times New Roman"/>
          <w:b w:val="false"/>
          <w:i w:val="false"/>
          <w:color w:val="000000"/>
          <w:sz w:val="28"/>
        </w:rPr>
        <w:t xml:space="preserve">
      2) ұзақтығы 30 күнтiзбелiк күн - жазғы каникулдық демалыс; </w:t>
      </w:r>
    </w:p>
    <w:bookmarkEnd w:id="208"/>
    <w:bookmarkStart w:name="z240" w:id="209"/>
    <w:p>
      <w:pPr>
        <w:spacing w:after="0"/>
        <w:ind w:left="0"/>
        <w:jc w:val="both"/>
      </w:pPr>
      <w:r>
        <w:rPr>
          <w:rFonts w:ascii="Times New Roman"/>
          <w:b w:val="false"/>
          <w:i w:val="false"/>
          <w:color w:val="000000"/>
          <w:sz w:val="28"/>
        </w:rPr>
        <w:t xml:space="preserve">
      3) ұзақтығы 30 күнтiзбелiк күн - оқу орнын аяқтағанына байланысты демалыстар берiледi. </w:t>
      </w:r>
      <w:r>
        <w:br/>
      </w:r>
      <w:r>
        <w:rPr>
          <w:rFonts w:ascii="Times New Roman"/>
          <w:b w:val="false"/>
          <w:i w:val="false"/>
          <w:color w:val="000000"/>
          <w:sz w:val="28"/>
        </w:rPr>
        <w:t xml:space="preserve">
      Қаржы полициясы органдары оқу орындарының оқу бойынша берешегі бар курсанттарына (тыңдаушыларына) каникулдық демалыс, оқу бағдарламаларымен белгiленген демалыс өткiзу мерзiмдерiнiң шегінде, оны өтегеннен кейiн берiледi. Бұл ретте жазғы каникулдық демалыстың берiлу ұзақтығы 15 күннен кем болмауы тиіс. </w:t>
      </w:r>
      <w:r>
        <w:br/>
      </w:r>
      <w:r>
        <w:rPr>
          <w:rFonts w:ascii="Times New Roman"/>
          <w:b w:val="false"/>
          <w:i w:val="false"/>
          <w:color w:val="000000"/>
          <w:sz w:val="28"/>
        </w:rPr>
        <w:t xml:space="preserve">
      Оқу орнын күндізгі оқу нысаны бойынша бiтiруiне байланысты бітірушілерге демалыс олар қаржы полициясы органында жеке бөлу орны бойынша лауазымға тағайындалғаннан кейiн берiледi. </w:t>
      </w:r>
      <w:r>
        <w:br/>
      </w:r>
      <w:r>
        <w:rPr>
          <w:rFonts w:ascii="Times New Roman"/>
          <w:b w:val="false"/>
          <w:i w:val="false"/>
          <w:color w:val="000000"/>
          <w:sz w:val="28"/>
        </w:rPr>
        <w:t xml:space="preserve">
      Қаржы полициясы оқу орындарының курсанттарына (тыңдаушыларына) жыл сайынғы және қосымша демалыстар берiлмейдi. </w:t>
      </w:r>
      <w:r>
        <w:br/>
      </w:r>
      <w:r>
        <w:rPr>
          <w:rFonts w:ascii="Times New Roman"/>
          <w:b w:val="false"/>
          <w:i w:val="false"/>
          <w:color w:val="000000"/>
          <w:sz w:val="28"/>
        </w:rPr>
        <w:t xml:space="preserve">
      Азаматтық жоғары оқу орындарына түсушілерге түсу емтихандарын тапсыру үшін ұзақтығы 15 күнге дейiн ақшалай үлес сақталмайтын демалыс беріледi. </w:t>
      </w:r>
    </w:p>
    <w:bookmarkEnd w:id="209"/>
    <w:bookmarkStart w:name="z135" w:id="210"/>
    <w:p>
      <w:pPr>
        <w:spacing w:after="0"/>
        <w:ind w:left="0"/>
        <w:jc w:val="both"/>
      </w:pPr>
      <w:r>
        <w:rPr>
          <w:rFonts w:ascii="Times New Roman"/>
          <w:b w:val="false"/>
          <w:i w:val="false"/>
          <w:color w:val="000000"/>
          <w:sz w:val="28"/>
        </w:rPr>
        <w:t xml:space="preserve">
      121. Адъюнктураға түсушi қаржы полициясы органдарының қызметкерлерiне түсу емтихандарына дайындалу және оларды тапсыру үшiн ұзақтығы 15 күнтізбелік күн ақшалай үлес сақталмайтын оқу демалыстары беріледi. </w:t>
      </w:r>
    </w:p>
    <w:bookmarkEnd w:id="210"/>
    <w:bookmarkStart w:name="z136" w:id="211"/>
    <w:p>
      <w:pPr>
        <w:spacing w:after="0"/>
        <w:ind w:left="0"/>
        <w:jc w:val="both"/>
      </w:pPr>
      <w:r>
        <w:rPr>
          <w:rFonts w:ascii="Times New Roman"/>
          <w:b w:val="false"/>
          <w:i w:val="false"/>
          <w:color w:val="000000"/>
          <w:sz w:val="28"/>
        </w:rPr>
        <w:t xml:space="preserve">
      122. Қаржы полициясы органдары қызметкерлерiн зейнетақымен қамтамасыз ету Қазақстан Республикасының қолданыстағы заңнамаларына сәйкес жүзеге асырылады. </w:t>
      </w:r>
    </w:p>
    <w:bookmarkEnd w:id="211"/>
    <w:bookmarkStart w:name="z137" w:id="212"/>
    <w:p>
      <w:pPr>
        <w:spacing w:after="0"/>
        <w:ind w:left="0"/>
        <w:jc w:val="both"/>
      </w:pPr>
      <w:r>
        <w:rPr>
          <w:rFonts w:ascii="Times New Roman"/>
          <w:b w:val="false"/>
          <w:i w:val="false"/>
          <w:color w:val="000000"/>
          <w:sz w:val="28"/>
        </w:rPr>
        <w:t xml:space="preserve">
      123. Қаржы полициясы органдарының қызметкерлерiне еңбек сiңiрген жылдарына қарай лауазымдық жалақысына коэффициент белгілеуге құқық беретiн жұмыс өтiлiне, қызметiндегі үзілiстерге қарамастан, мыналар есептеледi: </w:t>
      </w:r>
    </w:p>
    <w:bookmarkEnd w:id="212"/>
    <w:bookmarkStart w:name="z241" w:id="213"/>
    <w:p>
      <w:pPr>
        <w:spacing w:after="0"/>
        <w:ind w:left="0"/>
        <w:jc w:val="both"/>
      </w:pPr>
      <w:r>
        <w:rPr>
          <w:rFonts w:ascii="Times New Roman"/>
          <w:b w:val="false"/>
          <w:i w:val="false"/>
          <w:color w:val="000000"/>
          <w:sz w:val="28"/>
        </w:rPr>
        <w:t xml:space="preserve">
      1) қаржы (салық) полициясы органдарының, Iшкi iстер министрлiгiнiң, Ұлттық қауiпсiздiк комитетiнiң, Қорғаныс министрлiгiнiң, Әдiлет министрлiгінiң, Бiлiм министрлiгiнiң оқу орындарында және қаржы полициясы органдарының қызметкерлерін даярлау, қайта даярлау және білiмiн жетiлдiру жөнiндегi курстарда оқыған уақыты; </w:t>
      </w:r>
    </w:p>
    <w:bookmarkEnd w:id="213"/>
    <w:bookmarkStart w:name="z242" w:id="214"/>
    <w:p>
      <w:pPr>
        <w:spacing w:after="0"/>
        <w:ind w:left="0"/>
        <w:jc w:val="both"/>
      </w:pPr>
      <w:r>
        <w:rPr>
          <w:rFonts w:ascii="Times New Roman"/>
          <w:b w:val="false"/>
          <w:i w:val="false"/>
          <w:color w:val="000000"/>
          <w:sz w:val="28"/>
        </w:rPr>
        <w:t xml:space="preserve">
      2) қаржы полициясы, ұлттық қауiпсiздiк, бұрынғы Мемлекеттiк тергеу комитетi, iшкi iстер, прокуратура, Президенттiң Күзет қызметi, кеден қызметi, Төтенше жағдайлар министрлiгiнiң мемлекеттiк өртке қарсы қызметi, Әділет министрлiгiнiң Қылмыстық-атқару жүйесi комитетi органдарында қызмет атқарған уақыты, сондай-ақ судья ретiнде жұмыс iстеген уақыты; </w:t>
      </w:r>
    </w:p>
    <w:bookmarkEnd w:id="214"/>
    <w:bookmarkStart w:name="z243" w:id="215"/>
    <w:p>
      <w:pPr>
        <w:spacing w:after="0"/>
        <w:ind w:left="0"/>
        <w:jc w:val="both"/>
      </w:pPr>
      <w:r>
        <w:rPr>
          <w:rFonts w:ascii="Times New Roman"/>
          <w:b w:val="false"/>
          <w:i w:val="false"/>
          <w:color w:val="000000"/>
          <w:sz w:val="28"/>
        </w:rPr>
        <w:t xml:space="preserve">
      3) бұрынғы КCPO-ның (Кеңес Армиясында және Әскери-Теңіз Флотында) және Қазақстан Республикасының Қарулы Күштерінде шекаралық және iшкi әскерлерде, Республикалық ұланда және Қазақстан Республикасының басқа да әскери құрамаларында қызмет атқарған уақыты; </w:t>
      </w:r>
    </w:p>
    <w:bookmarkEnd w:id="215"/>
    <w:bookmarkStart w:name="z244" w:id="216"/>
    <w:p>
      <w:pPr>
        <w:spacing w:after="0"/>
        <w:ind w:left="0"/>
        <w:jc w:val="both"/>
      </w:pPr>
      <w:r>
        <w:rPr>
          <w:rFonts w:ascii="Times New Roman"/>
          <w:b w:val="false"/>
          <w:i w:val="false"/>
          <w:color w:val="000000"/>
          <w:sz w:val="28"/>
        </w:rPr>
        <w:t xml:space="preserve">
      4) салық полициясы (милициясы) органдарындағы жұмыс өтiлi; </w:t>
      </w:r>
    </w:p>
    <w:bookmarkEnd w:id="216"/>
    <w:bookmarkStart w:name="z245" w:id="217"/>
    <w:p>
      <w:pPr>
        <w:spacing w:after="0"/>
        <w:ind w:left="0"/>
        <w:jc w:val="both"/>
      </w:pPr>
      <w:r>
        <w:rPr>
          <w:rFonts w:ascii="Times New Roman"/>
          <w:b w:val="false"/>
          <w:i w:val="false"/>
          <w:color w:val="000000"/>
          <w:sz w:val="28"/>
        </w:rPr>
        <w:t xml:space="preserve">
      5) 1992 жылғы 1 қаңтарға дейiн Қазақ КСР-нiң және Қазақстан Республикасының партия, кәсiподақ және комсомол органдарында жұмыс iстеген уақыты; </w:t>
      </w:r>
    </w:p>
    <w:bookmarkEnd w:id="217"/>
    <w:bookmarkStart w:name="z246" w:id="218"/>
    <w:p>
      <w:pPr>
        <w:spacing w:after="0"/>
        <w:ind w:left="0"/>
        <w:jc w:val="both"/>
      </w:pPr>
      <w:r>
        <w:rPr>
          <w:rFonts w:ascii="Times New Roman"/>
          <w:b w:val="false"/>
          <w:i w:val="false"/>
          <w:color w:val="000000"/>
          <w:sz w:val="28"/>
        </w:rPr>
        <w:t xml:space="preserve">
      6) егер олар белгiленген тәртiппен Қазақстан Республикасы мемлекеттік билiгiнің орталық органдарына iссапарға жiберiлген болса, қаржы полициясы органдары қызметкерлерiнiң қаржы полициясы органдарының кадрларында болған уақыты; </w:t>
      </w:r>
    </w:p>
    <w:bookmarkEnd w:id="218"/>
    <w:bookmarkStart w:name="z247" w:id="219"/>
    <w:p>
      <w:pPr>
        <w:spacing w:after="0"/>
        <w:ind w:left="0"/>
        <w:jc w:val="both"/>
      </w:pPr>
      <w:r>
        <w:rPr>
          <w:rFonts w:ascii="Times New Roman"/>
          <w:b w:val="false"/>
          <w:i w:val="false"/>
          <w:color w:val="000000"/>
          <w:sz w:val="28"/>
        </w:rPr>
        <w:t xml:space="preserve">
      7) мемлекеттiк қызмет өтілі; </w:t>
      </w:r>
    </w:p>
    <w:bookmarkEnd w:id="219"/>
    <w:bookmarkStart w:name="z248" w:id="220"/>
    <w:p>
      <w:pPr>
        <w:spacing w:after="0"/>
        <w:ind w:left="0"/>
        <w:jc w:val="both"/>
      </w:pPr>
      <w:r>
        <w:rPr>
          <w:rFonts w:ascii="Times New Roman"/>
          <w:b w:val="false"/>
          <w:i w:val="false"/>
          <w:color w:val="000000"/>
          <w:sz w:val="28"/>
        </w:rPr>
        <w:t xml:space="preserve">
      8) оқу орындарындағы профессорлық-оқытушылық құрамның лауазымындағы педагогикалық өтілі. </w:t>
      </w:r>
    </w:p>
    <w:bookmarkEnd w:id="220"/>
    <w:bookmarkStart w:name="z138" w:id="221"/>
    <w:p>
      <w:pPr>
        <w:spacing w:after="0"/>
        <w:ind w:left="0"/>
        <w:jc w:val="both"/>
      </w:pPr>
      <w:r>
        <w:rPr>
          <w:rFonts w:ascii="Times New Roman"/>
          <w:b w:val="false"/>
          <w:i w:val="false"/>
          <w:color w:val="000000"/>
          <w:sz w:val="28"/>
        </w:rPr>
        <w:t xml:space="preserve">
      124. Қаржы полициясы органдарының қызметкерлерiне мүгедектiгi бойынша жәрдемақы iшкi iстер органдары қызметкерлерi үшiн Қазақстан Республикасының заңнамасында белгiленген тәртiппен төленедi. </w:t>
      </w:r>
    </w:p>
    <w:bookmarkEnd w:id="221"/>
    <w:bookmarkStart w:name="z139" w:id="222"/>
    <w:p>
      <w:pPr>
        <w:spacing w:after="0"/>
        <w:ind w:left="0"/>
        <w:jc w:val="both"/>
      </w:pPr>
      <w:r>
        <w:rPr>
          <w:rFonts w:ascii="Times New Roman"/>
          <w:b w:val="false"/>
          <w:i w:val="false"/>
          <w:color w:val="000000"/>
          <w:sz w:val="28"/>
        </w:rPr>
        <w:t xml:space="preserve">
      125. Қаржы полициясы органдары қызметкерлерiнiң қаза табуы (қайтыс болуы) немесе мертiгуi жағдайында Қазақстан Республикасы заңнамасына сәйкес кепiлдiктер берiледi. </w:t>
      </w:r>
    </w:p>
    <w:bookmarkEnd w:id="222"/>
    <w:bookmarkStart w:name="z140" w:id="223"/>
    <w:p>
      <w:pPr>
        <w:spacing w:after="0"/>
        <w:ind w:left="0"/>
        <w:jc w:val="both"/>
      </w:pPr>
      <w:r>
        <w:rPr>
          <w:rFonts w:ascii="Times New Roman"/>
          <w:b w:val="false"/>
          <w:i w:val="false"/>
          <w:color w:val="000000"/>
          <w:sz w:val="28"/>
        </w:rPr>
        <w:t xml:space="preserve">
      126. Қаржы полициясы органдары қызметкерiнiң қызметтік мiндетiн орындауға байланысты оның мүлкiне келтiрiлген залалдың Қазақстан Республикасының заңнамасында белгiленген тәртiппен орны толтырылады. </w:t>
      </w:r>
    </w:p>
    <w:bookmarkEnd w:id="223"/>
    <w:bookmarkStart w:name="z141" w:id="224"/>
    <w:p>
      <w:pPr>
        <w:spacing w:after="0"/>
        <w:ind w:left="0"/>
        <w:jc w:val="both"/>
      </w:pPr>
      <w:r>
        <w:rPr>
          <w:rFonts w:ascii="Times New Roman"/>
          <w:b w:val="false"/>
          <w:i w:val="false"/>
          <w:color w:val="000000"/>
          <w:sz w:val="28"/>
        </w:rPr>
        <w:t xml:space="preserve">
      127. Қаржы полициясы органдарының қызметкерлерi қызметтiк тұрғын үй қорынан тұрғын үймен бiрiншi кезекте қамтамасыз ету құқығын пайдаланады. </w:t>
      </w:r>
    </w:p>
    <w:bookmarkEnd w:id="224"/>
    <w:bookmarkStart w:name="z142" w:id="225"/>
    <w:p>
      <w:pPr>
        <w:spacing w:after="0"/>
        <w:ind w:left="0"/>
        <w:jc w:val="both"/>
      </w:pPr>
      <w:r>
        <w:rPr>
          <w:rFonts w:ascii="Times New Roman"/>
          <w:b w:val="false"/>
          <w:i w:val="false"/>
          <w:color w:val="000000"/>
          <w:sz w:val="28"/>
        </w:rPr>
        <w:t xml:space="preserve">
      128. Қаржы полициясы органдарының қатардағы және басшы құрамдағы адамдарына және олармен бiрге тұратын отбасы мүшелерiне, сондай-ақ қаржы полициясы органдарының зейнеткерлерiне медициналық және санаториялық-курорттық қызмет көрсету iшкi iстер органдарының қызметкерлерi үшiн белгіленген тәртiпте жүзеге асырылады. </w:t>
      </w:r>
    </w:p>
    <w:bookmarkEnd w:id="225"/>
    <w:bookmarkStart w:name="z143" w:id="226"/>
    <w:p>
      <w:pPr>
        <w:spacing w:after="0"/>
        <w:ind w:left="0"/>
        <w:jc w:val="both"/>
      </w:pPr>
      <w:r>
        <w:rPr>
          <w:rFonts w:ascii="Times New Roman"/>
          <w:b w:val="false"/>
          <w:i w:val="false"/>
          <w:color w:val="000000"/>
          <w:sz w:val="28"/>
        </w:rPr>
        <w:t xml:space="preserve">
      129. Қызметтiк борышын (қызметтiк мiндеттерiн) орындау кезiнде мертiккен, жарақат алған немесе ауырған және қызмет өткеретiн тұрғылықты жерi бойынша медициналық мекемелерде тиiстi бөлiмшелер, мамандар не арнайы жабдықтар болмаған жағдайда қаржы полициясы органдарының қатардағы және басшы құрамдағы адамдары медициналық мекемелердiң қорытындысы бойынша емделуге жұмсалған шығындарын тиiстi қаржы жылына арналған республикалық бюджеттен өтей отырып, басқа медициналық емдеу мекемелерiне емдеуге жiберiледi. </w:t>
      </w:r>
    </w:p>
    <w:bookmarkEnd w:id="226"/>
    <w:bookmarkStart w:name="z144" w:id="227"/>
    <w:p>
      <w:pPr>
        <w:spacing w:after="0"/>
        <w:ind w:left="0"/>
        <w:jc w:val="left"/>
      </w:pPr>
      <w:r>
        <w:rPr>
          <w:rFonts w:ascii="Times New Roman"/>
          <w:b/>
          <w:i w:val="false"/>
          <w:color w:val="000000"/>
        </w:rPr>
        <w:t xml:space="preserve"> 
9. Қаржы полициясы органдарындағы қызметтің тоқтатылуы </w:t>
      </w:r>
    </w:p>
    <w:bookmarkEnd w:id="227"/>
    <w:bookmarkStart w:name="z145" w:id="228"/>
    <w:p>
      <w:pPr>
        <w:spacing w:after="0"/>
        <w:ind w:left="0"/>
        <w:jc w:val="both"/>
      </w:pPr>
      <w:r>
        <w:rPr>
          <w:rFonts w:ascii="Times New Roman"/>
          <w:b w:val="false"/>
          <w:i w:val="false"/>
          <w:color w:val="000000"/>
          <w:sz w:val="28"/>
        </w:rPr>
        <w:t xml:space="preserve">
      130. Қаржы полициясы органдарындағы қызметтiң тоқтатылуы және қаржы полициясы органдары қызметкерлерiн қызметтен шығару Қазақстан Республикасының заңнамасында көзделген негiздер бойынша жүзеге асырылады. </w:t>
      </w:r>
      <w:r>
        <w:br/>
      </w:r>
      <w:r>
        <w:rPr>
          <w:rFonts w:ascii="Times New Roman"/>
          <w:b w:val="false"/>
          <w:i w:val="false"/>
          <w:color w:val="000000"/>
          <w:sz w:val="28"/>
        </w:rPr>
        <w:t xml:space="preserve">
      Қаржы полициясы органдарының қызметкерлерi Қазақстан Республикасының заңнамасында белгіленген әскери қызметте болуының шектi жасына дейiн қызметте бола алады. </w:t>
      </w:r>
    </w:p>
    <w:bookmarkEnd w:id="228"/>
    <w:bookmarkStart w:name="z146" w:id="229"/>
    <w:p>
      <w:pPr>
        <w:spacing w:after="0"/>
        <w:ind w:left="0"/>
        <w:jc w:val="both"/>
      </w:pPr>
      <w:r>
        <w:rPr>
          <w:rFonts w:ascii="Times New Roman"/>
          <w:b w:val="false"/>
          <w:i w:val="false"/>
          <w:color w:val="000000"/>
          <w:sz w:val="28"/>
        </w:rPr>
        <w:t xml:space="preserve">
      131. Оң мiнездемелi, қаржы полициясы органдары қызметкерлерiнiң қызмет мерзiмiн олар қызметке жарамды болған жағдайда және олардың келiсiмiмен қатардағы және басшы құрамдағы лауазымдарға тағайындау құқығы берiлген басшылар бес жылға дейiн ұзартуы мүмкiн. </w:t>
      </w:r>
      <w:r>
        <w:br/>
      </w:r>
      <w:r>
        <w:rPr>
          <w:rFonts w:ascii="Times New Roman"/>
          <w:b w:val="false"/>
          <w:i w:val="false"/>
          <w:color w:val="000000"/>
          <w:sz w:val="28"/>
        </w:rPr>
        <w:t xml:space="preserve">
      Ерекше жағдайларда ғылыми дәрежесi немесе ғылыми атағы бар және бiлiм мекемесiнде штаттық қызметте тұрған жоғары және аға басшы құрамның адамдарына қызмет мерзiмi осындай тәртiппен бес жылға дейiн қайта ұзартылуы мүмкiн. </w:t>
      </w:r>
      <w:r>
        <w:br/>
      </w:r>
      <w:r>
        <w:rPr>
          <w:rFonts w:ascii="Times New Roman"/>
          <w:b w:val="false"/>
          <w:i w:val="false"/>
          <w:color w:val="000000"/>
          <w:sz w:val="28"/>
        </w:rPr>
        <w:t xml:space="preserve">
      Қызмет мерзiмiн ұзарту туралы мәселенi шешу кезiнде қызметкерлер олардың қызметке жарамдылығын анықтау үшiн міндеттi түрде медициналық комиссияға жiберiледi. </w:t>
      </w:r>
    </w:p>
    <w:bookmarkEnd w:id="229"/>
    <w:bookmarkStart w:name="z147" w:id="230"/>
    <w:p>
      <w:pPr>
        <w:spacing w:after="0"/>
        <w:ind w:left="0"/>
        <w:jc w:val="both"/>
      </w:pPr>
      <w:r>
        <w:rPr>
          <w:rFonts w:ascii="Times New Roman"/>
          <w:b w:val="false"/>
          <w:i w:val="false"/>
          <w:color w:val="000000"/>
          <w:sz w:val="28"/>
        </w:rPr>
        <w:t xml:space="preserve">
      132. Қызмет мерзiмiн ұзарту осы Ережеде көзделген негiздер бойынша қаржы полициясы органдары қызметкерiн қызметтен шығару мүмкiндiгiн жоққа шығармайды. </w:t>
      </w:r>
    </w:p>
    <w:bookmarkEnd w:id="230"/>
    <w:bookmarkStart w:name="z148" w:id="231"/>
    <w:p>
      <w:pPr>
        <w:spacing w:after="0"/>
        <w:ind w:left="0"/>
        <w:jc w:val="both"/>
      </w:pPr>
      <w:r>
        <w:rPr>
          <w:rFonts w:ascii="Times New Roman"/>
          <w:b w:val="false"/>
          <w:i w:val="false"/>
          <w:color w:val="000000"/>
          <w:sz w:val="28"/>
        </w:rPr>
        <w:t xml:space="preserve">
      133. Қатардағы және басшы құрамдағы қаржы полициясы органдары қызметкерлерiн қызметтен шығару оларды тағайындау құқығына ие басшылардың бұйрықтарымен жүргiзiледi. </w:t>
      </w:r>
      <w:r>
        <w:br/>
      </w:r>
      <w:r>
        <w:rPr>
          <w:rFonts w:ascii="Times New Roman"/>
          <w:b w:val="false"/>
          <w:i w:val="false"/>
          <w:color w:val="000000"/>
          <w:sz w:val="28"/>
        </w:rPr>
        <w:t xml:space="preserve">
      Егер қызметтен шығару күнi бұйрықта көрсетілмеген болса, бұйрыққа қол қойылған күн қызметкердiң қызметтен шығу күнi болып саналады. </w:t>
      </w:r>
    </w:p>
    <w:bookmarkEnd w:id="231"/>
    <w:bookmarkStart w:name="z149" w:id="232"/>
    <w:p>
      <w:pPr>
        <w:spacing w:after="0"/>
        <w:ind w:left="0"/>
        <w:jc w:val="both"/>
      </w:pPr>
      <w:r>
        <w:rPr>
          <w:rFonts w:ascii="Times New Roman"/>
          <w:b w:val="false"/>
          <w:i w:val="false"/>
          <w:color w:val="000000"/>
          <w:sz w:val="28"/>
        </w:rPr>
        <w:t>
      134. Заңның </w:t>
      </w:r>
      <w:r>
        <w:rPr>
          <w:rFonts w:ascii="Times New Roman"/>
          <w:b w:val="false"/>
          <w:i w:val="false"/>
          <w:color w:val="000000"/>
          <w:sz w:val="28"/>
        </w:rPr>
        <w:t xml:space="preserve">16-бабы </w:t>
      </w:r>
      <w:r>
        <w:rPr>
          <w:rFonts w:ascii="Times New Roman"/>
          <w:b w:val="false"/>
          <w:i w:val="false"/>
          <w:color w:val="000000"/>
          <w:sz w:val="28"/>
        </w:rPr>
        <w:t xml:space="preserve">2-тармағының 5), 6), 7), 9), 10), 11) тармақшаларына сәйкес қызметтен шығарылған қатардағы және басшылық құрамдағы адамдар тозуын ескере отырып, өздерiне берiлген киiм-кешектердiң құнын қайта өтейдi. </w:t>
      </w:r>
    </w:p>
    <w:bookmarkEnd w:id="232"/>
    <w:bookmarkStart w:name="z150" w:id="233"/>
    <w:p>
      <w:pPr>
        <w:spacing w:after="0"/>
        <w:ind w:left="0"/>
        <w:jc w:val="both"/>
      </w:pPr>
      <w:r>
        <w:rPr>
          <w:rFonts w:ascii="Times New Roman"/>
          <w:b w:val="false"/>
          <w:i w:val="false"/>
          <w:color w:val="000000"/>
          <w:sz w:val="28"/>
        </w:rPr>
        <w:t>
      135. Заңның </w:t>
      </w:r>
      <w:r>
        <w:rPr>
          <w:rFonts w:ascii="Times New Roman"/>
          <w:b w:val="false"/>
          <w:i w:val="false"/>
          <w:color w:val="000000"/>
          <w:sz w:val="28"/>
        </w:rPr>
        <w:t xml:space="preserve">16-бабы </w:t>
      </w:r>
      <w:r>
        <w:rPr>
          <w:rFonts w:ascii="Times New Roman"/>
          <w:b w:val="false"/>
          <w:i w:val="false"/>
          <w:color w:val="000000"/>
          <w:sz w:val="28"/>
        </w:rPr>
        <w:t xml:space="preserve">2-тармағының 5) және 6) тармақшаларына сәйкес қызметтен шығатын жағдайда, қаржы полициясы органдарының қызметкерлерi алдағы уақытта қызметтен шығатындықтары туралы тiкелей басшыларын немесе кадр бөлiмшелерiн алдын ала, қызметтен шығудан бір айдан кешiктiрмей, жазбаша түрде хабардар етедi. </w:t>
      </w:r>
    </w:p>
    <w:bookmarkEnd w:id="233"/>
    <w:bookmarkStart w:name="z151" w:id="234"/>
    <w:p>
      <w:pPr>
        <w:spacing w:after="0"/>
        <w:ind w:left="0"/>
        <w:jc w:val="both"/>
      </w:pPr>
      <w:r>
        <w:rPr>
          <w:rFonts w:ascii="Times New Roman"/>
          <w:b w:val="false"/>
          <w:i w:val="false"/>
          <w:color w:val="000000"/>
          <w:sz w:val="28"/>
        </w:rPr>
        <w:t xml:space="preserve">
      136. Қаржы полициясы органдарынан қызметтен шығарылған қызметкерлерге: </w:t>
      </w:r>
    </w:p>
    <w:bookmarkEnd w:id="234"/>
    <w:bookmarkStart w:name="z249" w:id="235"/>
    <w:p>
      <w:pPr>
        <w:spacing w:after="0"/>
        <w:ind w:left="0"/>
        <w:jc w:val="both"/>
      </w:pPr>
      <w:r>
        <w:rPr>
          <w:rFonts w:ascii="Times New Roman"/>
          <w:b w:val="false"/>
          <w:i w:val="false"/>
          <w:color w:val="000000"/>
          <w:sz w:val="28"/>
        </w:rPr>
        <w:t xml:space="preserve">
      1) босатылған күнiнде лауазымда болғандарға - қызметтен шығару туралы бұйрыққа сәйкес шығарылған күнiн қоса; </w:t>
      </w:r>
    </w:p>
    <w:bookmarkEnd w:id="235"/>
    <w:bookmarkStart w:name="z250" w:id="236"/>
    <w:p>
      <w:pPr>
        <w:spacing w:after="0"/>
        <w:ind w:left="0"/>
        <w:jc w:val="both"/>
      </w:pPr>
      <w:r>
        <w:rPr>
          <w:rFonts w:ascii="Times New Roman"/>
          <w:b w:val="false"/>
          <w:i w:val="false"/>
          <w:color w:val="000000"/>
          <w:sz w:val="28"/>
        </w:rPr>
        <w:t xml:space="preserve">
      2) оқу орындарының курсанттарына (тыңдаушыларына) - оқу орындарының оқушылар тiзiмiнен алынып тасталған күнiн қоса; </w:t>
      </w:r>
    </w:p>
    <w:bookmarkEnd w:id="236"/>
    <w:bookmarkStart w:name="z251" w:id="237"/>
    <w:p>
      <w:pPr>
        <w:spacing w:after="0"/>
        <w:ind w:left="0"/>
        <w:jc w:val="both"/>
      </w:pPr>
      <w:r>
        <w:rPr>
          <w:rFonts w:ascii="Times New Roman"/>
          <w:b w:val="false"/>
          <w:i w:val="false"/>
          <w:color w:val="000000"/>
          <w:sz w:val="28"/>
        </w:rPr>
        <w:t xml:space="preserve">
      3) қызметтен шығарылған күнi қаржы полициясы органдары қарамағында тұрғандарға - қызметтен шығару туралы бұйрыққа сәйкес қызметтен шығарылған күнiн қоса ақшалай үлес төлеу жүргiзiледi. </w:t>
      </w:r>
    </w:p>
    <w:bookmarkEnd w:id="237"/>
    <w:bookmarkStart w:name="z152" w:id="238"/>
    <w:p>
      <w:pPr>
        <w:spacing w:after="0"/>
        <w:ind w:left="0"/>
        <w:jc w:val="both"/>
      </w:pPr>
      <w:r>
        <w:rPr>
          <w:rFonts w:ascii="Times New Roman"/>
          <w:b w:val="false"/>
          <w:i w:val="false"/>
          <w:color w:val="000000"/>
          <w:sz w:val="28"/>
        </w:rPr>
        <w:t xml:space="preserve">
      137. Қаржы полициясы органдарының қайтыс болған (қаза тапқан), белгiленген тәртiппен хабарсыз кеткен ретiнде танылған қызметкерлерi қаржы полициясы органы және/немесе мекемесi басшысының бұйрығымен қаржы полициясы органдарының қызметкерлерi тiзiмiнен шығарылады. </w:t>
      </w:r>
    </w:p>
    <w:bookmarkEnd w:id="238"/>
    <w:bookmarkStart w:name="z153" w:id="239"/>
    <w:p>
      <w:pPr>
        <w:spacing w:after="0"/>
        <w:ind w:left="0"/>
        <w:jc w:val="left"/>
      </w:pPr>
      <w:r>
        <w:rPr>
          <w:rFonts w:ascii="Times New Roman"/>
          <w:b/>
          <w:i w:val="false"/>
          <w:color w:val="000000"/>
        </w:rPr>
        <w:t xml:space="preserve"> 
10. Қаржы полициясы органдарындағы лауазымда, </w:t>
      </w:r>
      <w:r>
        <w:br/>
      </w:r>
      <w:r>
        <w:rPr>
          <w:rFonts w:ascii="Times New Roman"/>
          <w:b/>
          <w:i w:val="false"/>
          <w:color w:val="000000"/>
        </w:rPr>
        <w:t xml:space="preserve">
арнайы атақта және қызметте қалпына келтiру </w:t>
      </w:r>
    </w:p>
    <w:bookmarkEnd w:id="239"/>
    <w:bookmarkStart w:name="z154" w:id="240"/>
    <w:p>
      <w:pPr>
        <w:spacing w:after="0"/>
        <w:ind w:left="0"/>
        <w:jc w:val="both"/>
      </w:pPr>
      <w:r>
        <w:rPr>
          <w:rFonts w:ascii="Times New Roman"/>
          <w:b w:val="false"/>
          <w:i w:val="false"/>
          <w:color w:val="000000"/>
          <w:sz w:val="28"/>
        </w:rPr>
        <w:t xml:space="preserve">
      138. Қызметте ауыстырылғаны, атқарып отырған лауазымынан босатылғаны не лауазымы төмендетілгенi, арнайы атақтан айрылғаны не арнайы атақтан төмендетiлгенi, сондай-ақ қаржы полициясы органдарынан шығарылғаны белгiленген тәртiппен заңсыз деп танылған қаржы полициясы органдарының қызметкерлерi тиiсiнше лауазымда, арнайы атақта, қаржы полициясы органдарындағы қызметiнде қалпына келтiруге жатады. </w:t>
      </w:r>
    </w:p>
    <w:bookmarkEnd w:id="240"/>
    <w:bookmarkStart w:name="z155" w:id="241"/>
    <w:p>
      <w:pPr>
        <w:spacing w:after="0"/>
        <w:ind w:left="0"/>
        <w:jc w:val="both"/>
      </w:pPr>
      <w:r>
        <w:rPr>
          <w:rFonts w:ascii="Times New Roman"/>
          <w:b w:val="false"/>
          <w:i w:val="false"/>
          <w:color w:val="000000"/>
          <w:sz w:val="28"/>
        </w:rPr>
        <w:t xml:space="preserve">
      139. Лауазымда, арнайы атақта, қаржы полициясы органдарындағы қызметiнде қалпына келтiру үшiн қызметтiк тергеу нәтижелерi бойынша қорытынды немесе соттың күшiне енген тиiстi шешiмi негіздеме болып табылады. </w:t>
      </w:r>
    </w:p>
    <w:bookmarkEnd w:id="241"/>
    <w:bookmarkStart w:name="z156" w:id="242"/>
    <w:p>
      <w:pPr>
        <w:spacing w:after="0"/>
        <w:ind w:left="0"/>
        <w:jc w:val="both"/>
      </w:pPr>
      <w:r>
        <w:rPr>
          <w:rFonts w:ascii="Times New Roman"/>
          <w:b w:val="false"/>
          <w:i w:val="false"/>
          <w:color w:val="000000"/>
          <w:sz w:val="28"/>
        </w:rPr>
        <w:t xml:space="preserve">
      140. Заңсыз шығарылған және қаржы полициясы органдарындағы қызметiне қайта алынған қызметкерлерге шығарылған сәтiнен қайта алу туралы бұйрыққа қол қойылған күнге дейiнгi уақыт кезекті арнайы атақ беру, лауазымдық жалақысын есептеу жөнiндегi коэффициенттi белгiлеу және зейнетақы тағайындау үшiн еңбек сiңiрген жылдарын есептеу кезiнде ескерiлетiн үзiлiссiз қызмет өтiлiне есептеледi. </w:t>
      </w:r>
      <w:r>
        <w:br/>
      </w:r>
      <w:r>
        <w:rPr>
          <w:rFonts w:ascii="Times New Roman"/>
          <w:b w:val="false"/>
          <w:i w:val="false"/>
          <w:color w:val="000000"/>
          <w:sz w:val="28"/>
        </w:rPr>
        <w:t xml:space="preserve">
      Соттың айыптау үкiмi заңды күшiне енуiне байланысты қызметтен босатылған, ал одан соң Қазақстан Республикасының заңнамасында белгіленген тәртiппен ақталған, сондай-ақ қызметiнен заңсыз ауыстырылған, лауазымы немесе арнайы атағы төмендетiлген, органдардан шығарылған қаржы полициясы органдарының қызметкерлерiне келтiрiлген залалдың орнын толтыру Қазақстан Республикасының заңнамаларына сәйкес жүзеге асырылады. </w:t>
      </w:r>
    </w:p>
    <w:bookmarkEnd w:id="242"/>
    <w:bookmarkStart w:name="z157" w:id="243"/>
    <w:p>
      <w:pPr>
        <w:spacing w:after="0"/>
        <w:ind w:left="0"/>
        <w:jc w:val="both"/>
      </w:pPr>
      <w:r>
        <w:rPr>
          <w:rFonts w:ascii="Times New Roman"/>
          <w:b w:val="false"/>
          <w:i w:val="false"/>
          <w:color w:val="000000"/>
          <w:sz w:val="28"/>
        </w:rPr>
        <w:t xml:space="preserve">
      141. Қызметiн ауыстыру, лауазымын төмендету, арнайы атағын төмендету, қаржы полициясы органдарынан шығару туралы заңды бұза отырып шешiм қабылдаған немесе лауазымын, арнайы атағын, қаржы полициясы органдарындағы қызметiн қалпына келтiру туралы шешiмiнiң орындалуын кiдiрткен қаржы полициясы органдарының лауазымды адамы тәртiптiк жауапкершiлiкке тартылады және Қазақстан Республикасының заңнамасында белгiленген тәртiппен қызметiнен заңсыз немесе негiзсiз ауыстырылу, лауазымы төмендетiлу не арнайы атағы төмендетiлу, қаржы полициясы органдарынан шығарылу себебiнен қызметкерге төленген төлемдерге байланысты қаржы полициясы органдарына келтiрiлген залалдың орнын толтырады. </w:t>
      </w:r>
    </w:p>
    <w:bookmarkEnd w:id="243"/>
    <w:bookmarkStart w:name="z158" w:id="244"/>
    <w:p>
      <w:pPr>
        <w:spacing w:after="0"/>
        <w:ind w:left="0"/>
        <w:jc w:val="left"/>
      </w:pPr>
      <w:r>
        <w:rPr>
          <w:rFonts w:ascii="Times New Roman"/>
          <w:b/>
          <w:i w:val="false"/>
          <w:color w:val="000000"/>
        </w:rPr>
        <w:t xml:space="preserve"> 
11. Қаржы полициясы органдарында қызмет </w:t>
      </w:r>
      <w:r>
        <w:br/>
      </w:r>
      <w:r>
        <w:rPr>
          <w:rFonts w:ascii="Times New Roman"/>
          <w:b/>
          <w:i w:val="false"/>
          <w:color w:val="000000"/>
        </w:rPr>
        <w:t xml:space="preserve">
өткерудiң өзге де шарттары </w:t>
      </w:r>
    </w:p>
    <w:bookmarkEnd w:id="244"/>
    <w:bookmarkStart w:name="z159" w:id="245"/>
    <w:p>
      <w:pPr>
        <w:spacing w:after="0"/>
        <w:ind w:left="0"/>
        <w:jc w:val="both"/>
      </w:pPr>
      <w:r>
        <w:rPr>
          <w:rFonts w:ascii="Times New Roman"/>
          <w:b w:val="false"/>
          <w:i w:val="false"/>
          <w:color w:val="000000"/>
          <w:sz w:val="28"/>
        </w:rPr>
        <w:t xml:space="preserve">
      142. Ұлттық қауiпсiздiк комитетi, Қорғаныс министрлiгi, Iшкi iстер министрлiгi, Төтенше жағдайлар министрлiгi, Әдiлет министрлігі Қылмыстық-атқару жүйесi комитетi, кеден қызметi, прокуратура органдарының қаржы полициясы органдарына қызметке кiрген әскери қызметшiлерi мен қызметкерлерiне олар басшы құрамның тиiстi лауазымдарына тағайындалғаннан кейiн, әскери және арнайы атақтары ескеріле отырып, қаржы полициясы органдарының арнайы атақтары берiледi. Қаржы полициясы органдарындағы еңбек сiңiрген жылдары, олардың запаста болған мерзiмдерiн қоспағанда, әскери және еңбек қызметiне байланысты үзiлiстерiне қарамастан, әскери және арнайы атақтар, сыныптық шендер берiлу көзделетiн лауазымдарда жұмыс істеген уақыты ескерiлiп есептелiнедi. </w:t>
      </w:r>
    </w:p>
    <w:bookmarkEnd w:id="245"/>
    <w:bookmarkStart w:name="z160" w:id="246"/>
    <w:p>
      <w:pPr>
        <w:spacing w:after="0"/>
        <w:ind w:left="0"/>
        <w:jc w:val="both"/>
      </w:pPr>
      <w:r>
        <w:rPr>
          <w:rFonts w:ascii="Times New Roman"/>
          <w:b w:val="false"/>
          <w:i w:val="false"/>
          <w:color w:val="000000"/>
          <w:sz w:val="28"/>
        </w:rPr>
        <w:t xml:space="preserve">
      143. Қаржы полициясы органдары қызметкерлерiнiң соғыс уақытында және төтенше жағдайлар енгізiлген жерлерде қызмет өткеру ерекшелiктерi Қазақстан Республикасының заңнамасына сәйкес айқындалады. </w:t>
      </w:r>
    </w:p>
    <w:bookmarkEnd w:id="246"/>
    <w:bookmarkStart w:name="z161" w:id="247"/>
    <w:p>
      <w:pPr>
        <w:spacing w:after="0"/>
        <w:ind w:left="0"/>
        <w:jc w:val="both"/>
      </w:pPr>
      <w:r>
        <w:rPr>
          <w:rFonts w:ascii="Times New Roman"/>
          <w:b w:val="false"/>
          <w:i w:val="false"/>
          <w:color w:val="000000"/>
          <w:sz w:val="28"/>
        </w:rPr>
        <w:t xml:space="preserve">
      144. Қаржы полициясы органдарының қызметкерлерi қаржы полициясы органдары жеке құрамының тiзiмдерiнен шығарыла отырып, одан әрi қызмет өткеру үшiн Ұлттық қауiпсiздiк комитетi, Iшкi iстер министрлiгi, Төтенше жағдайлар министрлiгi, Әдiлет министрлiгiнiң Қылмыстық-атқару жүйесi комитетi, кеден қызметi органдарына, сондай-ақ Тәуелсiз Мемлекеттер Достастығына қатысушы мемлекеттердiң құқық қорғау органдарына (халықаралық шарттардың негiзiнде) жазбаша баяны негiзiнде қызметке жiберілуi мүмкiн. </w:t>
      </w:r>
    </w:p>
    <w:bookmarkEnd w:id="247"/>
    <w:bookmarkStart w:name="z162" w:id="248"/>
    <w:p>
      <w:pPr>
        <w:spacing w:after="0"/>
        <w:ind w:left="0"/>
        <w:jc w:val="both"/>
      </w:pPr>
      <w:r>
        <w:rPr>
          <w:rFonts w:ascii="Times New Roman"/>
          <w:b w:val="false"/>
          <w:i w:val="false"/>
          <w:color w:val="000000"/>
          <w:sz w:val="28"/>
        </w:rPr>
        <w:t xml:space="preserve">
      145. Қаржы полициясы органдарында қызмет өткеруге тiкелей бақылауды белгіленген өкiлеттер шегiнде қаржы полициясы органдары мен мекемелерiнiң басшылары жүзеге асырады. </w:t>
      </w:r>
    </w:p>
    <w:bookmarkEnd w:id="2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