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30c4" w14:textId="f533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3 желтоқсандағы N 280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14 қазандағы N 1660 Жарлығы. Күші жойылды - Қазақстан Республикасы Президентінің 2014 жылғы 29 тамыздағы № 900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Мемлекеттік қызмет істері жөніндегі агенттігінің мәселелері" туралы Қазақстан Республикасы Президентінің 1999 жылғы 3 желтоқсандағы N 280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54, 532-құжат; 2002 ж., N 18, 196-құжат; 2003 ж., N 9, 92-құжат; N 15, 149-құжат; 2005 ж., N 27, 329-құжат)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3-тармақтағы "бір" деген сөз "екі орынбасары, соның ішінде бір бірінші"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бекітілген Қазақстан Республикасының Мемлекеттік қызмет істері жөніндегі агенттігі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15-тармақтағы "орынбасары" деген сөз "орынбасарлары"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16-тармақтың 2) тармақшасындағы "орынбасардың" деген сөз "орынбасарлардың"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Агенттік Төрағасы болмаған кезде оның міндетін Төрағаның тапсыруы бойынша орынбасарларының бірі атқарады.".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