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7690" w14:textId="da97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Б.М.Имашевті Қазақстан Республикасы Президентінің Әкімшілігі Басшысының орынбасары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18 қазандағы N 1661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Берік Мәжитұлы Имашев Қазақстан Республикасы Президентінің Әкімшілігі Басшысының орынбасары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