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b277a" w14:textId="e5b27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Үшінші шақырылған Қазақстан Республикасы Парламенті Сенатының депутаттарын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2005 жылғы 29 қарашадағы N 1676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Конституциясының  </w:t>
      </w:r>
      <w:r>
        <w:rPr>
          <w:rFonts w:ascii="Times New Roman"/>
          <w:b w:val="false"/>
          <w:i w:val="false"/>
          <w:color w:val="000000"/>
          <w:sz w:val="28"/>
        </w:rPr>
        <w:t xml:space="preserve">50-бабының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2-тармағына сәйкес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Үшінші шақырылған Қазақстан Республикасы Парламенті Сенатының депутаттары болып: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Әбіқаев Нұртай;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Жолдасбаева Нұрлығайым Шалданқызы;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Кекілбаев Әбіш;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Көпеев Мұхамбет Жұманазарұлы;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Меркель Иоган Давидович;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Сұлтанов Қуаныш Сұлтанұлы;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Өтебаев Мүсірәлі Смайылұлы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тағайындалсын.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