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a126" w14:textId="463a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15 қазандағы N 702 және 2002 жылғы 2 сәуірдегі N 839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30 қарашадағы N 1679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1-тармағы 1) тармақшасының күші жойылды - ҚР Президентінің 2008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жанынан Сыбайлас жемқорлыққа қарсы күрес және мемлекеттік қызметшілердің қызмет этикасын сақтауы мәселелері жөніндегі комиссия құру туралы" Қазақстан Республикасы Президентінің 2002 жылғы 2 сәуірдегі N 839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N 32, 339-құжат; 2003 ж., N 9, 92-құжат; N 14, 171-құжат; N 51, 671-құжат):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 Президентінің жанынан Сыбайлас жемқорлыққа қарсы күрес және мемлекеттік қызметшілердің қызмет этикасын сақтауы мәселелері жөніндегі комиссия құру туралы ереженің 16-тармағында "Мемлекеттік-құқық басқармасы" деген сөздер "Құқық қорғау және сот жүйелері мәселелері бөлімі" деген сөздермен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 Президентінің жанынан Сыбайлас жемқорлыққа қарсы күрес және мемлекеттік қызметшілердің қызмет этикасын сақтауы мәселелері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 Берік Мәжитұлы - Қазақстан Республикасы Президенті Әкімшілігі Басшысының орынбасары, төрағаның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Зағипа Яхияқызы - Қазақстан Республикасы Әділет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Ақылбеков Серік Секербайұлы - Қазақстан Республикасы Президенті Әкімшілігінің Құқық қорғау және сот жүйелері мәселелері бөлімінің сектор меңгерушісі, хатшы 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"Мұхаметжанов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  Әкімшілігі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Мемлекеттік-құқық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бастығы, төрағаның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"Тұрысбеков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     Ішкі істер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"Мұхаметжанов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 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"Тұрысбеков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     қызмет істері агенттігінің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 Ғ.Р.Әбдірахымов, О.И.Жұмабеков, В.Д.Федотов, О.Ч.Червинский шығарылсын.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