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b80f" w14:textId="e25b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жергілікті соттарының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26 желтоқсандағы N 1690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82-бабының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"Қазақстан Республикасының сот жүйесі мен судьяларының мәртебесі туралы" 2000 жылғы 25 желтоқсандағы Қазақстан Республикасы Конституциялық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3, 6-тармақтарына,  </w:t>
      </w:r>
      <w:r>
        <w:rPr>
          <w:rFonts w:ascii="Times New Roman"/>
          <w:b w:val="false"/>
          <w:i w:val="false"/>
          <w:color w:val="000000"/>
          <w:sz w:val="28"/>
        </w:rPr>
        <w:t xml:space="preserve">34-бабының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2-тармағына, 4-тармағының 2) тармақшасына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Төраға қызметіне: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Ақтөбе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Қобда аудандық сотына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Тәжікенова Әлия Ниетжанқызы;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Темір аудандық сотына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Сұлтанов Нұрлан Төкенұлы;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Алматы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Әуезов аудандық сотына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Нұрәлиев Ерлан Мырзаханұлы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Алматы қалалық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судьясы қызметінен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отырып;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Зырянов ауданы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Әлімхан Дәурен Раимханұлы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            осы облыстың Өскемен қалалық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судьясы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Тарбағатай ауданы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Құрманов Мирхат Сақанұлы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            осы облыстың Өскемен қалалық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судьясы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Ұлан ауданы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Омар Талғат Әбілмашұлы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            Шығыс Қазақстан облыстық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судьясы қызметінен босатыла отырып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тағайындалсын.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Судья қызметіне: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Ақмола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Целиноград аудандық сотына      </w:t>
      </w:r>
      <w:r>
        <w:rPr>
          <w:rFonts w:ascii="Times New Roman"/>
          <w:b/>
          <w:i w:val="false"/>
          <w:color w:val="000000"/>
          <w:sz w:val="28"/>
        </w:rPr>
        <w:t xml:space="preserve">Қойшыбаева Сәуле Айтбайқызы;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Шортанды аудандық сотына        </w:t>
      </w:r>
      <w:r>
        <w:rPr>
          <w:rFonts w:ascii="Times New Roman"/>
          <w:b/>
          <w:i w:val="false"/>
          <w:color w:val="000000"/>
          <w:sz w:val="28"/>
        </w:rPr>
        <w:t xml:space="preserve">Әбдісаттаров Дәулет Тұрмаханұлы;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Ақтөбе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 қаласы сотына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Әлиманова Мирагүл Асқарқызы;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 қаласы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Спандиярова Сәуле Тайғарақызы;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әкімшілік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Сәрсенов Ербол Мықтыбекұлы;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Алматы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Қарасай аудандық сотына         </w:t>
      </w:r>
      <w:r>
        <w:rPr>
          <w:rFonts w:ascii="Times New Roman"/>
          <w:b/>
          <w:i w:val="false"/>
          <w:color w:val="000000"/>
          <w:sz w:val="28"/>
        </w:rPr>
        <w:t xml:space="preserve">Тұтқышев Тұрдақын Әнуарбекұлы;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Қаратал аудандық сотына         </w:t>
      </w:r>
      <w:r>
        <w:rPr>
          <w:rFonts w:ascii="Times New Roman"/>
          <w:b/>
          <w:i w:val="false"/>
          <w:color w:val="000000"/>
          <w:sz w:val="28"/>
        </w:rPr>
        <w:t xml:space="preserve">Талапова Гүлмира Талапқызы;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Кербұлақ ауданы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Дарханова Құралай Дүйсеханқызы;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Панфилов аудандық сотына        </w:t>
      </w:r>
      <w:r>
        <w:rPr>
          <w:rFonts w:ascii="Times New Roman"/>
          <w:b/>
          <w:i w:val="false"/>
          <w:color w:val="000000"/>
          <w:sz w:val="28"/>
        </w:rPr>
        <w:t xml:space="preserve">Байқасынова Айсұлу Мұратқызы;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Талғар аудандық сотына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Қарашев Қанағат Тұрланұлы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осы облыстың Райымбек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N 2 аудандық сотының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Жақанова Шынар Нұрашқызы;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Атырау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 қаласы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Рамазанов Алмас Ембергенұлы;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 қалалық сотына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Дүйсебалиев Айдарбек Сағынұлы;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Жылыой аудандық сотына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Майпасов Ербол Әбікенұлы;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Риддер қалалық сотына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Қоянбаев Ерік Сиырбайұлы;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Семей гарнизоны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Әбдіқалықов Бақытжан;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әскери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Өскемен қалалық сотына          </w:t>
      </w:r>
      <w:r>
        <w:rPr>
          <w:rFonts w:ascii="Times New Roman"/>
          <w:b/>
          <w:i w:val="false"/>
          <w:color w:val="000000"/>
          <w:sz w:val="28"/>
        </w:rPr>
        <w:t xml:space="preserve">Әкетаев Ардақ Аманжолұлы;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Шемонаиха ауданы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Елемесов Қайырбек Құсайынұлы;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әкімшілік сотына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Батыс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Қаратөбе аудандық сотына        </w:t>
      </w:r>
      <w:r>
        <w:rPr>
          <w:rFonts w:ascii="Times New Roman"/>
          <w:b/>
          <w:i w:val="false"/>
          <w:color w:val="000000"/>
          <w:sz w:val="28"/>
        </w:rPr>
        <w:t xml:space="preserve">Ерсенова Хатима Қабдырашқызы;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Орал қаласы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Сергеев Сергей Евгеньевич;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Орал қалалық сотына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Ви Изольда Викторовна;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Сейдахметова Нәйла Қасқырбайқызы;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Қостанай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Арқалық қалалық сотына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Сералин Ерлік Әзірханұлы;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қалалық сотына         </w:t>
      </w:r>
      <w:r>
        <w:rPr>
          <w:rFonts w:ascii="Times New Roman"/>
          <w:b/>
          <w:i w:val="false"/>
          <w:color w:val="000000"/>
          <w:sz w:val="28"/>
        </w:rPr>
        <w:t xml:space="preserve">Арғымбеков Талғат Жұмабайұлы;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Рудный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Қарақожаев Ерғали Файзоллаұлы;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Өтебеков Айдар;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Меңдіқара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Сағындықова Алтынай Олжатайқызы;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Маңғыстау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Маңғыстау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Бақытжанова Гүлажар Қоянбайқызы;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Ақтау қаласы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Аташева Айида Орынханқызы;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Кенжалиев Мәлік Сәбитұлы;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әкімшілік сотына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Мәлікова Шолпан Маратқызы;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Павлодар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қалалық сотына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Молдыбаева Сәуле Константинқызы;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аудандық сотына        </w:t>
      </w:r>
      <w:r>
        <w:rPr>
          <w:rFonts w:ascii="Times New Roman"/>
          <w:b/>
          <w:i w:val="false"/>
          <w:color w:val="000000"/>
          <w:sz w:val="28"/>
        </w:rPr>
        <w:t xml:space="preserve">Халықова Салтанат Қалимоллақызы;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Керімбаев Асхат Рамазанұлы;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Мәжитов Қайыргелді Аманжолұлы;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сотына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Солтүстік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 қалалық сотына        </w:t>
      </w:r>
      <w:r>
        <w:rPr>
          <w:rFonts w:ascii="Times New Roman"/>
          <w:b/>
          <w:i w:val="false"/>
          <w:color w:val="000000"/>
          <w:sz w:val="28"/>
        </w:rPr>
        <w:t xml:space="preserve">Темірғалиева Хибат Сағымқызы;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Есіл аудандық сотына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Орымбаева Динара Аманжолқызы;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Қызылжар аудандық сотына        </w:t>
      </w:r>
      <w:r>
        <w:rPr>
          <w:rFonts w:ascii="Times New Roman"/>
          <w:b/>
          <w:i w:val="false"/>
          <w:color w:val="000000"/>
          <w:sz w:val="28"/>
        </w:rPr>
        <w:t xml:space="preserve">Хасенов Рамазан Қырымұлы;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Кенжебаева Жанар Кенжебайқызы;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сотына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Оңтүстік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қаласы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Режаметов Кәрімжан Ташметұлы;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Әл-Фараби 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қаласы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Машрапов Тасболат;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Еңбекші 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Түркістан қалалық сотына        </w:t>
      </w:r>
      <w:r>
        <w:rPr>
          <w:rFonts w:ascii="Times New Roman"/>
          <w:b/>
          <w:i w:val="false"/>
          <w:color w:val="000000"/>
          <w:sz w:val="28"/>
        </w:rPr>
        <w:t xml:space="preserve">Әбсаматов Сәкен Бәкірұлы;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Арыс аудандық сотына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Қарабаев Әбинұр Бердібекұлы;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Алматы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Алмалы аудандық сотына          </w:t>
      </w:r>
      <w:r>
        <w:rPr>
          <w:rFonts w:ascii="Times New Roman"/>
          <w:b/>
          <w:i w:val="false"/>
          <w:color w:val="000000"/>
          <w:sz w:val="28"/>
        </w:rPr>
        <w:t xml:space="preserve">Әшкеева Райхан Несіпбекқызы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Алматы облыстық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Бостандық аудандық сотына       </w:t>
      </w:r>
      <w:r>
        <w:rPr>
          <w:rFonts w:ascii="Times New Roman"/>
          <w:b/>
          <w:i w:val="false"/>
          <w:color w:val="000000"/>
          <w:sz w:val="28"/>
        </w:rPr>
        <w:t xml:space="preserve">Мұхамеджанова Руфина Нұрболатқызы;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Жетісу аудандық сотына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Көшербаева Ақмарал Айтбайқызы;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Түрксіб аудандық сотына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Амантайұлы Ғани;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Жетісу ауданы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Сейітова Нұргүл Зұлпыхарқызы;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Астана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аудандық сотына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Қожабергенов Мұрат Амангелдіұлы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Павлодар қалалық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Сарыарқа аудандық сотына        </w:t>
      </w:r>
      <w:r>
        <w:rPr>
          <w:rFonts w:ascii="Times New Roman"/>
          <w:b/>
          <w:i w:val="false"/>
          <w:color w:val="000000"/>
          <w:sz w:val="28"/>
        </w:rPr>
        <w:t xml:space="preserve">Фаттахова Замиля Мұсифоллақызы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Сарыарқа ауданы N 2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судьясы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Мұхаметқалиев Нұркен Жанболатұлы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тағайындалсын.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Атқаратын қызметінен: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Ақмола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Щучье аудандық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Бекеев Сәрсенбай Әубәкірұлы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    орнынан түсуіне байланысты;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Қаражал қалалық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Оразбек Төрехан Төлеуханұлы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    судьяға қойылатын талаптарды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орындамағаны үшін;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Оңтүстік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қаласы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Кәрімбаев Сиез Қойшыманұлы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Абай аудандық                  судьяға қойылатын талаптарды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    орындамағаны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босатылсын.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