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8987" w14:textId="40d8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17 қаңтардағы N 1284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28 желтоқсандағы N 1691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бюджеті және Ұлттық Банкінің сметасы (бюджеті) есебінен қамтылған Қазақстан Республикасы органдары қызметкерлеріне еңбекақы төлеудің бірыңғай жүйесі туралы" Қазақстан Республикасы Президентінің 2004 жылғы 17 қаңтардағы N 1284 Жарлығына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5) тармақшасы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