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3f6c" w14:textId="6783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12 қаңтардағы N 1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Республикалық баспасөзде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Үкіметі туралы" Қазақстан Республикасы Конституциялық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жаңадан сайланған Қазақстан Республикасы Президенті қызметіне кіріскен кезде Қазақстан Республикасы Үкіметінің өкілеттігін доғаруына байланысты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Қазақстан Республикасы Үкіметінің жаңа құрамы бекітілгенге дейін өз міндеттерін атқаратын болсын.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