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ef48" w14:textId="63ce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М.Қ.Алтынбаевты Қазақстан Республикасы Қорғаныс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18 қаңтардағы N 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Мұхтар Қапашұлы Алтынбаев Қазақстан Республикасы Қорғаныс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