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5bfd0" w14:textId="415b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Әкімдердің мәслихаттар алдында есеп беруін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2006 жылғы 18 қаңтардағы N 19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"Президент пен Үкімет актілерінің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жинағында" жариялануға тиіс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Конституциясының </w:t>
      </w:r>
      <w:r>
        <w:rPr>
          <w:rFonts w:ascii="Times New Roman"/>
          <w:b w:val="false"/>
          <w:i w:val="false"/>
          <w:color w:val="000000"/>
          <w:sz w:val="28"/>
        </w:rPr>
        <w:t>40-бабының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жергілікті атқарушы органдардың халық алдындағы жауапкершілігі деңгейін арттыру, әкімдердің мәслихаттарға есептілігін қамтамасыз ету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Барлық деңгейдегі әкімдер өз құзыреті шегінде, тиісті мәслихаттың регламентінде көзделген тәртіпке сәйкес жылына бір рет мәслихаттардың депутаттары алдында өздеріне жүктелген  функциялар мен міндеттердің орындалуы туралы есеп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Қазақстан Республикасы Президентінің 2010 жылғы 13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1122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Барлық деңгейдегі әкімдер есеп беру қорытындылары бойынша мәслихаттардың шешімдерін орындау жөнінде тиісті шаралар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Барлық деңгейдегі мәслихаттарға мәслихат регламентінде әкімдердің мәслихат депутаттарының алдында есеп беруін өткізу тәртібін айқындайтын нормалар көздеу ұсынылсын.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