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04da5" w14:textId="e404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Ә.Р.Жақсыбековті Қазақстан Республикасы Президенті Әкімшілігінің Басшысы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19 қаңтардағы N 21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Әділбек Рыскелдіұлы Жақсыбеков Қазақстан Республикасы Президенті Әкімшілігінің Басшысы болып тағайындалсын.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