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be20" w14:textId="c72b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2030 жылға дейiнгi Даму стратегиясын одан әрi iске асыру жөніндегi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30 наурыздағы N 80 Жарлығы. Күші жойылды - ҚР Президентінің 2007.04.06. N 310 жарлығымен.</w:t>
      </w:r>
    </w:p>
    <w:p>
      <w:pPr>
        <w:spacing w:after="0"/>
        <w:ind w:left="0"/>
        <w:jc w:val="both"/>
      </w:pPr>
      <w:bookmarkStart w:name="z1" w:id="0"/>
      <w:r>
        <w:rPr>
          <w:rFonts w:ascii="Times New Roman"/>
          <w:b w:val="false"/>
          <w:i w:val="false"/>
          <w:color w:val="000000"/>
          <w:sz w:val="28"/>
        </w:rPr>
        <w:t xml:space="preserve">
"Президент пен Үкіметтің актілер  </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жариялануға тиіс    </w:t>
      </w:r>
    </w:p>
    <w:bookmarkEnd w:id="0"/>
    <w:p>
      <w:pPr>
        <w:spacing w:after="0"/>
        <w:ind w:left="0"/>
        <w:jc w:val="both"/>
      </w:pPr>
      <w:r>
        <w:rPr>
          <w:rFonts w:ascii="Times New Roman"/>
          <w:b w:val="false"/>
          <w:i w:val="false"/>
          <w:color w:val="000000"/>
          <w:sz w:val="28"/>
        </w:rPr>
        <w:t xml:space="preserve">      Қазақстанның 2030 жылға дейiнгi Даму стратегиясын iске асыру мақсатында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Қоса берiлiп отырған: </w:t>
      </w:r>
    </w:p>
    <w:bookmarkEnd w:id="1"/>
    <w:bookmarkStart w:name="z3" w:id="2"/>
    <w:p>
      <w:pPr>
        <w:spacing w:after="0"/>
        <w:ind w:left="0"/>
        <w:jc w:val="both"/>
      </w:pPr>
      <w:r>
        <w:rPr>
          <w:rFonts w:ascii="Times New Roman"/>
          <w:b w:val="false"/>
          <w:i w:val="false"/>
          <w:color w:val="000000"/>
          <w:sz w:val="28"/>
        </w:rPr>
        <w:t>
      1) Қазақстан Республикасы Президентiнiң 2006 жылғы 1 наурыздағы "Қазақстанның әлемдегi бәсекеге барынша қабiлеттi елу елдiң қатарына кiру стратегиясы" атты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iске асыру жөнiндегi iс-шаралардың жалпы ұлттық жоспары (бұдан әрi - Жоспар); </w:t>
      </w:r>
    </w:p>
    <w:bookmarkEnd w:id="2"/>
    <w:bookmarkStart w:name="z4" w:id="3"/>
    <w:p>
      <w:pPr>
        <w:spacing w:after="0"/>
        <w:ind w:left="0"/>
        <w:jc w:val="both"/>
      </w:pPr>
      <w:r>
        <w:rPr>
          <w:rFonts w:ascii="Times New Roman"/>
          <w:b w:val="false"/>
          <w:i w:val="false"/>
          <w:color w:val="000000"/>
          <w:sz w:val="28"/>
        </w:rPr>
        <w:t xml:space="preserve">
      2) Қазақстан Республикасы Yкiметiнiң 2006-2008 жылдарға арналған бағдарламасы (бұдан әрi - Бағдарлама) бекiтiлсiн. </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Үкiметi: </w:t>
      </w:r>
    </w:p>
    <w:bookmarkEnd w:id="4"/>
    <w:bookmarkStart w:name="z6" w:id="5"/>
    <w:p>
      <w:pPr>
        <w:spacing w:after="0"/>
        <w:ind w:left="0"/>
        <w:jc w:val="both"/>
      </w:pPr>
      <w:r>
        <w:rPr>
          <w:rFonts w:ascii="Times New Roman"/>
          <w:b w:val="false"/>
          <w:i w:val="false"/>
          <w:color w:val="000000"/>
          <w:sz w:val="28"/>
        </w:rPr>
        <w:t xml:space="preserve">
      1) бiр апта мерзiмде Жоспарды және Бағдарламаны орындаудың желiлiк кестесiн әзiрлесiн және бекiтсiн; </w:t>
      </w:r>
    </w:p>
    <w:bookmarkEnd w:id="5"/>
    <w:bookmarkStart w:name="z7" w:id="6"/>
    <w:p>
      <w:pPr>
        <w:spacing w:after="0"/>
        <w:ind w:left="0"/>
        <w:jc w:val="both"/>
      </w:pPr>
      <w:r>
        <w:rPr>
          <w:rFonts w:ascii="Times New Roman"/>
          <w:b w:val="false"/>
          <w:i w:val="false"/>
          <w:color w:val="000000"/>
          <w:sz w:val="28"/>
        </w:rPr>
        <w:t xml:space="preserve">
      2) Қазақстан Республикасы Президентiнiң Қазақстан халқына Жолдауының қағидалары бойынша жүйелi негiзде ақпараттық-түсiндiру жұмысын жүргiзудi қамтамасыз етсiн; </w:t>
      </w:r>
    </w:p>
    <w:bookmarkEnd w:id="6"/>
    <w:bookmarkStart w:name="z8" w:id="7"/>
    <w:p>
      <w:pPr>
        <w:spacing w:after="0"/>
        <w:ind w:left="0"/>
        <w:jc w:val="both"/>
      </w:pPr>
      <w:r>
        <w:rPr>
          <w:rFonts w:ascii="Times New Roman"/>
          <w:b w:val="false"/>
          <w:i w:val="false"/>
          <w:color w:val="000000"/>
          <w:sz w:val="28"/>
        </w:rPr>
        <w:t xml:space="preserve">
      3) Қазақстан Республикасы Президентiнiң Әкiмшiлiгiне жарты жылдықтың қорытындылары бойынша Жоспардың орындалу барысы туралы және тоқсан сайын Бағдарламаның орындалу барысы туралы ақпарат ұсынсын. </w:t>
      </w:r>
    </w:p>
    <w:bookmarkEnd w:id="7"/>
    <w:bookmarkStart w:name="z9" w:id="8"/>
    <w:p>
      <w:pPr>
        <w:spacing w:after="0"/>
        <w:ind w:left="0"/>
        <w:jc w:val="both"/>
      </w:pPr>
      <w:r>
        <w:rPr>
          <w:rFonts w:ascii="Times New Roman"/>
          <w:b w:val="false"/>
          <w:i w:val="false"/>
          <w:color w:val="000000"/>
          <w:sz w:val="28"/>
        </w:rPr>
        <w:t xml:space="preserve">
      3. Қазақстан Республикасының Президентiне тiкелей бағынатын және есеп беретiн мемлекеттiк органдардың, орталық және жергiлiктi атқарушы органдардың, басқа да мемлекеттiк органдардың бiрiншi басшылары Жоспардың және Бағдарламаның iс-шараларының мүлтiксiз және уақтылы орындалуын қамтамасыз етсiн. </w:t>
      </w:r>
    </w:p>
    <w:bookmarkEnd w:id="8"/>
    <w:bookmarkStart w:name="z10" w:id="9"/>
    <w:p>
      <w:pPr>
        <w:spacing w:after="0"/>
        <w:ind w:left="0"/>
        <w:jc w:val="both"/>
      </w:pPr>
      <w:r>
        <w:rPr>
          <w:rFonts w:ascii="Times New Roman"/>
          <w:b w:val="false"/>
          <w:i w:val="false"/>
          <w:color w:val="000000"/>
          <w:sz w:val="28"/>
        </w:rPr>
        <w:t>
      4. "Қазақстанның 2030 жылға дейiнгі Даму стратегиясын iске асыру жөнiндегі одан арғы шаралар туралы" Қазақстан Республикасы Президентiнiң 2003 жылғы 15 тамыздағы N 1165  </w:t>
      </w:r>
      <w:r>
        <w:rPr>
          <w:rFonts w:ascii="Times New Roman"/>
          <w:b w:val="false"/>
          <w:i w:val="false"/>
          <w:color w:val="000000"/>
          <w:sz w:val="28"/>
        </w:rPr>
        <w:t xml:space="preserve">Жарлығының </w:t>
      </w:r>
      <w:r>
        <w:rPr>
          <w:rFonts w:ascii="Times New Roman"/>
          <w:b w:val="false"/>
          <w:i w:val="false"/>
          <w:color w:val="000000"/>
          <w:sz w:val="28"/>
        </w:rPr>
        <w:t xml:space="preserve"> (Қазақстан Республикасының ПYАЖ-ы, 2003 ж., N 32, 318-құжат) күшi жойылды деп танылсын. </w:t>
      </w:r>
    </w:p>
    <w:bookmarkEnd w:id="9"/>
    <w:bookmarkStart w:name="z11" w:id="10"/>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 Президентiнiң Әкiмшiлiгiне жүктелсiн. </w:t>
      </w:r>
    </w:p>
    <w:bookmarkEnd w:id="10"/>
    <w:bookmarkStart w:name="z12" w:id="11"/>
    <w:p>
      <w:pPr>
        <w:spacing w:after="0"/>
        <w:ind w:left="0"/>
        <w:jc w:val="both"/>
      </w:pPr>
      <w:r>
        <w:rPr>
          <w:rFonts w:ascii="Times New Roman"/>
          <w:b w:val="false"/>
          <w:i w:val="false"/>
          <w:color w:val="000000"/>
          <w:sz w:val="28"/>
        </w:rPr>
        <w:t xml:space="preserve">
      6. Осы Жарлық қол қойылған күнiнен бастап қолданысқа енгiзiледi.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30 наурыздағы </w:t>
      </w:r>
      <w:r>
        <w:br/>
      </w:r>
      <w:r>
        <w:rPr>
          <w:rFonts w:ascii="Times New Roman"/>
          <w:b w:val="false"/>
          <w:i w:val="false"/>
          <w:color w:val="000000"/>
          <w:sz w:val="28"/>
        </w:rPr>
        <w:t xml:space="preserve">
                                               N 80 Жарлығымен </w:t>
      </w:r>
      <w:r>
        <w:br/>
      </w:r>
      <w:r>
        <w:rPr>
          <w:rFonts w:ascii="Times New Roman"/>
          <w:b w:val="false"/>
          <w:i w:val="false"/>
          <w:color w:val="000000"/>
          <w:sz w:val="28"/>
        </w:rPr>
        <w:t xml:space="preserve">
                                                  БЕКІТІЛГЕН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Президентінің 2006 жылғы </w:t>
      </w:r>
      <w:r>
        <w:br/>
      </w:r>
      <w:r>
        <w:rPr>
          <w:rFonts w:ascii="Times New Roman"/>
          <w:b w:val="false"/>
          <w:i w:val="false"/>
          <w:color w:val="000000"/>
          <w:sz w:val="28"/>
        </w:rPr>
        <w:t>
</w:t>
      </w:r>
      <w:r>
        <w:rPr>
          <w:rFonts w:ascii="Times New Roman"/>
          <w:b/>
          <w:i w:val="false"/>
          <w:color w:val="000000"/>
          <w:sz w:val="28"/>
        </w:rPr>
        <w:t xml:space="preserve">     1 наурыздағы "Қазақстанның әлемдегі бәсекеге барынша </w:t>
      </w:r>
      <w:r>
        <w:br/>
      </w:r>
      <w:r>
        <w:rPr>
          <w:rFonts w:ascii="Times New Roman"/>
          <w:b w:val="false"/>
          <w:i w:val="false"/>
          <w:color w:val="000000"/>
          <w:sz w:val="28"/>
        </w:rPr>
        <w:t>
</w:t>
      </w:r>
      <w:r>
        <w:rPr>
          <w:rFonts w:ascii="Times New Roman"/>
          <w:b/>
          <w:i w:val="false"/>
          <w:color w:val="000000"/>
          <w:sz w:val="28"/>
        </w:rPr>
        <w:t xml:space="preserve">     қабілетті </w:t>
      </w:r>
      <w:r>
        <w:rPr>
          <w:rFonts w:ascii="Times New Roman"/>
          <w:b/>
          <w:i w:val="false"/>
          <w:color w:val="000000"/>
          <w:sz w:val="28"/>
        </w:rPr>
        <w:t xml:space="preserve">  елу елдің қатарына кіру стратегиясы" атты </w:t>
      </w:r>
      <w:r>
        <w:br/>
      </w:r>
      <w:r>
        <w:rPr>
          <w:rFonts w:ascii="Times New Roman"/>
          <w:b w:val="false"/>
          <w:i w:val="false"/>
          <w:color w:val="000000"/>
          <w:sz w:val="28"/>
        </w:rPr>
        <w:t>
</w:t>
      </w:r>
      <w:r>
        <w:rPr>
          <w:rFonts w:ascii="Times New Roman"/>
          <w:b/>
          <w:i w:val="false"/>
          <w:color w:val="000000"/>
          <w:sz w:val="28"/>
        </w:rPr>
        <w:t xml:space="preserve">        Қазақстан </w:t>
      </w:r>
      <w:r>
        <w:rPr>
          <w:rFonts w:ascii="Times New Roman"/>
          <w:b/>
          <w:i w:val="false"/>
          <w:color w:val="000000"/>
          <w:sz w:val="28"/>
        </w:rPr>
        <w:t xml:space="preserve">  халқына Жолдауын іске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іс-шаралардың </w:t>
      </w:r>
      <w:r>
        <w:rPr>
          <w:rFonts w:ascii="Times New Roman"/>
          <w:b/>
          <w:i w:val="false"/>
          <w:color w:val="000000"/>
          <w:sz w:val="28"/>
        </w:rPr>
        <w:t xml:space="preserve">  жалпыұлттық жоспары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64"/>
        <w:gridCol w:w="1331"/>
        <w:gridCol w:w="4446"/>
        <w:gridCol w:w="4446"/>
        <w:gridCol w:w="4046"/>
      </w:tblGrid>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Жолдаудың </w:t>
            </w:r>
            <w:r>
              <w:br/>
            </w:r>
            <w:r>
              <w:rPr>
                <w:rFonts w:ascii="Times New Roman"/>
                <w:b w:val="false"/>
                <w:i w:val="false"/>
                <w:color w:val="000000"/>
                <w:sz w:val="20"/>
              </w:rPr>
              <w:t xml:space="preserve">
қағидасы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r>
              <w:br/>
            </w:r>
            <w:r>
              <w:rPr>
                <w:rFonts w:ascii="Times New Roman"/>
                <w:b w:val="false"/>
                <w:i w:val="false"/>
                <w:color w:val="000000"/>
                <w:sz w:val="20"/>
              </w:rPr>
              <w:t xml:space="preserve">
атауы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ҚАЗАҚСТАННЫҢ ӘЛЕМДІК ЭКОНОМИКАҒА ОЙДАҒЫДАЙ КІРІГУІ - </w:t>
            </w:r>
            <w:r>
              <w:br/>
            </w:r>
            <w:r>
              <w:rPr>
                <w:rFonts w:ascii="Times New Roman"/>
                <w:b w:val="false"/>
                <w:i w:val="false"/>
                <w:color w:val="000000"/>
                <w:sz w:val="20"/>
              </w:rPr>
              <w:t>
</w:t>
            </w:r>
            <w:r>
              <w:rPr>
                <w:rFonts w:ascii="Times New Roman"/>
                <w:b/>
                <w:i w:val="false"/>
                <w:color w:val="000000"/>
                <w:sz w:val="20"/>
              </w:rPr>
              <w:t xml:space="preserve">ЕЛДІҢ ЭКОНОМИКАЛЫҚ ДАМУЫНЫҢ САПАЛЫҚ СЕРПІЛІСІНІҢ НЕГІЗІ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Халықаралық маңызды»"серпілістік"»жобаларды іске асыру, </w:t>
            </w:r>
            <w:r>
              <w:br/>
            </w:r>
            <w:r>
              <w:rPr>
                <w:rFonts w:ascii="Times New Roman"/>
                <w:b w:val="false"/>
                <w:i w:val="false"/>
                <w:color w:val="000000"/>
                <w:sz w:val="20"/>
              </w:rPr>
              <w:t>
</w:t>
            </w:r>
            <w:r>
              <w:rPr>
                <w:rFonts w:ascii="Times New Roman"/>
                <w:b/>
                <w:i w:val="false"/>
                <w:color w:val="000000"/>
                <w:sz w:val="20"/>
              </w:rPr>
              <w:t xml:space="preserve">индустрияны дамыту, әлемдік нарықтың белгілі бір </w:t>
            </w:r>
            <w:r>
              <w:br/>
            </w:r>
            <w:r>
              <w:rPr>
                <w:rFonts w:ascii="Times New Roman"/>
                <w:b w:val="false"/>
                <w:i w:val="false"/>
                <w:color w:val="000000"/>
                <w:sz w:val="20"/>
              </w:rPr>
              <w:t>
</w:t>
            </w:r>
            <w:r>
              <w:rPr>
                <w:rFonts w:ascii="Times New Roman"/>
                <w:b/>
                <w:i w:val="false"/>
                <w:color w:val="000000"/>
                <w:sz w:val="20"/>
              </w:rPr>
              <w:t xml:space="preserve">"орындарында" бәсекеге қабілетті бола алатын тауарлар мен </w:t>
            </w:r>
            <w:r>
              <w:br/>
            </w:r>
            <w:r>
              <w:rPr>
                <w:rFonts w:ascii="Times New Roman"/>
                <w:b w:val="false"/>
                <w:i w:val="false"/>
                <w:color w:val="000000"/>
                <w:sz w:val="20"/>
              </w:rPr>
              <w:t>
</w:t>
            </w:r>
            <w:r>
              <w:rPr>
                <w:rFonts w:ascii="Times New Roman"/>
                <w:b/>
                <w:i w:val="false"/>
                <w:color w:val="000000"/>
                <w:sz w:val="20"/>
              </w:rPr>
              <w:t xml:space="preserve">қызметтерді өндіру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 түпкі өнім- </w:t>
            </w:r>
            <w:r>
              <w:br/>
            </w:r>
            <w:r>
              <w:rPr>
                <w:rFonts w:ascii="Times New Roman"/>
                <w:b w:val="false"/>
                <w:i w:val="false"/>
                <w:color w:val="000000"/>
                <w:sz w:val="20"/>
              </w:rPr>
              <w:t xml:space="preserve">
дерін экспортқа </w:t>
            </w:r>
            <w:r>
              <w:br/>
            </w:r>
            <w:r>
              <w:rPr>
                <w:rFonts w:ascii="Times New Roman"/>
                <w:b w:val="false"/>
                <w:i w:val="false"/>
                <w:color w:val="000000"/>
                <w:sz w:val="20"/>
              </w:rPr>
              <w:t xml:space="preserve">
шығаруға бағдар- </w:t>
            </w:r>
            <w:r>
              <w:br/>
            </w:r>
            <w:r>
              <w:rPr>
                <w:rFonts w:ascii="Times New Roman"/>
                <w:b w:val="false"/>
                <w:i w:val="false"/>
                <w:color w:val="000000"/>
                <w:sz w:val="20"/>
              </w:rPr>
              <w:t xml:space="preserve">
ланған өндіріс- </w:t>
            </w:r>
            <w:r>
              <w:br/>
            </w:r>
            <w:r>
              <w:rPr>
                <w:rFonts w:ascii="Times New Roman"/>
                <w:b w:val="false"/>
                <w:i w:val="false"/>
                <w:color w:val="000000"/>
                <w:sz w:val="20"/>
              </w:rPr>
              <w:t xml:space="preserve">
терді, мұнай- </w:t>
            </w:r>
            <w:r>
              <w:br/>
            </w:r>
            <w:r>
              <w:rPr>
                <w:rFonts w:ascii="Times New Roman"/>
                <w:b w:val="false"/>
                <w:i w:val="false"/>
                <w:color w:val="000000"/>
                <w:sz w:val="20"/>
              </w:rPr>
              <w:t xml:space="preserve">
газ, көлік сала- </w:t>
            </w:r>
            <w:r>
              <w:br/>
            </w:r>
            <w:r>
              <w:rPr>
                <w:rFonts w:ascii="Times New Roman"/>
                <w:b w:val="false"/>
                <w:i w:val="false"/>
                <w:color w:val="000000"/>
                <w:sz w:val="20"/>
              </w:rPr>
              <w:t xml:space="preserve">
сында және маши- </w:t>
            </w:r>
            <w:r>
              <w:br/>
            </w:r>
            <w:r>
              <w:rPr>
                <w:rFonts w:ascii="Times New Roman"/>
                <w:b w:val="false"/>
                <w:i w:val="false"/>
                <w:color w:val="000000"/>
                <w:sz w:val="20"/>
              </w:rPr>
              <w:t xml:space="preserve">
на жасау мен </w:t>
            </w:r>
            <w:r>
              <w:br/>
            </w:r>
            <w:r>
              <w:rPr>
                <w:rFonts w:ascii="Times New Roman"/>
                <w:b w:val="false"/>
                <w:i w:val="false"/>
                <w:color w:val="000000"/>
                <w:sz w:val="20"/>
              </w:rPr>
              <w:t xml:space="preserve">
металлургиядағы, </w:t>
            </w:r>
            <w:r>
              <w:br/>
            </w:r>
            <w:r>
              <w:rPr>
                <w:rFonts w:ascii="Times New Roman"/>
                <w:b w:val="false"/>
                <w:i w:val="false"/>
                <w:color w:val="000000"/>
                <w:sz w:val="20"/>
              </w:rPr>
              <w:t xml:space="preserve">
химия мен агро- </w:t>
            </w:r>
            <w:r>
              <w:br/>
            </w:r>
            <w:r>
              <w:rPr>
                <w:rFonts w:ascii="Times New Roman"/>
                <w:b w:val="false"/>
                <w:i w:val="false"/>
                <w:color w:val="000000"/>
                <w:sz w:val="20"/>
              </w:rPr>
              <w:t xml:space="preserve">
өнеркәсіп кеше- </w:t>
            </w:r>
            <w:r>
              <w:br/>
            </w:r>
            <w:r>
              <w:rPr>
                <w:rFonts w:ascii="Times New Roman"/>
                <w:b w:val="false"/>
                <w:i w:val="false"/>
                <w:color w:val="000000"/>
                <w:sz w:val="20"/>
              </w:rPr>
              <w:t xml:space="preserve">
ніндегі басқа </w:t>
            </w:r>
            <w:r>
              <w:br/>
            </w:r>
            <w:r>
              <w:rPr>
                <w:rFonts w:ascii="Times New Roman"/>
                <w:b w:val="false"/>
                <w:i w:val="false"/>
                <w:color w:val="000000"/>
                <w:sz w:val="20"/>
              </w:rPr>
              <w:t xml:space="preserve">
да ішкі салалар- </w:t>
            </w:r>
            <w:r>
              <w:br/>
            </w:r>
            <w:r>
              <w:rPr>
                <w:rFonts w:ascii="Times New Roman"/>
                <w:b w:val="false"/>
                <w:i w:val="false"/>
                <w:color w:val="000000"/>
                <w:sz w:val="20"/>
              </w:rPr>
              <w:t xml:space="preserve">
да бірлескен </w:t>
            </w:r>
            <w:r>
              <w:br/>
            </w:r>
            <w:r>
              <w:rPr>
                <w:rFonts w:ascii="Times New Roman"/>
                <w:b w:val="false"/>
                <w:i w:val="false"/>
                <w:color w:val="000000"/>
                <w:sz w:val="20"/>
              </w:rPr>
              <w:t xml:space="preserve">
кәсіпорындар құ- </w:t>
            </w:r>
            <w:r>
              <w:br/>
            </w:r>
            <w:r>
              <w:rPr>
                <w:rFonts w:ascii="Times New Roman"/>
                <w:b w:val="false"/>
                <w:i w:val="false"/>
                <w:color w:val="000000"/>
                <w:sz w:val="20"/>
              </w:rPr>
              <w:t xml:space="preserve">
руға және дамы- </w:t>
            </w:r>
            <w:r>
              <w:br/>
            </w:r>
            <w:r>
              <w:rPr>
                <w:rFonts w:ascii="Times New Roman"/>
                <w:b w:val="false"/>
                <w:i w:val="false"/>
                <w:color w:val="000000"/>
                <w:sz w:val="20"/>
              </w:rPr>
              <w:t xml:space="preserve">
туға арқа сүйеу- </w:t>
            </w:r>
            <w:r>
              <w:br/>
            </w:r>
            <w:r>
              <w:rPr>
                <w:rFonts w:ascii="Times New Roman"/>
                <w:b w:val="false"/>
                <w:i w:val="false"/>
                <w:color w:val="000000"/>
                <w:sz w:val="20"/>
              </w:rPr>
              <w:t xml:space="preserve">
іміз керек. </w:t>
            </w:r>
            <w:r>
              <w:br/>
            </w:r>
            <w:r>
              <w:rPr>
                <w:rFonts w:ascii="Times New Roman"/>
                <w:b w:val="false"/>
                <w:i w:val="false"/>
                <w:color w:val="000000"/>
                <w:sz w:val="20"/>
              </w:rPr>
              <w:t xml:space="preserve">
Алдымызда халық- </w:t>
            </w:r>
            <w:r>
              <w:br/>
            </w:r>
            <w:r>
              <w:rPr>
                <w:rFonts w:ascii="Times New Roman"/>
                <w:b w:val="false"/>
                <w:i w:val="false"/>
                <w:color w:val="000000"/>
                <w:sz w:val="20"/>
              </w:rPr>
              <w:t xml:space="preserve">
аралық ұйымдар- </w:t>
            </w:r>
            <w:r>
              <w:br/>
            </w:r>
            <w:r>
              <w:rPr>
                <w:rFonts w:ascii="Times New Roman"/>
                <w:b w:val="false"/>
                <w:i w:val="false"/>
                <w:color w:val="000000"/>
                <w:sz w:val="20"/>
              </w:rPr>
              <w:t xml:space="preserve">
дың белсене қа- </w:t>
            </w:r>
            <w:r>
              <w:br/>
            </w:r>
            <w:r>
              <w:rPr>
                <w:rFonts w:ascii="Times New Roman"/>
                <w:b w:val="false"/>
                <w:i w:val="false"/>
                <w:color w:val="000000"/>
                <w:sz w:val="20"/>
              </w:rPr>
              <w:t xml:space="preserve">
тысуымен биотех- </w:t>
            </w:r>
            <w:r>
              <w:br/>
            </w:r>
            <w:r>
              <w:rPr>
                <w:rFonts w:ascii="Times New Roman"/>
                <w:b w:val="false"/>
                <w:i w:val="false"/>
                <w:color w:val="000000"/>
                <w:sz w:val="20"/>
              </w:rPr>
              <w:t xml:space="preserve">
нологиялық орта- </w:t>
            </w:r>
            <w:r>
              <w:br/>
            </w:r>
            <w:r>
              <w:rPr>
                <w:rFonts w:ascii="Times New Roman"/>
                <w:b w:val="false"/>
                <w:i w:val="false"/>
                <w:color w:val="000000"/>
                <w:sz w:val="20"/>
              </w:rPr>
              <w:t xml:space="preserve">
лықтар; өңірлік </w:t>
            </w:r>
            <w:r>
              <w:br/>
            </w:r>
            <w:r>
              <w:rPr>
                <w:rFonts w:ascii="Times New Roman"/>
                <w:b w:val="false"/>
                <w:i w:val="false"/>
                <w:color w:val="000000"/>
                <w:sz w:val="20"/>
              </w:rPr>
              <w:t xml:space="preserve">
ІТ-орталық ре- </w:t>
            </w:r>
            <w:r>
              <w:br/>
            </w:r>
            <w:r>
              <w:rPr>
                <w:rFonts w:ascii="Times New Roman"/>
                <w:b w:val="false"/>
                <w:i w:val="false"/>
                <w:color w:val="000000"/>
                <w:sz w:val="20"/>
              </w:rPr>
              <w:t xml:space="preserve">
тінде ақпараттық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паркін дамыту </w:t>
            </w:r>
            <w:r>
              <w:br/>
            </w:r>
            <w:r>
              <w:rPr>
                <w:rFonts w:ascii="Times New Roman"/>
                <w:b w:val="false"/>
                <w:i w:val="false"/>
                <w:color w:val="000000"/>
                <w:sz w:val="20"/>
              </w:rPr>
              <w:t xml:space="preserve">
міндеті тұр.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Отандық, </w:t>
            </w:r>
            <w:r>
              <w:br/>
            </w:r>
            <w:r>
              <w:rPr>
                <w:rFonts w:ascii="Times New Roman"/>
                <w:b w:val="false"/>
                <w:i w:val="false"/>
                <w:color w:val="000000"/>
                <w:sz w:val="20"/>
              </w:rPr>
              <w:t xml:space="preserve">
өңірлік және </w:t>
            </w:r>
            <w:r>
              <w:br/>
            </w:r>
            <w:r>
              <w:rPr>
                <w:rFonts w:ascii="Times New Roman"/>
                <w:b w:val="false"/>
                <w:i w:val="false"/>
                <w:color w:val="000000"/>
                <w:sz w:val="20"/>
              </w:rPr>
              <w:t xml:space="preserve">
жаһандық </w:t>
            </w:r>
            <w:r>
              <w:br/>
            </w:r>
            <w:r>
              <w:rPr>
                <w:rFonts w:ascii="Times New Roman"/>
                <w:b w:val="false"/>
                <w:i w:val="false"/>
                <w:color w:val="000000"/>
                <w:sz w:val="20"/>
              </w:rPr>
              <w:t xml:space="preserve">
нарықтардың </w:t>
            </w:r>
            <w:r>
              <w:br/>
            </w:r>
            <w:r>
              <w:rPr>
                <w:rFonts w:ascii="Times New Roman"/>
                <w:b w:val="false"/>
                <w:i w:val="false"/>
                <w:color w:val="000000"/>
                <w:sz w:val="20"/>
              </w:rPr>
              <w:t xml:space="preserve">
қажеттілікте- </w:t>
            </w:r>
            <w:r>
              <w:br/>
            </w:r>
            <w:r>
              <w:rPr>
                <w:rFonts w:ascii="Times New Roman"/>
                <w:b w:val="false"/>
                <w:i w:val="false"/>
                <w:color w:val="000000"/>
                <w:sz w:val="20"/>
              </w:rPr>
              <w:t xml:space="preserve">
рі бойынша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зерттеулерді </w:t>
            </w:r>
            <w:r>
              <w:br/>
            </w:r>
            <w:r>
              <w:rPr>
                <w:rFonts w:ascii="Times New Roman"/>
                <w:b w:val="false"/>
                <w:i w:val="false"/>
                <w:color w:val="000000"/>
                <w:sz w:val="20"/>
              </w:rPr>
              <w:t xml:space="preserve">
жүргізу, орта </w:t>
            </w:r>
            <w:r>
              <w:br/>
            </w:r>
            <w:r>
              <w:rPr>
                <w:rFonts w:ascii="Times New Roman"/>
                <w:b w:val="false"/>
                <w:i w:val="false"/>
                <w:color w:val="000000"/>
                <w:sz w:val="20"/>
              </w:rPr>
              <w:t xml:space="preserve">
мерзімді және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перспективада </w:t>
            </w:r>
            <w:r>
              <w:br/>
            </w:r>
            <w:r>
              <w:rPr>
                <w:rFonts w:ascii="Times New Roman"/>
                <w:b w:val="false"/>
                <w:i w:val="false"/>
                <w:color w:val="000000"/>
                <w:sz w:val="20"/>
              </w:rPr>
              <w:t xml:space="preserve">
республикада </w:t>
            </w:r>
            <w:r>
              <w:br/>
            </w:r>
            <w:r>
              <w:rPr>
                <w:rFonts w:ascii="Times New Roman"/>
                <w:b w:val="false"/>
                <w:i w:val="false"/>
                <w:color w:val="000000"/>
                <w:sz w:val="20"/>
              </w:rPr>
              <w:t xml:space="preserve">
дамытылуы </w:t>
            </w:r>
            <w:r>
              <w:br/>
            </w:r>
            <w:r>
              <w:rPr>
                <w:rFonts w:ascii="Times New Roman"/>
                <w:b w:val="false"/>
                <w:i w:val="false"/>
                <w:color w:val="000000"/>
                <w:sz w:val="20"/>
              </w:rPr>
              <w:t xml:space="preserve">
мүмкін тауар- </w:t>
            </w:r>
            <w:r>
              <w:br/>
            </w:r>
            <w:r>
              <w:rPr>
                <w:rFonts w:ascii="Times New Roman"/>
                <w:b w:val="false"/>
                <w:i w:val="false"/>
                <w:color w:val="000000"/>
                <w:sz w:val="20"/>
              </w:rPr>
              <w:t xml:space="preserve">
лар мен қыз- </w:t>
            </w:r>
            <w:r>
              <w:br/>
            </w:r>
            <w:r>
              <w:rPr>
                <w:rFonts w:ascii="Times New Roman"/>
                <w:b w:val="false"/>
                <w:i w:val="false"/>
                <w:color w:val="000000"/>
                <w:sz w:val="20"/>
              </w:rPr>
              <w:t xml:space="preserve">
меттер өнді- </w:t>
            </w:r>
            <w:r>
              <w:br/>
            </w:r>
            <w:r>
              <w:rPr>
                <w:rFonts w:ascii="Times New Roman"/>
                <w:b w:val="false"/>
                <w:i w:val="false"/>
                <w:color w:val="000000"/>
                <w:sz w:val="20"/>
              </w:rPr>
              <w:t xml:space="preserve">
рісін айқын- </w:t>
            </w:r>
            <w:r>
              <w:br/>
            </w:r>
            <w:r>
              <w:rPr>
                <w:rFonts w:ascii="Times New Roman"/>
                <w:b w:val="false"/>
                <w:i w:val="false"/>
                <w:color w:val="000000"/>
                <w:sz w:val="20"/>
              </w:rPr>
              <w:t xml:space="preserve">
дау </w:t>
            </w:r>
            <w:r>
              <w:br/>
            </w:r>
            <w:r>
              <w:rPr>
                <w:rFonts w:ascii="Times New Roman"/>
                <w:b w:val="false"/>
                <w:i w:val="false"/>
                <w:color w:val="000000"/>
                <w:sz w:val="20"/>
              </w:rPr>
              <w:t>
 </w:t>
            </w:r>
            <w:r>
              <w:br/>
            </w:r>
            <w:r>
              <w:rPr>
                <w:rFonts w:ascii="Times New Roman"/>
                <w:b w:val="false"/>
                <w:i w:val="false"/>
                <w:color w:val="000000"/>
                <w:sz w:val="20"/>
              </w:rPr>
              <w:t xml:space="preserve">
  2.»"Ақпарат- </w:t>
            </w:r>
            <w:r>
              <w:br/>
            </w:r>
            <w:r>
              <w:rPr>
                <w:rFonts w:ascii="Times New Roman"/>
                <w:b w:val="false"/>
                <w:i w:val="false"/>
                <w:color w:val="000000"/>
                <w:sz w:val="20"/>
              </w:rPr>
              <w:t xml:space="preserve">
тық техноло- </w:t>
            </w:r>
            <w:r>
              <w:br/>
            </w:r>
            <w:r>
              <w:rPr>
                <w:rFonts w:ascii="Times New Roman"/>
                <w:b w:val="false"/>
                <w:i w:val="false"/>
                <w:color w:val="000000"/>
                <w:sz w:val="20"/>
              </w:rPr>
              <w:t xml:space="preserve">
гиялар паркі" </w:t>
            </w:r>
            <w:r>
              <w:br/>
            </w:r>
            <w:r>
              <w:rPr>
                <w:rFonts w:ascii="Times New Roman"/>
                <w:b w:val="false"/>
                <w:i w:val="false"/>
                <w:color w:val="000000"/>
                <w:sz w:val="20"/>
              </w:rPr>
              <w:t xml:space="preserve">
арнайы эконо- </w:t>
            </w:r>
            <w:r>
              <w:br/>
            </w:r>
            <w:r>
              <w:rPr>
                <w:rFonts w:ascii="Times New Roman"/>
                <w:b w:val="false"/>
                <w:i w:val="false"/>
                <w:color w:val="000000"/>
                <w:sz w:val="20"/>
              </w:rPr>
              <w:t xml:space="preserve">
микалық айма- </w:t>
            </w:r>
            <w:r>
              <w:br/>
            </w:r>
            <w:r>
              <w:rPr>
                <w:rFonts w:ascii="Times New Roman"/>
                <w:b w:val="false"/>
                <w:i w:val="false"/>
                <w:color w:val="000000"/>
                <w:sz w:val="20"/>
              </w:rPr>
              <w:t xml:space="preserve">
ғының 1-кезе- </w:t>
            </w:r>
            <w:r>
              <w:br/>
            </w:r>
            <w:r>
              <w:rPr>
                <w:rFonts w:ascii="Times New Roman"/>
                <w:b w:val="false"/>
                <w:i w:val="false"/>
                <w:color w:val="000000"/>
                <w:sz w:val="20"/>
              </w:rPr>
              <w:t xml:space="preserve">
гін салуды </w:t>
            </w:r>
            <w:r>
              <w:br/>
            </w:r>
            <w:r>
              <w:rPr>
                <w:rFonts w:ascii="Times New Roman"/>
                <w:b w:val="false"/>
                <w:i w:val="false"/>
                <w:color w:val="000000"/>
                <w:sz w:val="20"/>
              </w:rPr>
              <w:t xml:space="preserve">
аяқтау және </w:t>
            </w:r>
            <w:r>
              <w:br/>
            </w:r>
            <w:r>
              <w:rPr>
                <w:rFonts w:ascii="Times New Roman"/>
                <w:b w:val="false"/>
                <w:i w:val="false"/>
                <w:color w:val="000000"/>
                <w:sz w:val="20"/>
              </w:rPr>
              <w:t xml:space="preserve">
оны жобалар-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руды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w:t>
            </w:r>
            <w:r>
              <w:br/>
            </w:r>
            <w:r>
              <w:rPr>
                <w:rFonts w:ascii="Times New Roman"/>
                <w:b w:val="false"/>
                <w:i w:val="false"/>
                <w:color w:val="000000"/>
                <w:sz w:val="20"/>
              </w:rPr>
              <w:t xml:space="preserve">
  3. "Ақпарат- </w:t>
            </w:r>
            <w:r>
              <w:br/>
            </w:r>
            <w:r>
              <w:rPr>
                <w:rFonts w:ascii="Times New Roman"/>
                <w:b w:val="false"/>
                <w:i w:val="false"/>
                <w:color w:val="000000"/>
                <w:sz w:val="20"/>
              </w:rPr>
              <w:t xml:space="preserve">
тық техноло- </w:t>
            </w:r>
            <w:r>
              <w:br/>
            </w:r>
            <w:r>
              <w:rPr>
                <w:rFonts w:ascii="Times New Roman"/>
                <w:b w:val="false"/>
                <w:i w:val="false"/>
                <w:color w:val="000000"/>
                <w:sz w:val="20"/>
              </w:rPr>
              <w:t xml:space="preserve">
гиялар паркі" </w:t>
            </w:r>
            <w:r>
              <w:br/>
            </w:r>
            <w:r>
              <w:rPr>
                <w:rFonts w:ascii="Times New Roman"/>
                <w:b w:val="false"/>
                <w:i w:val="false"/>
                <w:color w:val="000000"/>
                <w:sz w:val="20"/>
              </w:rPr>
              <w:t xml:space="preserve">
арнайы эконо- </w:t>
            </w:r>
            <w:r>
              <w:br/>
            </w:r>
            <w:r>
              <w:rPr>
                <w:rFonts w:ascii="Times New Roman"/>
                <w:b w:val="false"/>
                <w:i w:val="false"/>
                <w:color w:val="000000"/>
                <w:sz w:val="20"/>
              </w:rPr>
              <w:t xml:space="preserve">
микалық айма- </w:t>
            </w:r>
            <w:r>
              <w:br/>
            </w:r>
            <w:r>
              <w:rPr>
                <w:rFonts w:ascii="Times New Roman"/>
                <w:b w:val="false"/>
                <w:i w:val="false"/>
                <w:color w:val="000000"/>
                <w:sz w:val="20"/>
              </w:rPr>
              <w:t xml:space="preserve">
ғының 2-кезе- </w:t>
            </w:r>
            <w:r>
              <w:br/>
            </w:r>
            <w:r>
              <w:rPr>
                <w:rFonts w:ascii="Times New Roman"/>
                <w:b w:val="false"/>
                <w:i w:val="false"/>
                <w:color w:val="000000"/>
                <w:sz w:val="20"/>
              </w:rPr>
              <w:t xml:space="preserve">
гін салу </w:t>
            </w:r>
            <w:r>
              <w:br/>
            </w:r>
            <w:r>
              <w:rPr>
                <w:rFonts w:ascii="Times New Roman"/>
                <w:b w:val="false"/>
                <w:i w:val="false"/>
                <w:color w:val="000000"/>
                <w:sz w:val="20"/>
              </w:rPr>
              <w:t>
 </w:t>
            </w:r>
            <w:r>
              <w:br/>
            </w:r>
            <w:r>
              <w:rPr>
                <w:rFonts w:ascii="Times New Roman"/>
                <w:b w:val="false"/>
                <w:i w:val="false"/>
                <w:color w:val="000000"/>
                <w:sz w:val="20"/>
              </w:rPr>
              <w:t xml:space="preserve">
  4. 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ныңӨҰлттық </w:t>
            </w:r>
            <w:r>
              <w:br/>
            </w:r>
            <w:r>
              <w:rPr>
                <w:rFonts w:ascii="Times New Roman"/>
                <w:b w:val="false"/>
                <w:i w:val="false"/>
                <w:color w:val="000000"/>
                <w:sz w:val="20"/>
              </w:rPr>
              <w:t xml:space="preserve">
биотехноло- </w:t>
            </w:r>
            <w:r>
              <w:br/>
            </w:r>
            <w:r>
              <w:rPr>
                <w:rFonts w:ascii="Times New Roman"/>
                <w:b w:val="false"/>
                <w:i w:val="false"/>
                <w:color w:val="000000"/>
                <w:sz w:val="20"/>
              </w:rPr>
              <w:t xml:space="preserve">
гиялар орта- </w:t>
            </w:r>
            <w:r>
              <w:br/>
            </w:r>
            <w:r>
              <w:rPr>
                <w:rFonts w:ascii="Times New Roman"/>
                <w:b w:val="false"/>
                <w:i w:val="false"/>
                <w:color w:val="000000"/>
                <w:sz w:val="20"/>
              </w:rPr>
              <w:t xml:space="preserve">
лығы жаңа </w:t>
            </w:r>
            <w:r>
              <w:br/>
            </w:r>
            <w:r>
              <w:rPr>
                <w:rFonts w:ascii="Times New Roman"/>
                <w:b w:val="false"/>
                <w:i w:val="false"/>
                <w:color w:val="000000"/>
                <w:sz w:val="20"/>
              </w:rPr>
              <w:t xml:space="preserve">
ғылыми-зерт- </w:t>
            </w:r>
            <w:r>
              <w:br/>
            </w:r>
            <w:r>
              <w:rPr>
                <w:rFonts w:ascii="Times New Roman"/>
                <w:b w:val="false"/>
                <w:i w:val="false"/>
                <w:color w:val="000000"/>
                <w:sz w:val="20"/>
              </w:rPr>
              <w:t xml:space="preserve">
теу кешенін </w:t>
            </w:r>
            <w:r>
              <w:br/>
            </w:r>
            <w:r>
              <w:rPr>
                <w:rFonts w:ascii="Times New Roman"/>
                <w:b w:val="false"/>
                <w:i w:val="false"/>
                <w:color w:val="000000"/>
                <w:sz w:val="20"/>
              </w:rPr>
              <w:t xml:space="preserve">
құру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А.Ұ.Мамин,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тұрақты даму </w:t>
            </w:r>
            <w:r>
              <w:br/>
            </w:r>
            <w:r>
              <w:rPr>
                <w:rFonts w:ascii="Times New Roman"/>
                <w:b w:val="false"/>
                <w:i w:val="false"/>
                <w:color w:val="000000"/>
                <w:sz w:val="20"/>
              </w:rPr>
              <w:t xml:space="preserve">
қоры" АҚ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Б.С.Әйтімова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актілері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объектіні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беру </w:t>
            </w:r>
            <w:r>
              <w:br/>
            </w:r>
            <w:r>
              <w:rPr>
                <w:rFonts w:ascii="Times New Roman"/>
                <w:b w:val="false"/>
                <w:i w:val="false"/>
                <w:color w:val="000000"/>
                <w:sz w:val="20"/>
              </w:rPr>
              <w:t xml:space="preserve">
актілері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ні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актілері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ұлттық </w:t>
            </w:r>
            <w:r>
              <w:br/>
            </w:r>
            <w:r>
              <w:rPr>
                <w:rFonts w:ascii="Times New Roman"/>
                <w:b w:val="false"/>
                <w:i w:val="false"/>
                <w:color w:val="000000"/>
                <w:sz w:val="20"/>
              </w:rPr>
              <w:t xml:space="preserve">
тауарлар мен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дің бәсекеге </w:t>
            </w:r>
            <w:r>
              <w:br/>
            </w:r>
            <w:r>
              <w:rPr>
                <w:rFonts w:ascii="Times New Roman"/>
                <w:b w:val="false"/>
                <w:i w:val="false"/>
                <w:color w:val="000000"/>
                <w:sz w:val="20"/>
              </w:rPr>
              <w:t xml:space="preserve">
қабілеттілігін </w:t>
            </w:r>
            <w:r>
              <w:br/>
            </w:r>
            <w:r>
              <w:rPr>
                <w:rFonts w:ascii="Times New Roman"/>
                <w:b w:val="false"/>
                <w:i w:val="false"/>
                <w:color w:val="000000"/>
                <w:sz w:val="20"/>
              </w:rPr>
              <w:t xml:space="preserve">
қолдауға бағыт- </w:t>
            </w:r>
            <w:r>
              <w:br/>
            </w:r>
            <w:r>
              <w:rPr>
                <w:rFonts w:ascii="Times New Roman"/>
                <w:b w:val="false"/>
                <w:i w:val="false"/>
                <w:color w:val="000000"/>
                <w:sz w:val="20"/>
              </w:rPr>
              <w:t xml:space="preserve">
талған нақты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қабылдауы қажет. </w:t>
            </w:r>
            <w:r>
              <w:br/>
            </w:r>
            <w:r>
              <w:rPr>
                <w:rFonts w:ascii="Times New Roman"/>
                <w:b w:val="false"/>
                <w:i w:val="false"/>
                <w:color w:val="000000"/>
                <w:sz w:val="20"/>
              </w:rPr>
              <w:t xml:space="preserve">
Жеке меншік биз- </w:t>
            </w:r>
            <w:r>
              <w:br/>
            </w:r>
            <w:r>
              <w:rPr>
                <w:rFonts w:ascii="Times New Roman"/>
                <w:b w:val="false"/>
                <w:i w:val="false"/>
                <w:color w:val="000000"/>
                <w:sz w:val="20"/>
              </w:rPr>
              <w:t xml:space="preserve">
несті қолдаудың </w:t>
            </w:r>
            <w:r>
              <w:br/>
            </w:r>
            <w:r>
              <w:rPr>
                <w:rFonts w:ascii="Times New Roman"/>
                <w:b w:val="false"/>
                <w:i w:val="false"/>
                <w:color w:val="000000"/>
                <w:sz w:val="20"/>
              </w:rPr>
              <w:t xml:space="preserve">
және оның тауар- </w:t>
            </w:r>
            <w:r>
              <w:br/>
            </w:r>
            <w:r>
              <w:rPr>
                <w:rFonts w:ascii="Times New Roman"/>
                <w:b w:val="false"/>
                <w:i w:val="false"/>
                <w:color w:val="000000"/>
                <w:sz w:val="20"/>
              </w:rPr>
              <w:t xml:space="preserve">
лары мен қызме- </w:t>
            </w:r>
            <w:r>
              <w:br/>
            </w:r>
            <w:r>
              <w:rPr>
                <w:rFonts w:ascii="Times New Roman"/>
                <w:b w:val="false"/>
                <w:i w:val="false"/>
                <w:color w:val="000000"/>
                <w:sz w:val="20"/>
              </w:rPr>
              <w:t xml:space="preserve">
тін әлемдік на- </w:t>
            </w:r>
            <w:r>
              <w:br/>
            </w:r>
            <w:r>
              <w:rPr>
                <w:rFonts w:ascii="Times New Roman"/>
                <w:b w:val="false"/>
                <w:i w:val="false"/>
                <w:color w:val="000000"/>
                <w:sz w:val="20"/>
              </w:rPr>
              <w:t xml:space="preserve">
рықтарға жылжы- </w:t>
            </w:r>
            <w:r>
              <w:br/>
            </w:r>
            <w:r>
              <w:rPr>
                <w:rFonts w:ascii="Times New Roman"/>
                <w:b w:val="false"/>
                <w:i w:val="false"/>
                <w:color w:val="000000"/>
                <w:sz w:val="20"/>
              </w:rPr>
              <w:t xml:space="preserve">
татын мамандан- </w:t>
            </w:r>
            <w:r>
              <w:br/>
            </w:r>
            <w:r>
              <w:rPr>
                <w:rFonts w:ascii="Times New Roman"/>
                <w:b w:val="false"/>
                <w:i w:val="false"/>
                <w:color w:val="000000"/>
                <w:sz w:val="20"/>
              </w:rPr>
              <w:t xml:space="preserve">
дырылған құры- </w:t>
            </w:r>
            <w:r>
              <w:br/>
            </w:r>
            <w:r>
              <w:rPr>
                <w:rFonts w:ascii="Times New Roman"/>
                <w:b w:val="false"/>
                <w:i w:val="false"/>
                <w:color w:val="000000"/>
                <w:sz w:val="20"/>
              </w:rPr>
              <w:t xml:space="preserve">
лымдар болуы </w:t>
            </w:r>
            <w:r>
              <w:br/>
            </w:r>
            <w:r>
              <w:rPr>
                <w:rFonts w:ascii="Times New Roman"/>
                <w:b w:val="false"/>
                <w:i w:val="false"/>
                <w:color w:val="000000"/>
                <w:sz w:val="20"/>
              </w:rPr>
              <w:t xml:space="preserve">
шарт, мұндай </w:t>
            </w:r>
            <w:r>
              <w:br/>
            </w:r>
            <w:r>
              <w:rPr>
                <w:rFonts w:ascii="Times New Roman"/>
                <w:b w:val="false"/>
                <w:i w:val="false"/>
                <w:color w:val="000000"/>
                <w:sz w:val="20"/>
              </w:rPr>
              <w:t xml:space="preserve">
ұйымдардың әлем- </w:t>
            </w:r>
            <w:r>
              <w:br/>
            </w:r>
            <w:r>
              <w:rPr>
                <w:rFonts w:ascii="Times New Roman"/>
                <w:b w:val="false"/>
                <w:i w:val="false"/>
                <w:color w:val="000000"/>
                <w:sz w:val="20"/>
              </w:rPr>
              <w:t xml:space="preserve">
дік тәжірибесін </w:t>
            </w:r>
            <w:r>
              <w:br/>
            </w:r>
            <w:r>
              <w:rPr>
                <w:rFonts w:ascii="Times New Roman"/>
                <w:b w:val="false"/>
                <w:i w:val="false"/>
                <w:color w:val="000000"/>
                <w:sz w:val="20"/>
              </w:rPr>
              <w:t xml:space="preserve">
зерделеп, оны </w:t>
            </w:r>
            <w:r>
              <w:br/>
            </w:r>
            <w:r>
              <w:rPr>
                <w:rFonts w:ascii="Times New Roman"/>
                <w:b w:val="false"/>
                <w:i w:val="false"/>
                <w:color w:val="000000"/>
                <w:sz w:val="20"/>
              </w:rPr>
              <w:t xml:space="preserve">
еліміздің жағ- </w:t>
            </w:r>
            <w:r>
              <w:br/>
            </w:r>
            <w:r>
              <w:rPr>
                <w:rFonts w:ascii="Times New Roman"/>
                <w:b w:val="false"/>
                <w:i w:val="false"/>
                <w:color w:val="000000"/>
                <w:sz w:val="20"/>
              </w:rPr>
              <w:t xml:space="preserve">
дайына бейімдеу- </w:t>
            </w:r>
            <w:r>
              <w:br/>
            </w:r>
            <w:r>
              <w:rPr>
                <w:rFonts w:ascii="Times New Roman"/>
                <w:b w:val="false"/>
                <w:i w:val="false"/>
                <w:color w:val="000000"/>
                <w:sz w:val="20"/>
              </w:rPr>
              <w:t xml:space="preserve">
іміз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экспортын </w:t>
            </w:r>
            <w:r>
              <w:br/>
            </w:r>
            <w:r>
              <w:rPr>
                <w:rFonts w:ascii="Times New Roman"/>
                <w:b w:val="false"/>
                <w:i w:val="false"/>
                <w:color w:val="000000"/>
                <w:sz w:val="20"/>
              </w:rPr>
              <w:t xml:space="preserve">
сыртқы нарық- </w:t>
            </w:r>
            <w:r>
              <w:br/>
            </w:r>
            <w:r>
              <w:rPr>
                <w:rFonts w:ascii="Times New Roman"/>
                <w:b w:val="false"/>
                <w:i w:val="false"/>
                <w:color w:val="000000"/>
                <w:sz w:val="20"/>
              </w:rPr>
              <w:t xml:space="preserve">
тарға жылжы- </w:t>
            </w:r>
            <w:r>
              <w:br/>
            </w:r>
            <w:r>
              <w:rPr>
                <w:rFonts w:ascii="Times New Roman"/>
                <w:b w:val="false"/>
                <w:i w:val="false"/>
                <w:color w:val="000000"/>
                <w:sz w:val="20"/>
              </w:rPr>
              <w:t xml:space="preserve">
туға жәрдем- </w:t>
            </w:r>
            <w:r>
              <w:br/>
            </w:r>
            <w:r>
              <w:rPr>
                <w:rFonts w:ascii="Times New Roman"/>
                <w:b w:val="false"/>
                <w:i w:val="false"/>
                <w:color w:val="000000"/>
                <w:sz w:val="20"/>
              </w:rPr>
              <w:t xml:space="preserve">
десу бағдар- </w:t>
            </w:r>
            <w:r>
              <w:br/>
            </w:r>
            <w:r>
              <w:rPr>
                <w:rFonts w:ascii="Times New Roman"/>
                <w:b w:val="false"/>
                <w:i w:val="false"/>
                <w:color w:val="000000"/>
                <w:sz w:val="20"/>
              </w:rPr>
              <w:t xml:space="preserve">
ламасын қа- </w:t>
            </w:r>
            <w:r>
              <w:br/>
            </w:r>
            <w:r>
              <w:rPr>
                <w:rFonts w:ascii="Times New Roman"/>
                <w:b w:val="false"/>
                <w:i w:val="false"/>
                <w:color w:val="000000"/>
                <w:sz w:val="20"/>
              </w:rPr>
              <w:t xml:space="preserve">
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каулысы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институтта- </w:t>
            </w:r>
            <w:r>
              <w:br/>
            </w:r>
            <w:r>
              <w:rPr>
                <w:rFonts w:ascii="Times New Roman"/>
                <w:b w:val="false"/>
                <w:i w:val="false"/>
                <w:color w:val="000000"/>
                <w:sz w:val="20"/>
              </w:rPr>
              <w:t xml:space="preserve">
рымен және </w:t>
            </w:r>
            <w:r>
              <w:br/>
            </w:r>
            <w:r>
              <w:rPr>
                <w:rFonts w:ascii="Times New Roman"/>
                <w:b w:val="false"/>
                <w:i w:val="false"/>
                <w:color w:val="000000"/>
                <w:sz w:val="20"/>
              </w:rPr>
              <w:t xml:space="preserve">
жетекші қазақс- </w:t>
            </w:r>
            <w:r>
              <w:br/>
            </w:r>
            <w:r>
              <w:rPr>
                <w:rFonts w:ascii="Times New Roman"/>
                <w:b w:val="false"/>
                <w:i w:val="false"/>
                <w:color w:val="000000"/>
                <w:sz w:val="20"/>
              </w:rPr>
              <w:t xml:space="preserve">
тандық компания- </w:t>
            </w:r>
            <w:r>
              <w:br/>
            </w:r>
            <w:r>
              <w:rPr>
                <w:rFonts w:ascii="Times New Roman"/>
                <w:b w:val="false"/>
                <w:i w:val="false"/>
                <w:color w:val="000000"/>
                <w:sz w:val="20"/>
              </w:rPr>
              <w:t xml:space="preserve">
лармен бірлесіп, </w:t>
            </w:r>
            <w:r>
              <w:br/>
            </w:r>
            <w:r>
              <w:rPr>
                <w:rFonts w:ascii="Times New Roman"/>
                <w:b w:val="false"/>
                <w:i w:val="false"/>
                <w:color w:val="000000"/>
                <w:sz w:val="20"/>
              </w:rPr>
              <w:t xml:space="preserve">
орта мерзімді </w:t>
            </w:r>
            <w:r>
              <w:br/>
            </w:r>
            <w:r>
              <w:rPr>
                <w:rFonts w:ascii="Times New Roman"/>
                <w:b w:val="false"/>
                <w:i w:val="false"/>
                <w:color w:val="000000"/>
                <w:sz w:val="20"/>
              </w:rPr>
              <w:t xml:space="preserve">
және ұзақ мер- </w:t>
            </w:r>
            <w:r>
              <w:br/>
            </w:r>
            <w:r>
              <w:rPr>
                <w:rFonts w:ascii="Times New Roman"/>
                <w:b w:val="false"/>
                <w:i w:val="false"/>
                <w:color w:val="000000"/>
                <w:sz w:val="20"/>
              </w:rPr>
              <w:t xml:space="preserve">
зімді нысаналы </w:t>
            </w:r>
            <w:r>
              <w:br/>
            </w:r>
            <w:r>
              <w:rPr>
                <w:rFonts w:ascii="Times New Roman"/>
                <w:b w:val="false"/>
                <w:i w:val="false"/>
                <w:color w:val="000000"/>
                <w:sz w:val="20"/>
              </w:rPr>
              <w:t xml:space="preserve">
жобалардың </w:t>
            </w:r>
            <w:r>
              <w:br/>
            </w:r>
            <w:r>
              <w:rPr>
                <w:rFonts w:ascii="Times New Roman"/>
                <w:b w:val="false"/>
                <w:i w:val="false"/>
                <w:color w:val="000000"/>
                <w:sz w:val="20"/>
              </w:rPr>
              <w:t xml:space="preserve">
тізбесін түзетін </w:t>
            </w:r>
            <w:r>
              <w:br/>
            </w:r>
            <w:r>
              <w:rPr>
                <w:rFonts w:ascii="Times New Roman"/>
                <w:b w:val="false"/>
                <w:i w:val="false"/>
                <w:color w:val="000000"/>
                <w:sz w:val="20"/>
              </w:rPr>
              <w:t xml:space="preserve">
болсын. </w:t>
            </w:r>
            <w:r>
              <w:br/>
            </w:r>
            <w:r>
              <w:rPr>
                <w:rFonts w:ascii="Times New Roman"/>
                <w:b w:val="false"/>
                <w:i w:val="false"/>
                <w:color w:val="000000"/>
                <w:sz w:val="20"/>
              </w:rPr>
              <w:t xml:space="preserve">
Индустриялық </w:t>
            </w:r>
            <w:r>
              <w:br/>
            </w:r>
            <w:r>
              <w:rPr>
                <w:rFonts w:ascii="Times New Roman"/>
                <w:b w:val="false"/>
                <w:i w:val="false"/>
                <w:color w:val="000000"/>
                <w:sz w:val="20"/>
              </w:rPr>
              <w:t xml:space="preserve">
аймақтардың, </w:t>
            </w:r>
            <w:r>
              <w:br/>
            </w:r>
            <w:r>
              <w:rPr>
                <w:rFonts w:ascii="Times New Roman"/>
                <w:b w:val="false"/>
                <w:i w:val="false"/>
                <w:color w:val="000000"/>
                <w:sz w:val="20"/>
              </w:rPr>
              <w:t xml:space="preserve">
атап айтқанда, </w:t>
            </w:r>
            <w:r>
              <w:br/>
            </w:r>
            <w:r>
              <w:rPr>
                <w:rFonts w:ascii="Times New Roman"/>
                <w:b w:val="false"/>
                <w:i w:val="false"/>
                <w:color w:val="000000"/>
                <w:sz w:val="20"/>
              </w:rPr>
              <w:t xml:space="preserve">
Астана қаласын- </w:t>
            </w:r>
            <w:r>
              <w:br/>
            </w:r>
            <w:r>
              <w:rPr>
                <w:rFonts w:ascii="Times New Roman"/>
                <w:b w:val="false"/>
                <w:i w:val="false"/>
                <w:color w:val="000000"/>
                <w:sz w:val="20"/>
              </w:rPr>
              <w:t xml:space="preserve">
да, арнайы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аймақтардың, </w:t>
            </w:r>
            <w:r>
              <w:br/>
            </w:r>
            <w:r>
              <w:rPr>
                <w:rFonts w:ascii="Times New Roman"/>
                <w:b w:val="false"/>
                <w:i w:val="false"/>
                <w:color w:val="000000"/>
                <w:sz w:val="20"/>
              </w:rPr>
              <w:t xml:space="preserve">
көлік-логистика- </w:t>
            </w:r>
            <w:r>
              <w:br/>
            </w:r>
            <w:r>
              <w:rPr>
                <w:rFonts w:ascii="Times New Roman"/>
                <w:b w:val="false"/>
                <w:i w:val="false"/>
                <w:color w:val="000000"/>
                <w:sz w:val="20"/>
              </w:rPr>
              <w:t xml:space="preserve">
лық орталықтар- </w:t>
            </w:r>
            <w:r>
              <w:br/>
            </w:r>
            <w:r>
              <w:rPr>
                <w:rFonts w:ascii="Times New Roman"/>
                <w:b w:val="false"/>
                <w:i w:val="false"/>
                <w:color w:val="000000"/>
                <w:sz w:val="20"/>
              </w:rPr>
              <w:t xml:space="preserve">
дың мәселелерін </w:t>
            </w:r>
            <w:r>
              <w:br/>
            </w:r>
            <w:r>
              <w:rPr>
                <w:rFonts w:ascii="Times New Roman"/>
                <w:b w:val="false"/>
                <w:i w:val="false"/>
                <w:color w:val="000000"/>
                <w:sz w:val="20"/>
              </w:rPr>
              <w:t xml:space="preserve">
пысықтасын. </w:t>
            </w:r>
            <w:r>
              <w:br/>
            </w:r>
            <w:r>
              <w:rPr>
                <w:rFonts w:ascii="Times New Roman"/>
                <w:b w:val="false"/>
                <w:i w:val="false"/>
                <w:color w:val="000000"/>
                <w:sz w:val="20"/>
              </w:rPr>
              <w:t xml:space="preserve">
Қытаймен </w:t>
            </w:r>
            <w:r>
              <w:br/>
            </w:r>
            <w:r>
              <w:rPr>
                <w:rFonts w:ascii="Times New Roman"/>
                <w:b w:val="false"/>
                <w:i w:val="false"/>
                <w:color w:val="000000"/>
                <w:sz w:val="20"/>
              </w:rPr>
              <w:t xml:space="preserve">
"Қорғас" шекара </w:t>
            </w:r>
            <w:r>
              <w:br/>
            </w:r>
            <w:r>
              <w:rPr>
                <w:rFonts w:ascii="Times New Roman"/>
                <w:b w:val="false"/>
                <w:i w:val="false"/>
                <w:color w:val="000000"/>
                <w:sz w:val="20"/>
              </w:rPr>
              <w:t xml:space="preserve">
маңы ынтымақтас- </w:t>
            </w:r>
            <w:r>
              <w:br/>
            </w:r>
            <w:r>
              <w:rPr>
                <w:rFonts w:ascii="Times New Roman"/>
                <w:b w:val="false"/>
                <w:i w:val="false"/>
                <w:color w:val="000000"/>
                <w:sz w:val="20"/>
              </w:rPr>
              <w:t xml:space="preserve">
тығы орталығын </w:t>
            </w:r>
            <w:r>
              <w:br/>
            </w:r>
            <w:r>
              <w:rPr>
                <w:rFonts w:ascii="Times New Roman"/>
                <w:b w:val="false"/>
                <w:i w:val="false"/>
                <w:color w:val="000000"/>
                <w:sz w:val="20"/>
              </w:rPr>
              <w:t xml:space="preserve">
дамытуға ерекше </w:t>
            </w:r>
            <w:r>
              <w:br/>
            </w:r>
            <w:r>
              <w:rPr>
                <w:rFonts w:ascii="Times New Roman"/>
                <w:b w:val="false"/>
                <w:i w:val="false"/>
                <w:color w:val="000000"/>
                <w:sz w:val="20"/>
              </w:rPr>
              <w:t xml:space="preserve">
назар аударылуға </w:t>
            </w:r>
            <w:r>
              <w:br/>
            </w:r>
            <w:r>
              <w:rPr>
                <w:rFonts w:ascii="Times New Roman"/>
                <w:b w:val="false"/>
                <w:i w:val="false"/>
                <w:color w:val="000000"/>
                <w:sz w:val="20"/>
              </w:rPr>
              <w:t xml:space="preserve">
бөлінуі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 </w:t>
            </w:r>
            <w:r>
              <w:br/>
            </w:r>
            <w:r>
              <w:rPr>
                <w:rFonts w:ascii="Times New Roman"/>
                <w:b w:val="false"/>
                <w:i w:val="false"/>
                <w:color w:val="000000"/>
                <w:sz w:val="20"/>
              </w:rPr>
              <w:t xml:space="preserve">
тік даму </w:t>
            </w:r>
            <w:r>
              <w:br/>
            </w:r>
            <w:r>
              <w:rPr>
                <w:rFonts w:ascii="Times New Roman"/>
                <w:b w:val="false"/>
                <w:i w:val="false"/>
                <w:color w:val="000000"/>
                <w:sz w:val="20"/>
              </w:rPr>
              <w:t xml:space="preserve">
институттары </w:t>
            </w:r>
            <w:r>
              <w:br/>
            </w:r>
            <w:r>
              <w:rPr>
                <w:rFonts w:ascii="Times New Roman"/>
                <w:b w:val="false"/>
                <w:i w:val="false"/>
                <w:color w:val="000000"/>
                <w:sz w:val="20"/>
              </w:rPr>
              <w:t xml:space="preserve">
компаниясын </w:t>
            </w:r>
            <w:r>
              <w:br/>
            </w:r>
            <w:r>
              <w:rPr>
                <w:rFonts w:ascii="Times New Roman"/>
                <w:b w:val="false"/>
                <w:i w:val="false"/>
                <w:color w:val="000000"/>
                <w:sz w:val="20"/>
              </w:rPr>
              <w:t xml:space="preserve">
басқарушы»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тұрақты даму </w:t>
            </w:r>
            <w:r>
              <w:br/>
            </w:r>
            <w:r>
              <w:rPr>
                <w:rFonts w:ascii="Times New Roman"/>
                <w:b w:val="false"/>
                <w:i w:val="false"/>
                <w:color w:val="000000"/>
                <w:sz w:val="20"/>
              </w:rPr>
              <w:t xml:space="preserve">
қоры" АҚ-ны </w:t>
            </w:r>
            <w:r>
              <w:br/>
            </w:r>
            <w:r>
              <w:rPr>
                <w:rFonts w:ascii="Times New Roman"/>
                <w:b w:val="false"/>
                <w:i w:val="false"/>
                <w:color w:val="000000"/>
                <w:sz w:val="20"/>
              </w:rPr>
              <w:t xml:space="preserve">
құру </w:t>
            </w:r>
            <w:r>
              <w:br/>
            </w:r>
            <w:r>
              <w:rPr>
                <w:rFonts w:ascii="Times New Roman"/>
                <w:b w:val="false"/>
                <w:i w:val="false"/>
                <w:color w:val="000000"/>
                <w:sz w:val="20"/>
              </w:rPr>
              <w:t>
 </w:t>
            </w:r>
            <w:r>
              <w:br/>
            </w:r>
            <w:r>
              <w:rPr>
                <w:rFonts w:ascii="Times New Roman"/>
                <w:b w:val="false"/>
                <w:i w:val="false"/>
                <w:color w:val="000000"/>
                <w:sz w:val="20"/>
              </w:rPr>
              <w:t xml:space="preserve">
  2. Нысаналы </w:t>
            </w:r>
            <w:r>
              <w:br/>
            </w:r>
            <w:r>
              <w:rPr>
                <w:rFonts w:ascii="Times New Roman"/>
                <w:b w:val="false"/>
                <w:i w:val="false"/>
                <w:color w:val="000000"/>
                <w:sz w:val="20"/>
              </w:rPr>
              <w:t xml:space="preserve">
орта мерзімді </w:t>
            </w:r>
            <w:r>
              <w:br/>
            </w:r>
            <w:r>
              <w:rPr>
                <w:rFonts w:ascii="Times New Roman"/>
                <w:b w:val="false"/>
                <w:i w:val="false"/>
                <w:color w:val="000000"/>
                <w:sz w:val="20"/>
              </w:rPr>
              <w:t xml:space="preserve">
және ұзақ </w:t>
            </w:r>
            <w:r>
              <w:br/>
            </w:r>
            <w:r>
              <w:rPr>
                <w:rFonts w:ascii="Times New Roman"/>
                <w:b w:val="false"/>
                <w:i w:val="false"/>
                <w:color w:val="000000"/>
                <w:sz w:val="20"/>
              </w:rPr>
              <w:t xml:space="preserve">
мерзімді жобалардың </w:t>
            </w:r>
            <w:r>
              <w:br/>
            </w:r>
            <w:r>
              <w:rPr>
                <w:rFonts w:ascii="Times New Roman"/>
                <w:b w:val="false"/>
                <w:i w:val="false"/>
                <w:color w:val="000000"/>
                <w:sz w:val="20"/>
              </w:rPr>
              <w:t xml:space="preserve">
тізбесін </w:t>
            </w:r>
            <w:r>
              <w:br/>
            </w:r>
            <w:r>
              <w:rPr>
                <w:rFonts w:ascii="Times New Roman"/>
                <w:b w:val="false"/>
                <w:i w:val="false"/>
                <w:color w:val="000000"/>
                <w:sz w:val="20"/>
              </w:rPr>
              <w:t xml:space="preserve">
түзу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Индустрия- </w:t>
            </w:r>
            <w:r>
              <w:br/>
            </w:r>
            <w:r>
              <w:rPr>
                <w:rFonts w:ascii="Times New Roman"/>
                <w:b w:val="false"/>
                <w:i w:val="false"/>
                <w:color w:val="000000"/>
                <w:sz w:val="20"/>
              </w:rPr>
              <w:t xml:space="preserve">
лық аймақтар </w:t>
            </w:r>
            <w:r>
              <w:br/>
            </w:r>
            <w:r>
              <w:rPr>
                <w:rFonts w:ascii="Times New Roman"/>
                <w:b w:val="false"/>
                <w:i w:val="false"/>
                <w:color w:val="000000"/>
                <w:sz w:val="20"/>
              </w:rPr>
              <w:t xml:space="preserve">
құру тұжырым- </w:t>
            </w:r>
            <w:r>
              <w:br/>
            </w:r>
            <w:r>
              <w:rPr>
                <w:rFonts w:ascii="Times New Roman"/>
                <w:b w:val="false"/>
                <w:i w:val="false"/>
                <w:color w:val="000000"/>
                <w:sz w:val="20"/>
              </w:rPr>
              <w:t xml:space="preserve">
дамасын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4. Астана, </w:t>
            </w:r>
            <w:r>
              <w:br/>
            </w:r>
            <w:r>
              <w:rPr>
                <w:rFonts w:ascii="Times New Roman"/>
                <w:b w:val="false"/>
                <w:i w:val="false"/>
                <w:color w:val="000000"/>
                <w:sz w:val="20"/>
              </w:rPr>
              <w:t xml:space="preserve">
Теміртау </w:t>
            </w:r>
            <w:r>
              <w:br/>
            </w:r>
            <w:r>
              <w:rPr>
                <w:rFonts w:ascii="Times New Roman"/>
                <w:b w:val="false"/>
                <w:i w:val="false"/>
                <w:color w:val="000000"/>
                <w:sz w:val="20"/>
              </w:rPr>
              <w:t xml:space="preserve">
қалаларында </w:t>
            </w:r>
            <w:r>
              <w:br/>
            </w:r>
            <w:r>
              <w:rPr>
                <w:rFonts w:ascii="Times New Roman"/>
                <w:b w:val="false"/>
                <w:i w:val="false"/>
                <w:color w:val="000000"/>
                <w:sz w:val="20"/>
              </w:rPr>
              <w:t xml:space="preserve">
индустриялық </w:t>
            </w:r>
            <w:r>
              <w:br/>
            </w:r>
            <w:r>
              <w:rPr>
                <w:rFonts w:ascii="Times New Roman"/>
                <w:b w:val="false"/>
                <w:i w:val="false"/>
                <w:color w:val="000000"/>
                <w:sz w:val="20"/>
              </w:rPr>
              <w:t xml:space="preserve">
аймақтарды </w:t>
            </w:r>
            <w:r>
              <w:br/>
            </w:r>
            <w:r>
              <w:rPr>
                <w:rFonts w:ascii="Times New Roman"/>
                <w:b w:val="false"/>
                <w:i w:val="false"/>
                <w:color w:val="000000"/>
                <w:sz w:val="20"/>
              </w:rPr>
              <w:t xml:space="preserve">
салуды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жобалармен </w:t>
            </w:r>
            <w:r>
              <w:br/>
            </w:r>
            <w:r>
              <w:rPr>
                <w:rFonts w:ascii="Times New Roman"/>
                <w:b w:val="false"/>
                <w:i w:val="false"/>
                <w:color w:val="000000"/>
                <w:sz w:val="20"/>
              </w:rPr>
              <w:t xml:space="preserve">
толықтыру </w:t>
            </w:r>
            <w:r>
              <w:br/>
            </w:r>
            <w:r>
              <w:rPr>
                <w:rFonts w:ascii="Times New Roman"/>
                <w:b w:val="false"/>
                <w:i w:val="false"/>
                <w:color w:val="000000"/>
                <w:sz w:val="20"/>
              </w:rPr>
              <w:t>
 </w:t>
            </w:r>
            <w:r>
              <w:br/>
            </w:r>
            <w:r>
              <w:rPr>
                <w:rFonts w:ascii="Times New Roman"/>
                <w:b w:val="false"/>
                <w:i w:val="false"/>
                <w:color w:val="000000"/>
                <w:sz w:val="20"/>
              </w:rPr>
              <w:t xml:space="preserve">
  5.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арнайы эконо- </w:t>
            </w:r>
            <w:r>
              <w:br/>
            </w:r>
            <w:r>
              <w:rPr>
                <w:rFonts w:ascii="Times New Roman"/>
                <w:b w:val="false"/>
                <w:i w:val="false"/>
                <w:color w:val="000000"/>
                <w:sz w:val="20"/>
              </w:rPr>
              <w:t xml:space="preserve">
микалық ай- </w:t>
            </w:r>
            <w:r>
              <w:br/>
            </w:r>
            <w:r>
              <w:rPr>
                <w:rFonts w:ascii="Times New Roman"/>
                <w:b w:val="false"/>
                <w:i w:val="false"/>
                <w:color w:val="000000"/>
                <w:sz w:val="20"/>
              </w:rPr>
              <w:t xml:space="preserve">
мақтар мәсе- </w:t>
            </w:r>
            <w:r>
              <w:br/>
            </w:r>
            <w:r>
              <w:rPr>
                <w:rFonts w:ascii="Times New Roman"/>
                <w:b w:val="false"/>
                <w:i w:val="false"/>
                <w:color w:val="000000"/>
                <w:sz w:val="20"/>
              </w:rPr>
              <w:t xml:space="preserve">
лелері бойын- </w:t>
            </w:r>
            <w:r>
              <w:br/>
            </w:r>
            <w:r>
              <w:rPr>
                <w:rFonts w:ascii="Times New Roman"/>
                <w:b w:val="false"/>
                <w:i w:val="false"/>
                <w:color w:val="000000"/>
                <w:sz w:val="20"/>
              </w:rPr>
              <w:t xml:space="preserve">
ша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6.»"Қорғас"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шекара маңы </w:t>
            </w:r>
            <w:r>
              <w:br/>
            </w:r>
            <w:r>
              <w:rPr>
                <w:rFonts w:ascii="Times New Roman"/>
                <w:b w:val="false"/>
                <w:i w:val="false"/>
                <w:color w:val="000000"/>
                <w:sz w:val="20"/>
              </w:rPr>
              <w:t xml:space="preserve">
ынтымақтасты- </w:t>
            </w:r>
            <w:r>
              <w:br/>
            </w:r>
            <w:r>
              <w:rPr>
                <w:rFonts w:ascii="Times New Roman"/>
                <w:b w:val="false"/>
                <w:i w:val="false"/>
                <w:color w:val="000000"/>
                <w:sz w:val="20"/>
              </w:rPr>
              <w:t xml:space="preserve">
ғы орталығын </w:t>
            </w:r>
            <w:r>
              <w:br/>
            </w:r>
            <w:r>
              <w:rPr>
                <w:rFonts w:ascii="Times New Roman"/>
                <w:b w:val="false"/>
                <w:i w:val="false"/>
                <w:color w:val="000000"/>
                <w:sz w:val="20"/>
              </w:rPr>
              <w:t xml:space="preserve">
одан әрі </w:t>
            </w:r>
            <w:r>
              <w:br/>
            </w:r>
            <w:r>
              <w:rPr>
                <w:rFonts w:ascii="Times New Roman"/>
                <w:b w:val="false"/>
                <w:i w:val="false"/>
                <w:color w:val="000000"/>
                <w:sz w:val="20"/>
              </w:rPr>
              <w:t xml:space="preserve">
дамыту тұжы- </w:t>
            </w:r>
            <w:r>
              <w:br/>
            </w:r>
            <w:r>
              <w:rPr>
                <w:rFonts w:ascii="Times New Roman"/>
                <w:b w:val="false"/>
                <w:i w:val="false"/>
                <w:color w:val="000000"/>
                <w:sz w:val="20"/>
              </w:rPr>
              <w:t xml:space="preserve">
рымдамасын </w:t>
            </w:r>
            <w:r>
              <w:br/>
            </w:r>
            <w:r>
              <w:rPr>
                <w:rFonts w:ascii="Times New Roman"/>
                <w:b w:val="false"/>
                <w:i w:val="false"/>
                <w:color w:val="000000"/>
                <w:sz w:val="20"/>
              </w:rPr>
              <w:t xml:space="preserve">
және бағдар- </w:t>
            </w:r>
            <w:r>
              <w:br/>
            </w:r>
            <w:r>
              <w:rPr>
                <w:rFonts w:ascii="Times New Roman"/>
                <w:b w:val="false"/>
                <w:i w:val="false"/>
                <w:color w:val="000000"/>
                <w:sz w:val="20"/>
              </w:rPr>
              <w:t xml:space="preserve">
ламасын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А.Ұ.Мамин,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тұрақты даму </w:t>
            </w:r>
            <w:r>
              <w:br/>
            </w:r>
            <w:r>
              <w:rPr>
                <w:rFonts w:ascii="Times New Roman"/>
                <w:b w:val="false"/>
                <w:i w:val="false"/>
                <w:color w:val="000000"/>
                <w:sz w:val="20"/>
              </w:rPr>
              <w:t xml:space="preserve">
қоры" АҚ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Ө.Е.Шөкеев, </w:t>
            </w:r>
            <w:r>
              <w:br/>
            </w:r>
            <w:r>
              <w:rPr>
                <w:rFonts w:ascii="Times New Roman"/>
                <w:b w:val="false"/>
                <w:i w:val="false"/>
                <w:color w:val="000000"/>
                <w:sz w:val="20"/>
              </w:rPr>
              <w:t xml:space="preserve">
Н.З. </w:t>
            </w:r>
            <w:r>
              <w:br/>
            </w:r>
            <w:r>
              <w:rPr>
                <w:rFonts w:ascii="Times New Roman"/>
                <w:b w:val="false"/>
                <w:i w:val="false"/>
                <w:color w:val="000000"/>
                <w:sz w:val="20"/>
              </w:rPr>
              <w:t xml:space="preserve">
Нығматуллин,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беру </w:t>
            </w:r>
            <w:r>
              <w:br/>
            </w:r>
            <w:r>
              <w:rPr>
                <w:rFonts w:ascii="Times New Roman"/>
                <w:b w:val="false"/>
                <w:i w:val="false"/>
                <w:color w:val="000000"/>
                <w:sz w:val="20"/>
              </w:rPr>
              <w:t xml:space="preserve">
актілері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Тұжы- </w:t>
            </w:r>
            <w:r>
              <w:br/>
            </w:r>
            <w:r>
              <w:rPr>
                <w:rFonts w:ascii="Times New Roman"/>
                <w:b w:val="false"/>
                <w:i w:val="false"/>
                <w:color w:val="000000"/>
                <w:sz w:val="20"/>
              </w:rPr>
              <w:t xml:space="preserve">
рымда- </w:t>
            </w:r>
            <w:r>
              <w:br/>
            </w:r>
            <w:r>
              <w:rPr>
                <w:rFonts w:ascii="Times New Roman"/>
                <w:b w:val="false"/>
                <w:i w:val="false"/>
                <w:color w:val="000000"/>
                <w:sz w:val="20"/>
              </w:rPr>
              <w:t xml:space="preserve">
ма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 </w:t>
            </w:r>
            <w:r>
              <w:br/>
            </w:r>
            <w:r>
              <w:rPr>
                <w:rFonts w:ascii="Times New Roman"/>
                <w:b w:val="false"/>
                <w:i w:val="false"/>
                <w:color w:val="000000"/>
                <w:sz w:val="20"/>
              </w:rPr>
              <w:t xml:space="preserve">
сым,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Қазақстанның өңірлік және халықаралық экономикалық </w:t>
            </w:r>
            <w:r>
              <w:br/>
            </w:r>
            <w:r>
              <w:rPr>
                <w:rFonts w:ascii="Times New Roman"/>
                <w:b w:val="false"/>
                <w:i w:val="false"/>
                <w:color w:val="000000"/>
                <w:sz w:val="20"/>
              </w:rPr>
              <w:t>
</w:t>
            </w:r>
            <w:r>
              <w:rPr>
                <w:rFonts w:ascii="Times New Roman"/>
                <w:b/>
                <w:i w:val="false"/>
                <w:color w:val="000000"/>
                <w:sz w:val="20"/>
              </w:rPr>
              <w:t xml:space="preserve">бірлестіктер мен қауымдастықтарға қатысуы жолымен </w:t>
            </w:r>
            <w:r>
              <w:br/>
            </w:r>
            <w:r>
              <w:rPr>
                <w:rFonts w:ascii="Times New Roman"/>
                <w:b w:val="false"/>
                <w:i w:val="false"/>
                <w:color w:val="000000"/>
                <w:sz w:val="20"/>
              </w:rPr>
              <w:t>
</w:t>
            </w:r>
            <w:r>
              <w:rPr>
                <w:rFonts w:ascii="Times New Roman"/>
                <w:b/>
                <w:i w:val="false"/>
                <w:color w:val="000000"/>
                <w:sz w:val="20"/>
              </w:rPr>
              <w:t xml:space="preserve">халықаралық экономикаға кірігуі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серік- </w:t>
            </w:r>
            <w:r>
              <w:br/>
            </w:r>
            <w:r>
              <w:rPr>
                <w:rFonts w:ascii="Times New Roman"/>
                <w:b w:val="false"/>
                <w:i w:val="false"/>
                <w:color w:val="000000"/>
                <w:sz w:val="20"/>
              </w:rPr>
              <w:t xml:space="preserve">
тестікке келген- </w:t>
            </w:r>
            <w:r>
              <w:br/>
            </w:r>
            <w:r>
              <w:rPr>
                <w:rFonts w:ascii="Times New Roman"/>
                <w:b w:val="false"/>
                <w:i w:val="false"/>
                <w:color w:val="000000"/>
                <w:sz w:val="20"/>
              </w:rPr>
              <w:t xml:space="preserve">
де, біз ЕурАзЭҚ </w:t>
            </w:r>
            <w:r>
              <w:br/>
            </w:r>
            <w:r>
              <w:rPr>
                <w:rFonts w:ascii="Times New Roman"/>
                <w:b w:val="false"/>
                <w:i w:val="false"/>
                <w:color w:val="000000"/>
                <w:sz w:val="20"/>
              </w:rPr>
              <w:t xml:space="preserve">
шеңберінде өзара </w:t>
            </w:r>
            <w:r>
              <w:br/>
            </w:r>
            <w:r>
              <w:rPr>
                <w:rFonts w:ascii="Times New Roman"/>
                <w:b w:val="false"/>
                <w:i w:val="false"/>
                <w:color w:val="000000"/>
                <w:sz w:val="20"/>
              </w:rPr>
              <w:t xml:space="preserve">
тиімді ынтымақ- </w:t>
            </w:r>
            <w:r>
              <w:br/>
            </w:r>
            <w:r>
              <w:rPr>
                <w:rFonts w:ascii="Times New Roman"/>
                <w:b w:val="false"/>
                <w:i w:val="false"/>
                <w:color w:val="000000"/>
                <w:sz w:val="20"/>
              </w:rPr>
              <w:t xml:space="preserve">
тастықты кеңей- </w:t>
            </w:r>
            <w:r>
              <w:br/>
            </w:r>
            <w:r>
              <w:rPr>
                <w:rFonts w:ascii="Times New Roman"/>
                <w:b w:val="false"/>
                <w:i w:val="false"/>
                <w:color w:val="000000"/>
                <w:sz w:val="20"/>
              </w:rPr>
              <w:t xml:space="preserve">
туге және Біртұ- </w:t>
            </w:r>
            <w:r>
              <w:br/>
            </w:r>
            <w:r>
              <w:rPr>
                <w:rFonts w:ascii="Times New Roman"/>
                <w:b w:val="false"/>
                <w:i w:val="false"/>
                <w:color w:val="000000"/>
                <w:sz w:val="20"/>
              </w:rPr>
              <w:t xml:space="preserve">
тас экономика- </w:t>
            </w:r>
            <w:r>
              <w:br/>
            </w:r>
            <w:r>
              <w:rPr>
                <w:rFonts w:ascii="Times New Roman"/>
                <w:b w:val="false"/>
                <w:i w:val="false"/>
                <w:color w:val="000000"/>
                <w:sz w:val="20"/>
              </w:rPr>
              <w:t xml:space="preserve">
лық кеңістікті </w:t>
            </w:r>
            <w:r>
              <w:br/>
            </w:r>
            <w:r>
              <w:rPr>
                <w:rFonts w:ascii="Times New Roman"/>
                <w:b w:val="false"/>
                <w:i w:val="false"/>
                <w:color w:val="000000"/>
                <w:sz w:val="20"/>
              </w:rPr>
              <w:t xml:space="preserve">
қалыптастыруға </w:t>
            </w:r>
            <w:r>
              <w:br/>
            </w:r>
            <w:r>
              <w:rPr>
                <w:rFonts w:ascii="Times New Roman"/>
                <w:b w:val="false"/>
                <w:i w:val="false"/>
                <w:color w:val="000000"/>
                <w:sz w:val="20"/>
              </w:rPr>
              <w:t xml:space="preserve">
одан әрі септесе </w:t>
            </w:r>
            <w:r>
              <w:br/>
            </w:r>
            <w:r>
              <w:rPr>
                <w:rFonts w:ascii="Times New Roman"/>
                <w:b w:val="false"/>
                <w:i w:val="false"/>
                <w:color w:val="000000"/>
                <w:sz w:val="20"/>
              </w:rPr>
              <w:t xml:space="preserve">
беру ниетінде- </w:t>
            </w:r>
            <w:r>
              <w:br/>
            </w:r>
            <w:r>
              <w:rPr>
                <w:rFonts w:ascii="Times New Roman"/>
                <w:b w:val="false"/>
                <w:i w:val="false"/>
                <w:color w:val="000000"/>
                <w:sz w:val="20"/>
              </w:rPr>
              <w:t xml:space="preserve">
міз.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ЕурАзЭҚ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Кеден одағын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ды аяқтау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өткізу </w:t>
            </w:r>
            <w:r>
              <w:br/>
            </w:r>
            <w:r>
              <w:rPr>
                <w:rFonts w:ascii="Times New Roman"/>
                <w:b w:val="false"/>
                <w:i w:val="false"/>
                <w:color w:val="000000"/>
                <w:sz w:val="20"/>
              </w:rPr>
              <w:t>
 </w:t>
            </w:r>
            <w:r>
              <w:br/>
            </w:r>
            <w:r>
              <w:rPr>
                <w:rFonts w:ascii="Times New Roman"/>
                <w:b w:val="false"/>
                <w:i w:val="false"/>
                <w:color w:val="000000"/>
                <w:sz w:val="20"/>
              </w:rPr>
              <w:t xml:space="preserve">
  2. БЭҚ-ті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шарттардың </w:t>
            </w:r>
            <w:r>
              <w:br/>
            </w:r>
            <w:r>
              <w:rPr>
                <w:rFonts w:ascii="Times New Roman"/>
                <w:b w:val="false"/>
                <w:i w:val="false"/>
                <w:color w:val="000000"/>
                <w:sz w:val="20"/>
              </w:rPr>
              <w:t xml:space="preserve">
бірінші кезектегі </w:t>
            </w:r>
            <w:r>
              <w:br/>
            </w:r>
            <w:r>
              <w:rPr>
                <w:rFonts w:ascii="Times New Roman"/>
                <w:b w:val="false"/>
                <w:i w:val="false"/>
                <w:color w:val="000000"/>
                <w:sz w:val="20"/>
              </w:rPr>
              <w:t xml:space="preserve">
жобаларын қол </w:t>
            </w:r>
            <w:r>
              <w:br/>
            </w:r>
            <w:r>
              <w:rPr>
                <w:rFonts w:ascii="Times New Roman"/>
                <w:b w:val="false"/>
                <w:i w:val="false"/>
                <w:color w:val="000000"/>
                <w:sz w:val="20"/>
              </w:rPr>
              <w:t xml:space="preserve">
қоюға дайын- </w:t>
            </w:r>
            <w:r>
              <w:br/>
            </w:r>
            <w:r>
              <w:rPr>
                <w:rFonts w:ascii="Times New Roman"/>
                <w:b w:val="false"/>
                <w:i w:val="false"/>
                <w:color w:val="000000"/>
                <w:sz w:val="20"/>
              </w:rPr>
              <w:t xml:space="preserve">
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В.С.Школъник,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Қ.К.Тоқаев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Қ.К.Тоқаев,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құ- </w:t>
            </w:r>
            <w:r>
              <w:br/>
            </w:r>
            <w:r>
              <w:rPr>
                <w:rFonts w:ascii="Times New Roman"/>
                <w:b w:val="false"/>
                <w:i w:val="false"/>
                <w:color w:val="000000"/>
                <w:sz w:val="20"/>
              </w:rPr>
              <w:t xml:space="preserve">
қықтық </w:t>
            </w:r>
            <w:r>
              <w:br/>
            </w:r>
            <w:r>
              <w:rPr>
                <w:rFonts w:ascii="Times New Roman"/>
                <w:b w:val="false"/>
                <w:i w:val="false"/>
                <w:color w:val="000000"/>
                <w:sz w:val="20"/>
              </w:rPr>
              <w:t xml:space="preserve">
актілер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r>
              <w:br/>
            </w:r>
            <w:r>
              <w:rPr>
                <w:rFonts w:ascii="Times New Roman"/>
                <w:b w:val="false"/>
                <w:i w:val="false"/>
                <w:color w:val="000000"/>
                <w:sz w:val="20"/>
              </w:rPr>
              <w:t xml:space="preserve">
Бүкілдүниежүзі- </w:t>
            </w:r>
            <w:r>
              <w:br/>
            </w:r>
            <w:r>
              <w:rPr>
                <w:rFonts w:ascii="Times New Roman"/>
                <w:b w:val="false"/>
                <w:i w:val="false"/>
                <w:color w:val="000000"/>
                <w:sz w:val="20"/>
              </w:rPr>
              <w:t xml:space="preserve">
лік банк, Еуропа </w:t>
            </w:r>
            <w:r>
              <w:br/>
            </w:r>
            <w:r>
              <w:rPr>
                <w:rFonts w:ascii="Times New Roman"/>
                <w:b w:val="false"/>
                <w:i w:val="false"/>
                <w:color w:val="000000"/>
                <w:sz w:val="20"/>
              </w:rPr>
              <w:t xml:space="preserve">
Қайта Құру және </w:t>
            </w:r>
            <w:r>
              <w:br/>
            </w:r>
            <w:r>
              <w:rPr>
                <w:rFonts w:ascii="Times New Roman"/>
                <w:b w:val="false"/>
                <w:i w:val="false"/>
                <w:color w:val="000000"/>
                <w:sz w:val="20"/>
              </w:rPr>
              <w:t xml:space="preserve">
даму банкі, Азия </w:t>
            </w:r>
            <w:r>
              <w:br/>
            </w:r>
            <w:r>
              <w:rPr>
                <w:rFonts w:ascii="Times New Roman"/>
                <w:b w:val="false"/>
                <w:i w:val="false"/>
                <w:color w:val="000000"/>
                <w:sz w:val="20"/>
              </w:rPr>
              <w:t xml:space="preserve">
даму банкі және </w:t>
            </w:r>
            <w:r>
              <w:br/>
            </w:r>
            <w:r>
              <w:rPr>
                <w:rFonts w:ascii="Times New Roman"/>
                <w:b w:val="false"/>
                <w:i w:val="false"/>
                <w:color w:val="000000"/>
                <w:sz w:val="20"/>
              </w:rPr>
              <w:t xml:space="preserve">
таяуда құрылған </w:t>
            </w:r>
            <w:r>
              <w:br/>
            </w:r>
            <w:r>
              <w:rPr>
                <w:rFonts w:ascii="Times New Roman"/>
                <w:b w:val="false"/>
                <w:i w:val="false"/>
                <w:color w:val="000000"/>
                <w:sz w:val="20"/>
              </w:rPr>
              <w:t xml:space="preserve">
Еуразия даму </w:t>
            </w:r>
            <w:r>
              <w:br/>
            </w:r>
            <w:r>
              <w:rPr>
                <w:rFonts w:ascii="Times New Roman"/>
                <w:b w:val="false"/>
                <w:i w:val="false"/>
                <w:color w:val="000000"/>
                <w:sz w:val="20"/>
              </w:rPr>
              <w:t xml:space="preserve">
банкінің жобала- </w:t>
            </w:r>
            <w:r>
              <w:br/>
            </w:r>
            <w:r>
              <w:rPr>
                <w:rFonts w:ascii="Times New Roman"/>
                <w:b w:val="false"/>
                <w:i w:val="false"/>
                <w:color w:val="000000"/>
                <w:sz w:val="20"/>
              </w:rPr>
              <w:t xml:space="preserve">
рына баса назар </w:t>
            </w:r>
            <w:r>
              <w:br/>
            </w:r>
            <w:r>
              <w:rPr>
                <w:rFonts w:ascii="Times New Roman"/>
                <w:b w:val="false"/>
                <w:i w:val="false"/>
                <w:color w:val="000000"/>
                <w:sz w:val="20"/>
              </w:rPr>
              <w:t xml:space="preserve">
аудару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 Даму </w:t>
            </w:r>
            <w:r>
              <w:br/>
            </w:r>
            <w:r>
              <w:rPr>
                <w:rFonts w:ascii="Times New Roman"/>
                <w:b w:val="false"/>
                <w:i w:val="false"/>
                <w:color w:val="000000"/>
                <w:sz w:val="20"/>
              </w:rPr>
              <w:t xml:space="preserve">
банкінің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меморандумды </w:t>
            </w:r>
            <w:r>
              <w:br/>
            </w:r>
            <w:r>
              <w:rPr>
                <w:rFonts w:ascii="Times New Roman"/>
                <w:b w:val="false"/>
                <w:i w:val="false"/>
                <w:color w:val="000000"/>
                <w:sz w:val="20"/>
              </w:rPr>
              <w:t xml:space="preserve">
дайындау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Ә.Ғ.Сәйденов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 </w:t>
            </w:r>
            <w:r>
              <w:br/>
            </w:r>
            <w:r>
              <w:rPr>
                <w:rFonts w:ascii="Times New Roman"/>
                <w:b w:val="false"/>
                <w:i w:val="false"/>
                <w:color w:val="000000"/>
                <w:sz w:val="20"/>
              </w:rPr>
              <w:t xml:space="preserve">
дум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1.3.Қазақстанды экономикалық жаңарту мен халықаралық </w:t>
            </w:r>
            <w:r>
              <w:br/>
            </w:r>
            <w:r>
              <w:rPr>
                <w:rFonts w:ascii="Times New Roman"/>
                <w:b w:val="false"/>
                <w:i w:val="false"/>
                <w:color w:val="000000"/>
                <w:sz w:val="20"/>
              </w:rPr>
              <w:t>
</w:t>
            </w:r>
            <w:r>
              <w:rPr>
                <w:rFonts w:ascii="Times New Roman"/>
                <w:b/>
                <w:i w:val="false"/>
                <w:color w:val="000000"/>
                <w:sz w:val="20"/>
              </w:rPr>
              <w:t xml:space="preserve">нарықтарда бәсекеге қабілеттілігін нығайтудың қосымша </w:t>
            </w:r>
            <w:r>
              <w:br/>
            </w:r>
            <w:r>
              <w:rPr>
                <w:rFonts w:ascii="Times New Roman"/>
                <w:b w:val="false"/>
                <w:i w:val="false"/>
                <w:color w:val="000000"/>
                <w:sz w:val="20"/>
              </w:rPr>
              <w:t>
</w:t>
            </w:r>
            <w:r>
              <w:rPr>
                <w:rFonts w:ascii="Times New Roman"/>
                <w:b/>
                <w:i w:val="false"/>
                <w:color w:val="000000"/>
                <w:sz w:val="20"/>
              </w:rPr>
              <w:t xml:space="preserve">құралы ретінде ДСҰ-ға кіру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Еліміздің осы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ұйымға енуі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дүниежүзілік на- </w:t>
            </w:r>
            <w:r>
              <w:br/>
            </w:r>
            <w:r>
              <w:rPr>
                <w:rFonts w:ascii="Times New Roman"/>
                <w:b w:val="false"/>
                <w:i w:val="false"/>
                <w:color w:val="000000"/>
                <w:sz w:val="20"/>
              </w:rPr>
              <w:t xml:space="preserve">
рықтағы бәсекеге </w:t>
            </w:r>
            <w:r>
              <w:br/>
            </w:r>
            <w:r>
              <w:rPr>
                <w:rFonts w:ascii="Times New Roman"/>
                <w:b w:val="false"/>
                <w:i w:val="false"/>
                <w:color w:val="000000"/>
                <w:sz w:val="20"/>
              </w:rPr>
              <w:t xml:space="preserve">
қабілеттілігін </w:t>
            </w:r>
            <w:r>
              <w:br/>
            </w:r>
            <w:r>
              <w:rPr>
                <w:rFonts w:ascii="Times New Roman"/>
                <w:b w:val="false"/>
                <w:i w:val="false"/>
                <w:color w:val="000000"/>
                <w:sz w:val="20"/>
              </w:rPr>
              <w:t xml:space="preserve">
нығайту үшін кең </w:t>
            </w:r>
            <w:r>
              <w:br/>
            </w:r>
            <w:r>
              <w:rPr>
                <w:rFonts w:ascii="Times New Roman"/>
                <w:b w:val="false"/>
                <w:i w:val="false"/>
                <w:color w:val="000000"/>
                <w:sz w:val="20"/>
              </w:rPr>
              <w:t xml:space="preserve">
мүмкіндіктер </w:t>
            </w:r>
            <w:r>
              <w:br/>
            </w:r>
            <w:r>
              <w:rPr>
                <w:rFonts w:ascii="Times New Roman"/>
                <w:b w:val="false"/>
                <w:i w:val="false"/>
                <w:color w:val="000000"/>
                <w:sz w:val="20"/>
              </w:rPr>
              <w:t xml:space="preserve">
ашатынына сенім- </w:t>
            </w:r>
            <w:r>
              <w:br/>
            </w:r>
            <w:r>
              <w:rPr>
                <w:rFonts w:ascii="Times New Roman"/>
                <w:b w:val="false"/>
                <w:i w:val="false"/>
                <w:color w:val="000000"/>
                <w:sz w:val="20"/>
              </w:rPr>
              <w:t xml:space="preserve">
дімін. Дегенмен </w:t>
            </w:r>
            <w:r>
              <w:br/>
            </w:r>
            <w:r>
              <w:rPr>
                <w:rFonts w:ascii="Times New Roman"/>
                <w:b w:val="false"/>
                <w:i w:val="false"/>
                <w:color w:val="000000"/>
                <w:sz w:val="20"/>
              </w:rPr>
              <w:t xml:space="preserve">
осы мүмкіндік- </w:t>
            </w:r>
            <w:r>
              <w:br/>
            </w:r>
            <w:r>
              <w:rPr>
                <w:rFonts w:ascii="Times New Roman"/>
                <w:b w:val="false"/>
                <w:i w:val="false"/>
                <w:color w:val="000000"/>
                <w:sz w:val="20"/>
              </w:rPr>
              <w:t xml:space="preserve">
терді ұтымды әрі тиімді пай- </w:t>
            </w:r>
            <w:r>
              <w:br/>
            </w:r>
            <w:r>
              <w:rPr>
                <w:rFonts w:ascii="Times New Roman"/>
                <w:b w:val="false"/>
                <w:i w:val="false"/>
                <w:color w:val="000000"/>
                <w:sz w:val="20"/>
              </w:rPr>
              <w:t xml:space="preserve">
далана білу </w:t>
            </w:r>
            <w:r>
              <w:br/>
            </w:r>
            <w:r>
              <w:rPr>
                <w:rFonts w:ascii="Times New Roman"/>
                <w:b w:val="false"/>
                <w:i w:val="false"/>
                <w:color w:val="000000"/>
                <w:sz w:val="20"/>
              </w:rPr>
              <w:t xml:space="preserve">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Сауда сая- </w:t>
            </w:r>
            <w:r>
              <w:br/>
            </w:r>
            <w:r>
              <w:rPr>
                <w:rFonts w:ascii="Times New Roman"/>
                <w:b w:val="false"/>
                <w:i w:val="false"/>
                <w:color w:val="000000"/>
                <w:sz w:val="20"/>
              </w:rPr>
              <w:t xml:space="preserve">
сатын дамыту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құру </w:t>
            </w:r>
            <w:r>
              <w:br/>
            </w:r>
            <w:r>
              <w:rPr>
                <w:rFonts w:ascii="Times New Roman"/>
                <w:b w:val="false"/>
                <w:i w:val="false"/>
                <w:color w:val="000000"/>
                <w:sz w:val="20"/>
              </w:rPr>
              <w:t>
 </w:t>
            </w:r>
            <w:r>
              <w:br/>
            </w:r>
            <w:r>
              <w:rPr>
                <w:rFonts w:ascii="Times New Roman"/>
                <w:b w:val="false"/>
                <w:i w:val="false"/>
                <w:color w:val="000000"/>
                <w:sz w:val="20"/>
              </w:rPr>
              <w:t xml:space="preserve">
  2. Қазақстан- </w:t>
            </w:r>
            <w:r>
              <w:br/>
            </w:r>
            <w:r>
              <w:rPr>
                <w:rFonts w:ascii="Times New Roman"/>
                <w:b w:val="false"/>
                <w:i w:val="false"/>
                <w:color w:val="000000"/>
                <w:sz w:val="20"/>
              </w:rPr>
              <w:t xml:space="preserve">
ның ДСҰ-ға </w:t>
            </w:r>
            <w:r>
              <w:br/>
            </w:r>
            <w:r>
              <w:rPr>
                <w:rFonts w:ascii="Times New Roman"/>
                <w:b w:val="false"/>
                <w:i w:val="false"/>
                <w:color w:val="000000"/>
                <w:sz w:val="20"/>
              </w:rPr>
              <w:t xml:space="preserve">
кіруі жөнін- </w:t>
            </w:r>
            <w:r>
              <w:br/>
            </w:r>
            <w:r>
              <w:rPr>
                <w:rFonts w:ascii="Times New Roman"/>
                <w:b w:val="false"/>
                <w:i w:val="false"/>
                <w:color w:val="000000"/>
                <w:sz w:val="20"/>
              </w:rPr>
              <w:t xml:space="preserve">
дегі жұмыс </w:t>
            </w:r>
            <w:r>
              <w:br/>
            </w:r>
            <w:r>
              <w:rPr>
                <w:rFonts w:ascii="Times New Roman"/>
                <w:b w:val="false"/>
                <w:i w:val="false"/>
                <w:color w:val="000000"/>
                <w:sz w:val="20"/>
              </w:rPr>
              <w:t xml:space="preserve">
тобына мүше </w:t>
            </w:r>
            <w:r>
              <w:br/>
            </w:r>
            <w:r>
              <w:rPr>
                <w:rFonts w:ascii="Times New Roman"/>
                <w:b w:val="false"/>
                <w:i w:val="false"/>
                <w:color w:val="000000"/>
                <w:sz w:val="20"/>
              </w:rPr>
              <w:t xml:space="preserve">
елдермен </w:t>
            </w:r>
            <w:r>
              <w:br/>
            </w:r>
            <w:r>
              <w:rPr>
                <w:rFonts w:ascii="Times New Roman"/>
                <w:b w:val="false"/>
                <w:i w:val="false"/>
                <w:color w:val="000000"/>
                <w:sz w:val="20"/>
              </w:rPr>
              <w:t xml:space="preserve">
екіжақты </w:t>
            </w:r>
            <w:r>
              <w:br/>
            </w:r>
            <w:r>
              <w:rPr>
                <w:rFonts w:ascii="Times New Roman"/>
                <w:b w:val="false"/>
                <w:i w:val="false"/>
                <w:color w:val="000000"/>
                <w:sz w:val="20"/>
              </w:rPr>
              <w:t xml:space="preserve">
келіссөздерді </w:t>
            </w:r>
            <w:r>
              <w:br/>
            </w:r>
            <w:r>
              <w:rPr>
                <w:rFonts w:ascii="Times New Roman"/>
                <w:b w:val="false"/>
                <w:i w:val="false"/>
                <w:color w:val="000000"/>
                <w:sz w:val="20"/>
              </w:rPr>
              <w:t xml:space="preserve">
аяқтау </w:t>
            </w:r>
            <w:r>
              <w:br/>
            </w:r>
            <w:r>
              <w:rPr>
                <w:rFonts w:ascii="Times New Roman"/>
                <w:b w:val="false"/>
                <w:i w:val="false"/>
                <w:color w:val="000000"/>
                <w:sz w:val="20"/>
              </w:rPr>
              <w:t>
 </w:t>
            </w:r>
            <w:r>
              <w:br/>
            </w:r>
            <w:r>
              <w:rPr>
                <w:rFonts w:ascii="Times New Roman"/>
                <w:b w:val="false"/>
                <w:i w:val="false"/>
                <w:color w:val="000000"/>
                <w:sz w:val="20"/>
              </w:rPr>
              <w:t xml:space="preserve">
  3. ДСҰ-ның </w:t>
            </w:r>
            <w:r>
              <w:br/>
            </w:r>
            <w:r>
              <w:rPr>
                <w:rFonts w:ascii="Times New Roman"/>
                <w:b w:val="false"/>
                <w:i w:val="false"/>
                <w:color w:val="000000"/>
                <w:sz w:val="20"/>
              </w:rPr>
              <w:t xml:space="preserve">
кедендік рә- </w:t>
            </w:r>
            <w:r>
              <w:br/>
            </w:r>
            <w:r>
              <w:rPr>
                <w:rFonts w:ascii="Times New Roman"/>
                <w:b w:val="false"/>
                <w:i w:val="false"/>
                <w:color w:val="000000"/>
                <w:sz w:val="20"/>
              </w:rPr>
              <w:t xml:space="preserve">
сімдер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ету, импорт- </w:t>
            </w:r>
            <w:r>
              <w:br/>
            </w:r>
            <w:r>
              <w:rPr>
                <w:rFonts w:ascii="Times New Roman"/>
                <w:b w:val="false"/>
                <w:i w:val="false"/>
                <w:color w:val="000000"/>
                <w:sz w:val="20"/>
              </w:rPr>
              <w:t xml:space="preserve">
талатын және </w:t>
            </w:r>
            <w:r>
              <w:br/>
            </w:r>
            <w:r>
              <w:rPr>
                <w:rFonts w:ascii="Times New Roman"/>
                <w:b w:val="false"/>
                <w:i w:val="false"/>
                <w:color w:val="000000"/>
                <w:sz w:val="20"/>
              </w:rPr>
              <w:t xml:space="preserve">
отандық тау- </w:t>
            </w:r>
            <w:r>
              <w:br/>
            </w:r>
            <w:r>
              <w:rPr>
                <w:rFonts w:ascii="Times New Roman"/>
                <w:b w:val="false"/>
                <w:i w:val="false"/>
                <w:color w:val="000000"/>
                <w:sz w:val="20"/>
              </w:rPr>
              <w:t xml:space="preserve">
арларға ак- </w:t>
            </w:r>
            <w:r>
              <w:br/>
            </w:r>
            <w:r>
              <w:rPr>
                <w:rFonts w:ascii="Times New Roman"/>
                <w:b w:val="false"/>
                <w:i w:val="false"/>
                <w:color w:val="000000"/>
                <w:sz w:val="20"/>
              </w:rPr>
              <w:t xml:space="preserve">
циздер став- </w:t>
            </w:r>
            <w:r>
              <w:br/>
            </w:r>
            <w:r>
              <w:rPr>
                <w:rFonts w:ascii="Times New Roman"/>
                <w:b w:val="false"/>
                <w:i w:val="false"/>
                <w:color w:val="000000"/>
                <w:sz w:val="20"/>
              </w:rPr>
              <w:t xml:space="preserve">
каларын, ба- </w:t>
            </w:r>
            <w:r>
              <w:br/>
            </w:r>
            <w:r>
              <w:rPr>
                <w:rFonts w:ascii="Times New Roman"/>
                <w:b w:val="false"/>
                <w:i w:val="false"/>
                <w:color w:val="000000"/>
                <w:sz w:val="20"/>
              </w:rPr>
              <w:t xml:space="preserve">
ғыт түрлері </w:t>
            </w:r>
            <w:r>
              <w:br/>
            </w:r>
            <w:r>
              <w:rPr>
                <w:rFonts w:ascii="Times New Roman"/>
                <w:b w:val="false"/>
                <w:i w:val="false"/>
                <w:color w:val="000000"/>
                <w:sz w:val="20"/>
              </w:rPr>
              <w:t xml:space="preserve">
бойынша ма- </w:t>
            </w:r>
            <w:r>
              <w:br/>
            </w:r>
            <w:r>
              <w:rPr>
                <w:rFonts w:ascii="Times New Roman"/>
                <w:b w:val="false"/>
                <w:i w:val="false"/>
                <w:color w:val="000000"/>
                <w:sz w:val="20"/>
              </w:rPr>
              <w:t xml:space="preserve">
гистральдық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желілерінің </w:t>
            </w:r>
            <w:r>
              <w:br/>
            </w:r>
            <w:r>
              <w:rPr>
                <w:rFonts w:ascii="Times New Roman"/>
                <w:b w:val="false"/>
                <w:i w:val="false"/>
                <w:color w:val="000000"/>
                <w:sz w:val="20"/>
              </w:rPr>
              <w:t xml:space="preserve">
қызметтеріне </w:t>
            </w:r>
            <w:r>
              <w:br/>
            </w:r>
            <w:r>
              <w:rPr>
                <w:rFonts w:ascii="Times New Roman"/>
                <w:b w:val="false"/>
                <w:i w:val="false"/>
                <w:color w:val="000000"/>
                <w:sz w:val="20"/>
              </w:rPr>
              <w:t xml:space="preserve">
арналған та- </w:t>
            </w:r>
            <w:r>
              <w:br/>
            </w:r>
            <w:r>
              <w:rPr>
                <w:rFonts w:ascii="Times New Roman"/>
                <w:b w:val="false"/>
                <w:i w:val="false"/>
                <w:color w:val="000000"/>
                <w:sz w:val="20"/>
              </w:rPr>
              <w:t xml:space="preserve">
рифтерді </w:t>
            </w:r>
            <w:r>
              <w:br/>
            </w:r>
            <w:r>
              <w:rPr>
                <w:rFonts w:ascii="Times New Roman"/>
                <w:b w:val="false"/>
                <w:i w:val="false"/>
                <w:color w:val="000000"/>
                <w:sz w:val="20"/>
              </w:rPr>
              <w:t xml:space="preserve">
біріздендіру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келісімдеріне </w:t>
            </w:r>
            <w:r>
              <w:br/>
            </w:r>
            <w:r>
              <w:rPr>
                <w:rFonts w:ascii="Times New Roman"/>
                <w:b w:val="false"/>
                <w:i w:val="false"/>
                <w:color w:val="000000"/>
                <w:sz w:val="20"/>
              </w:rPr>
              <w:t xml:space="preserve">
сәйкес ұлт- </w:t>
            </w:r>
            <w:r>
              <w:br/>
            </w:r>
            <w:r>
              <w:rPr>
                <w:rFonts w:ascii="Times New Roman"/>
                <w:b w:val="false"/>
                <w:i w:val="false"/>
                <w:color w:val="000000"/>
                <w:sz w:val="20"/>
              </w:rPr>
              <w:t xml:space="preserve">
тық заңнамаға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Б.Ә. </w:t>
            </w:r>
            <w:r>
              <w:br/>
            </w:r>
            <w:r>
              <w:rPr>
                <w:rFonts w:ascii="Times New Roman"/>
                <w:b w:val="false"/>
                <w:i w:val="false"/>
                <w:color w:val="000000"/>
                <w:sz w:val="20"/>
              </w:rPr>
              <w:t xml:space="preserve">
Сағынтаев,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А.Ұ.Мамин,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хаттама-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қол қою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ДСҰ-ға кіруі </w:t>
            </w:r>
            <w:r>
              <w:br/>
            </w:r>
            <w:r>
              <w:rPr>
                <w:rFonts w:ascii="Times New Roman"/>
                <w:b w:val="false"/>
                <w:i w:val="false"/>
                <w:color w:val="000000"/>
                <w:sz w:val="20"/>
              </w:rPr>
              <w:t xml:space="preserve">
шеңберінде өтпе- </w:t>
            </w:r>
            <w:r>
              <w:br/>
            </w:r>
            <w:r>
              <w:rPr>
                <w:rFonts w:ascii="Times New Roman"/>
                <w:b w:val="false"/>
                <w:i w:val="false"/>
                <w:color w:val="000000"/>
                <w:sz w:val="20"/>
              </w:rPr>
              <w:t xml:space="preserve">
лі кезеңде эко- </w:t>
            </w:r>
            <w:r>
              <w:br/>
            </w:r>
            <w:r>
              <w:rPr>
                <w:rFonts w:ascii="Times New Roman"/>
                <w:b w:val="false"/>
                <w:i w:val="false"/>
                <w:color w:val="000000"/>
                <w:sz w:val="20"/>
              </w:rPr>
              <w:t xml:space="preserve">
номиканың кейбір </w:t>
            </w:r>
            <w:r>
              <w:br/>
            </w:r>
            <w:r>
              <w:rPr>
                <w:rFonts w:ascii="Times New Roman"/>
                <w:b w:val="false"/>
                <w:i w:val="false"/>
                <w:color w:val="000000"/>
                <w:sz w:val="20"/>
              </w:rPr>
              <w:t xml:space="preserve">
салаларын, әсі- </w:t>
            </w:r>
            <w:r>
              <w:br/>
            </w:r>
            <w:r>
              <w:rPr>
                <w:rFonts w:ascii="Times New Roman"/>
                <w:b w:val="false"/>
                <w:i w:val="false"/>
                <w:color w:val="000000"/>
                <w:sz w:val="20"/>
              </w:rPr>
              <w:t xml:space="preserve">
ресе шикізатты </w:t>
            </w:r>
            <w:r>
              <w:br/>
            </w:r>
            <w:r>
              <w:rPr>
                <w:rFonts w:ascii="Times New Roman"/>
                <w:b w:val="false"/>
                <w:i w:val="false"/>
                <w:color w:val="000000"/>
                <w:sz w:val="20"/>
              </w:rPr>
              <w:t xml:space="preserve">
өңдеуді дамыта </w:t>
            </w:r>
            <w:r>
              <w:br/>
            </w:r>
            <w:r>
              <w:rPr>
                <w:rFonts w:ascii="Times New Roman"/>
                <w:b w:val="false"/>
                <w:i w:val="false"/>
                <w:color w:val="000000"/>
                <w:sz w:val="20"/>
              </w:rPr>
              <w:t xml:space="preserve">
отырып, ауыл </w:t>
            </w:r>
            <w:r>
              <w:br/>
            </w:r>
            <w:r>
              <w:rPr>
                <w:rFonts w:ascii="Times New Roman"/>
                <w:b w:val="false"/>
                <w:i w:val="false"/>
                <w:color w:val="000000"/>
                <w:sz w:val="20"/>
              </w:rPr>
              <w:t xml:space="preserve">
шаруашылығын </w:t>
            </w:r>
            <w:r>
              <w:br/>
            </w:r>
            <w:r>
              <w:rPr>
                <w:rFonts w:ascii="Times New Roman"/>
                <w:b w:val="false"/>
                <w:i w:val="false"/>
                <w:color w:val="000000"/>
                <w:sz w:val="20"/>
              </w:rPr>
              <w:t xml:space="preserve">
қолдауға мүмкін- </w:t>
            </w:r>
            <w:r>
              <w:br/>
            </w:r>
            <w:r>
              <w:rPr>
                <w:rFonts w:ascii="Times New Roman"/>
                <w:b w:val="false"/>
                <w:i w:val="false"/>
                <w:color w:val="000000"/>
                <w:sz w:val="20"/>
              </w:rPr>
              <w:t xml:space="preserve">
дік беретін </w:t>
            </w:r>
            <w:r>
              <w:br/>
            </w:r>
            <w:r>
              <w:rPr>
                <w:rFonts w:ascii="Times New Roman"/>
                <w:b w:val="false"/>
                <w:i w:val="false"/>
                <w:color w:val="000000"/>
                <w:sz w:val="20"/>
              </w:rPr>
              <w:t xml:space="preserve">
арнайы экономи- </w:t>
            </w:r>
            <w:r>
              <w:br/>
            </w:r>
            <w:r>
              <w:rPr>
                <w:rFonts w:ascii="Times New Roman"/>
                <w:b w:val="false"/>
                <w:i w:val="false"/>
                <w:color w:val="000000"/>
                <w:sz w:val="20"/>
              </w:rPr>
              <w:t xml:space="preserve">
калық "бейімделу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әзірлесін және </w:t>
            </w:r>
            <w:r>
              <w:br/>
            </w:r>
            <w:r>
              <w:rPr>
                <w:rFonts w:ascii="Times New Roman"/>
                <w:b w:val="false"/>
                <w:i w:val="false"/>
                <w:color w:val="000000"/>
                <w:sz w:val="20"/>
              </w:rPr>
              <w:t xml:space="preserve">
іске асыратын </w:t>
            </w:r>
            <w:r>
              <w:br/>
            </w:r>
            <w:r>
              <w:rPr>
                <w:rFonts w:ascii="Times New Roman"/>
                <w:b w:val="false"/>
                <w:i w:val="false"/>
                <w:color w:val="000000"/>
                <w:sz w:val="20"/>
              </w:rPr>
              <w:t xml:space="preserve">
болсын.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w:t>
            </w:r>
            <w:r>
              <w:br/>
            </w:r>
            <w:r>
              <w:rPr>
                <w:rFonts w:ascii="Times New Roman"/>
                <w:b w:val="false"/>
                <w:i w:val="false"/>
                <w:color w:val="000000"/>
                <w:sz w:val="20"/>
              </w:rPr>
              <w:t xml:space="preserve">
ның ДСҰ-ға </w:t>
            </w:r>
            <w:r>
              <w:br/>
            </w:r>
            <w:r>
              <w:rPr>
                <w:rFonts w:ascii="Times New Roman"/>
                <w:b w:val="false"/>
                <w:i w:val="false"/>
                <w:color w:val="000000"/>
                <w:sz w:val="20"/>
              </w:rPr>
              <w:t xml:space="preserve">
кіруі шеңбе- </w:t>
            </w:r>
            <w:r>
              <w:br/>
            </w:r>
            <w:r>
              <w:rPr>
                <w:rFonts w:ascii="Times New Roman"/>
                <w:b w:val="false"/>
                <w:i w:val="false"/>
                <w:color w:val="000000"/>
                <w:sz w:val="20"/>
              </w:rPr>
              <w:t xml:space="preserve">
рінде өтпелі </w:t>
            </w:r>
            <w:r>
              <w:br/>
            </w:r>
            <w:r>
              <w:rPr>
                <w:rFonts w:ascii="Times New Roman"/>
                <w:b w:val="false"/>
                <w:i w:val="false"/>
                <w:color w:val="000000"/>
                <w:sz w:val="20"/>
              </w:rPr>
              <w:t xml:space="preserve">
кезеңде эко- </w:t>
            </w:r>
            <w:r>
              <w:br/>
            </w:r>
            <w:r>
              <w:rPr>
                <w:rFonts w:ascii="Times New Roman"/>
                <w:b w:val="false"/>
                <w:i w:val="false"/>
                <w:color w:val="000000"/>
                <w:sz w:val="20"/>
              </w:rPr>
              <w:t xml:space="preserve">
номиканың </w:t>
            </w:r>
            <w:r>
              <w:br/>
            </w:r>
            <w:r>
              <w:rPr>
                <w:rFonts w:ascii="Times New Roman"/>
                <w:b w:val="false"/>
                <w:i w:val="false"/>
                <w:color w:val="000000"/>
                <w:sz w:val="20"/>
              </w:rPr>
              <w:t xml:space="preserve">
кейбір сала- </w:t>
            </w:r>
            <w:r>
              <w:br/>
            </w:r>
            <w:r>
              <w:rPr>
                <w:rFonts w:ascii="Times New Roman"/>
                <w:b w:val="false"/>
                <w:i w:val="false"/>
                <w:color w:val="000000"/>
                <w:sz w:val="20"/>
              </w:rPr>
              <w:t xml:space="preserve">
ларының ар- </w:t>
            </w:r>
            <w:r>
              <w:br/>
            </w:r>
            <w:r>
              <w:rPr>
                <w:rFonts w:ascii="Times New Roman"/>
                <w:b w:val="false"/>
                <w:i w:val="false"/>
                <w:color w:val="000000"/>
                <w:sz w:val="20"/>
              </w:rPr>
              <w:t xml:space="preserve">
найы»"бейім- </w:t>
            </w:r>
            <w:r>
              <w:br/>
            </w:r>
            <w:r>
              <w:rPr>
                <w:rFonts w:ascii="Times New Roman"/>
                <w:b w:val="false"/>
                <w:i w:val="false"/>
                <w:color w:val="000000"/>
                <w:sz w:val="20"/>
              </w:rPr>
              <w:t xml:space="preserve">
делу бағдар- </w:t>
            </w:r>
            <w:r>
              <w:br/>
            </w:r>
            <w:r>
              <w:rPr>
                <w:rFonts w:ascii="Times New Roman"/>
                <w:b w:val="false"/>
                <w:i w:val="false"/>
                <w:color w:val="000000"/>
                <w:sz w:val="20"/>
              </w:rPr>
              <w:t xml:space="preserve">
ламасын"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2. </w:t>
            </w:r>
            <w:r>
              <w:rPr>
                <w:rFonts w:ascii="Times New Roman"/>
                <w:b w:val="false"/>
                <w:i/>
                <w:color w:val="000000"/>
                <w:sz w:val="20"/>
              </w:rPr>
              <w:t xml:space="preserve">»" </w:t>
            </w: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реттеу мәсе- </w:t>
            </w:r>
            <w:r>
              <w:br/>
            </w:r>
            <w:r>
              <w:rPr>
                <w:rFonts w:ascii="Times New Roman"/>
                <w:b w:val="false"/>
                <w:i w:val="false"/>
                <w:color w:val="000000"/>
                <w:sz w:val="20"/>
              </w:rPr>
              <w:t xml:space="preserve">
лелері бойын- </w:t>
            </w:r>
            <w:r>
              <w:br/>
            </w:r>
            <w:r>
              <w:rPr>
                <w:rFonts w:ascii="Times New Roman"/>
                <w:b w:val="false"/>
                <w:i w:val="false"/>
                <w:color w:val="000000"/>
                <w:sz w:val="20"/>
              </w:rPr>
              <w:t xml:space="preserve">
ша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3. Мемлекет- </w:t>
            </w:r>
            <w:r>
              <w:br/>
            </w:r>
            <w:r>
              <w:rPr>
                <w:rFonts w:ascii="Times New Roman"/>
                <w:b w:val="false"/>
                <w:i w:val="false"/>
                <w:color w:val="000000"/>
                <w:sz w:val="20"/>
              </w:rPr>
              <w:t xml:space="preserve">
тік стандарт- </w:t>
            </w:r>
            <w:r>
              <w:br/>
            </w:r>
            <w:r>
              <w:rPr>
                <w:rFonts w:ascii="Times New Roman"/>
                <w:b w:val="false"/>
                <w:i w:val="false"/>
                <w:color w:val="000000"/>
                <w:sz w:val="20"/>
              </w:rPr>
              <w:t xml:space="preserve">
тарды халық- </w:t>
            </w:r>
            <w:r>
              <w:br/>
            </w:r>
            <w:r>
              <w:rPr>
                <w:rFonts w:ascii="Times New Roman"/>
                <w:b w:val="false"/>
                <w:i w:val="false"/>
                <w:color w:val="000000"/>
                <w:sz w:val="20"/>
              </w:rPr>
              <w:t xml:space="preserve">
аралық талап- </w:t>
            </w:r>
            <w:r>
              <w:br/>
            </w:r>
            <w:r>
              <w:rPr>
                <w:rFonts w:ascii="Times New Roman"/>
                <w:b w:val="false"/>
                <w:i w:val="false"/>
                <w:color w:val="000000"/>
                <w:sz w:val="20"/>
              </w:rPr>
              <w:t xml:space="preserve">
тарға 65  </w:t>
            </w:r>
            <w:r>
              <w:rPr>
                <w:rFonts w:ascii="Times New Roman"/>
                <w:b w:val="false"/>
                <w:i/>
                <w:color w:val="000000"/>
                <w:sz w:val="20"/>
              </w:rPr>
              <w:t xml:space="preserve">% </w:t>
            </w:r>
            <w:r>
              <w:br/>
            </w:r>
            <w:r>
              <w:rPr>
                <w:rFonts w:ascii="Times New Roman"/>
                <w:b w:val="false"/>
                <w:i w:val="false"/>
                <w:color w:val="000000"/>
                <w:sz w:val="20"/>
              </w:rPr>
              <w:t xml:space="preserve">
деңгейіне </w:t>
            </w:r>
            <w:r>
              <w:br/>
            </w:r>
            <w:r>
              <w:rPr>
                <w:rFonts w:ascii="Times New Roman"/>
                <w:b w:val="false"/>
                <w:i w:val="false"/>
                <w:color w:val="000000"/>
                <w:sz w:val="20"/>
              </w:rPr>
              <w:t xml:space="preserve">
дейін сәйкес </w:t>
            </w:r>
            <w:r>
              <w:br/>
            </w:r>
            <w:r>
              <w:rPr>
                <w:rFonts w:ascii="Times New Roman"/>
                <w:b w:val="false"/>
                <w:i w:val="false"/>
                <w:color w:val="000000"/>
                <w:sz w:val="20"/>
              </w:rPr>
              <w:t xml:space="preserve">
келтіруге </w:t>
            </w:r>
            <w:r>
              <w:br/>
            </w:r>
            <w:r>
              <w:rPr>
                <w:rFonts w:ascii="Times New Roman"/>
                <w:b w:val="false"/>
                <w:i w:val="false"/>
                <w:color w:val="000000"/>
                <w:sz w:val="20"/>
              </w:rPr>
              <w:t xml:space="preserve">
үйлестіруді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w:t>
            </w:r>
            <w:r>
              <w:br/>
            </w:r>
            <w:r>
              <w:rPr>
                <w:rFonts w:ascii="Times New Roman"/>
                <w:b w:val="false"/>
                <w:i w:val="false"/>
                <w:color w:val="000000"/>
                <w:sz w:val="20"/>
              </w:rPr>
              <w:t xml:space="preserve">
  4."Тамақ </w:t>
            </w:r>
            <w:r>
              <w:br/>
            </w:r>
            <w:r>
              <w:rPr>
                <w:rFonts w:ascii="Times New Roman"/>
                <w:b w:val="false"/>
                <w:i w:val="false"/>
                <w:color w:val="000000"/>
                <w:sz w:val="20"/>
              </w:rPr>
              <w:t xml:space="preserve">
өнімінің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Халықара- </w:t>
            </w:r>
            <w:r>
              <w:br/>
            </w:r>
            <w:r>
              <w:rPr>
                <w:rFonts w:ascii="Times New Roman"/>
                <w:b w:val="false"/>
                <w:i w:val="false"/>
                <w:color w:val="000000"/>
                <w:sz w:val="20"/>
              </w:rPr>
              <w:t xml:space="preserve">
лық талаптар- </w:t>
            </w:r>
            <w:r>
              <w:br/>
            </w:r>
            <w:r>
              <w:rPr>
                <w:rFonts w:ascii="Times New Roman"/>
                <w:b w:val="false"/>
                <w:i w:val="false"/>
                <w:color w:val="000000"/>
                <w:sz w:val="20"/>
              </w:rPr>
              <w:t xml:space="preserve">
ға сәйкес АӨК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тәуекелдерін </w:t>
            </w:r>
            <w:r>
              <w:br/>
            </w:r>
            <w:r>
              <w:rPr>
                <w:rFonts w:ascii="Times New Roman"/>
                <w:b w:val="false"/>
                <w:i w:val="false"/>
                <w:color w:val="000000"/>
                <w:sz w:val="20"/>
              </w:rPr>
              <w:t xml:space="preserve">
бағалау және </w:t>
            </w:r>
            <w:r>
              <w:br/>
            </w:r>
            <w:r>
              <w:rPr>
                <w:rFonts w:ascii="Times New Roman"/>
                <w:b w:val="false"/>
                <w:i w:val="false"/>
                <w:color w:val="000000"/>
                <w:sz w:val="20"/>
              </w:rPr>
              <w:t xml:space="preserve">
сапасын бақы- </w:t>
            </w:r>
            <w:r>
              <w:br/>
            </w:r>
            <w:r>
              <w:rPr>
                <w:rFonts w:ascii="Times New Roman"/>
                <w:b w:val="false"/>
                <w:i w:val="false"/>
                <w:color w:val="000000"/>
                <w:sz w:val="20"/>
              </w:rPr>
              <w:t xml:space="preserve">
лау жүйесін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А.Ұ.Мамин, </w:t>
            </w:r>
            <w:r>
              <w:br/>
            </w:r>
            <w:r>
              <w:rPr>
                <w:rFonts w:ascii="Times New Roman"/>
                <w:b w:val="false"/>
                <w:i w:val="false"/>
                <w:color w:val="000000"/>
                <w:sz w:val="20"/>
              </w:rPr>
              <w:t xml:space="preserve">
Б.Ә.Сағынтаев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Е.А.Досаев, </w:t>
            </w:r>
            <w:r>
              <w:br/>
            </w:r>
            <w:r>
              <w:rPr>
                <w:rFonts w:ascii="Times New Roman"/>
                <w:b w:val="false"/>
                <w:i w:val="false"/>
                <w:color w:val="000000"/>
                <w:sz w:val="20"/>
              </w:rPr>
              <w:t xml:space="preserve">
К.Е. </w:t>
            </w:r>
            <w:r>
              <w:br/>
            </w:r>
            <w:r>
              <w:rPr>
                <w:rFonts w:ascii="Times New Roman"/>
                <w:b w:val="false"/>
                <w:i w:val="false"/>
                <w:color w:val="000000"/>
                <w:sz w:val="20"/>
              </w:rPr>
              <w:t xml:space="preserve">
Мұхаметжанов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Е.А.Досаев, </w:t>
            </w:r>
            <w:r>
              <w:br/>
            </w:r>
            <w:r>
              <w:rPr>
                <w:rFonts w:ascii="Times New Roman"/>
                <w:b w:val="false"/>
                <w:i w:val="false"/>
                <w:color w:val="000000"/>
                <w:sz w:val="20"/>
              </w:rPr>
              <w:t xml:space="preserve">
К.Е. </w:t>
            </w:r>
            <w:r>
              <w:br/>
            </w:r>
            <w:r>
              <w:rPr>
                <w:rFonts w:ascii="Times New Roman"/>
                <w:b w:val="false"/>
                <w:i w:val="false"/>
                <w:color w:val="000000"/>
                <w:sz w:val="20"/>
              </w:rPr>
              <w:t xml:space="preserve">
Мұхаметжанов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r>
      <w:tr>
        <w:trPr>
          <w:trHeight w:val="6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 әлі қолға </w:t>
            </w:r>
            <w:r>
              <w:br/>
            </w:r>
            <w:r>
              <w:rPr>
                <w:rFonts w:ascii="Times New Roman"/>
                <w:b w:val="false"/>
                <w:i w:val="false"/>
                <w:color w:val="000000"/>
                <w:sz w:val="20"/>
              </w:rPr>
              <w:t xml:space="preserve">
алынбаған сек- </w:t>
            </w:r>
            <w:r>
              <w:br/>
            </w:r>
            <w:r>
              <w:rPr>
                <w:rFonts w:ascii="Times New Roman"/>
                <w:b w:val="false"/>
                <w:i w:val="false"/>
                <w:color w:val="000000"/>
                <w:sz w:val="20"/>
              </w:rPr>
              <w:t xml:space="preserve">
торлардағы шетел </w:t>
            </w:r>
            <w:r>
              <w:br/>
            </w:r>
            <w:r>
              <w:rPr>
                <w:rFonts w:ascii="Times New Roman"/>
                <w:b w:val="false"/>
                <w:i w:val="false"/>
                <w:color w:val="000000"/>
                <w:sz w:val="20"/>
              </w:rPr>
              <w:t xml:space="preserve">
инвесторларының </w:t>
            </w:r>
            <w:r>
              <w:br/>
            </w:r>
            <w:r>
              <w:rPr>
                <w:rFonts w:ascii="Times New Roman"/>
                <w:b w:val="false"/>
                <w:i w:val="false"/>
                <w:color w:val="000000"/>
                <w:sz w:val="20"/>
              </w:rPr>
              <w:t xml:space="preserve">
құрылтайшылық </w:t>
            </w:r>
            <w:r>
              <w:br/>
            </w:r>
            <w:r>
              <w:rPr>
                <w:rFonts w:ascii="Times New Roman"/>
                <w:b w:val="false"/>
                <w:i w:val="false"/>
                <w:color w:val="000000"/>
                <w:sz w:val="20"/>
              </w:rPr>
              <w:t xml:space="preserve">
қатысуы деңгей- </w:t>
            </w:r>
            <w:r>
              <w:br/>
            </w:r>
            <w:r>
              <w:rPr>
                <w:rFonts w:ascii="Times New Roman"/>
                <w:b w:val="false"/>
                <w:i w:val="false"/>
                <w:color w:val="000000"/>
                <w:sz w:val="20"/>
              </w:rPr>
              <w:t xml:space="preserve">
індегі экономи- </w:t>
            </w:r>
            <w:r>
              <w:br/>
            </w:r>
            <w:r>
              <w:rPr>
                <w:rFonts w:ascii="Times New Roman"/>
                <w:b w:val="false"/>
                <w:i w:val="false"/>
                <w:color w:val="000000"/>
                <w:sz w:val="20"/>
              </w:rPr>
              <w:t xml:space="preserve">
калық тұрғыдан </w:t>
            </w:r>
            <w:r>
              <w:br/>
            </w:r>
            <w:r>
              <w:rPr>
                <w:rFonts w:ascii="Times New Roman"/>
                <w:b w:val="false"/>
                <w:i w:val="false"/>
                <w:color w:val="000000"/>
                <w:sz w:val="20"/>
              </w:rPr>
              <w:t xml:space="preserve">
өзін ақтамайтын </w:t>
            </w:r>
            <w:r>
              <w:br/>
            </w:r>
            <w:r>
              <w:rPr>
                <w:rFonts w:ascii="Times New Roman"/>
                <w:b w:val="false"/>
                <w:i w:val="false"/>
                <w:color w:val="000000"/>
                <w:sz w:val="20"/>
              </w:rPr>
              <w:t xml:space="preserve">
шектеулерді алып </w:t>
            </w:r>
            <w:r>
              <w:br/>
            </w:r>
            <w:r>
              <w:rPr>
                <w:rFonts w:ascii="Times New Roman"/>
                <w:b w:val="false"/>
                <w:i w:val="false"/>
                <w:color w:val="000000"/>
                <w:sz w:val="20"/>
              </w:rPr>
              <w:t xml:space="preserve">
тастауымыз </w:t>
            </w:r>
            <w:r>
              <w:br/>
            </w:r>
            <w:r>
              <w:rPr>
                <w:rFonts w:ascii="Times New Roman"/>
                <w:b w:val="false"/>
                <w:i w:val="false"/>
                <w:color w:val="000000"/>
                <w:sz w:val="20"/>
              </w:rPr>
              <w:t xml:space="preserve">
керек.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w:t>
            </w:r>
            <w:r>
              <w:br/>
            </w:r>
            <w:r>
              <w:rPr>
                <w:rFonts w:ascii="Times New Roman"/>
                <w:b w:val="false"/>
                <w:i w:val="false"/>
                <w:color w:val="000000"/>
                <w:sz w:val="20"/>
              </w:rPr>
              <w:t xml:space="preserve">
құрылысы және </w:t>
            </w:r>
            <w:r>
              <w:br/>
            </w:r>
            <w:r>
              <w:rPr>
                <w:rFonts w:ascii="Times New Roman"/>
                <w:b w:val="false"/>
                <w:i w:val="false"/>
                <w:color w:val="000000"/>
                <w:sz w:val="20"/>
              </w:rPr>
              <w:t xml:space="preserve">
құрылыс қыз- </w:t>
            </w:r>
            <w:r>
              <w:br/>
            </w:r>
            <w:r>
              <w:rPr>
                <w:rFonts w:ascii="Times New Roman"/>
                <w:b w:val="false"/>
                <w:i w:val="false"/>
                <w:color w:val="000000"/>
                <w:sz w:val="20"/>
              </w:rPr>
              <w:t xml:space="preserve">
меті туралы" </w:t>
            </w:r>
            <w:r>
              <w:br/>
            </w:r>
            <w:r>
              <w:rPr>
                <w:rFonts w:ascii="Times New Roman"/>
                <w:b w:val="false"/>
                <w:i w:val="false"/>
                <w:color w:val="000000"/>
                <w:sz w:val="20"/>
              </w:rPr>
              <w:t xml:space="preserve">
Заңға өзге- </w:t>
            </w:r>
            <w:r>
              <w:br/>
            </w:r>
            <w:r>
              <w:rPr>
                <w:rFonts w:ascii="Times New Roman"/>
                <w:b w:val="false"/>
                <w:i w:val="false"/>
                <w:color w:val="000000"/>
                <w:sz w:val="20"/>
              </w:rPr>
              <w:t xml:space="preserve">
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жо- </w:t>
            </w:r>
            <w:r>
              <w:br/>
            </w:r>
            <w:r>
              <w:rPr>
                <w:rFonts w:ascii="Times New Roman"/>
                <w:b w:val="false"/>
                <w:i w:val="false"/>
                <w:color w:val="000000"/>
                <w:sz w:val="20"/>
              </w:rPr>
              <w:t xml:space="preserve">
лымен құры- </w:t>
            </w:r>
            <w:r>
              <w:br/>
            </w:r>
            <w:r>
              <w:rPr>
                <w:rFonts w:ascii="Times New Roman"/>
                <w:b w:val="false"/>
                <w:i w:val="false"/>
                <w:color w:val="000000"/>
                <w:sz w:val="20"/>
              </w:rPr>
              <w:t xml:space="preserve">
лыс, қала құрылысы және </w:t>
            </w:r>
            <w:r>
              <w:br/>
            </w:r>
            <w:r>
              <w:rPr>
                <w:rFonts w:ascii="Times New Roman"/>
                <w:b w:val="false"/>
                <w:i w:val="false"/>
                <w:color w:val="000000"/>
                <w:sz w:val="20"/>
              </w:rPr>
              <w:t xml:space="preserve">
сәулет қыз- </w:t>
            </w:r>
            <w:r>
              <w:br/>
            </w:r>
            <w:r>
              <w:rPr>
                <w:rFonts w:ascii="Times New Roman"/>
                <w:b w:val="false"/>
                <w:i w:val="false"/>
                <w:color w:val="000000"/>
                <w:sz w:val="20"/>
              </w:rPr>
              <w:t xml:space="preserve">
меттерін жү- </w:t>
            </w:r>
            <w:r>
              <w:br/>
            </w:r>
            <w:r>
              <w:rPr>
                <w:rFonts w:ascii="Times New Roman"/>
                <w:b w:val="false"/>
                <w:i w:val="false"/>
                <w:color w:val="000000"/>
                <w:sz w:val="20"/>
              </w:rPr>
              <w:t xml:space="preserve">
зеге асыратын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дың жарғылық </w:t>
            </w:r>
            <w:r>
              <w:br/>
            </w:r>
            <w:r>
              <w:rPr>
                <w:rFonts w:ascii="Times New Roman"/>
                <w:b w:val="false"/>
                <w:i w:val="false"/>
                <w:color w:val="000000"/>
                <w:sz w:val="20"/>
              </w:rPr>
              <w:t xml:space="preserve">
капиталына </w:t>
            </w:r>
            <w:r>
              <w:br/>
            </w:r>
            <w:r>
              <w:rPr>
                <w:rFonts w:ascii="Times New Roman"/>
                <w:b w:val="false"/>
                <w:i w:val="false"/>
                <w:color w:val="000000"/>
                <w:sz w:val="20"/>
              </w:rPr>
              <w:t xml:space="preserve">
шетелдік </w:t>
            </w:r>
            <w:r>
              <w:br/>
            </w:r>
            <w:r>
              <w:rPr>
                <w:rFonts w:ascii="Times New Roman"/>
                <w:b w:val="false"/>
                <w:i w:val="false"/>
                <w:color w:val="000000"/>
                <w:sz w:val="20"/>
              </w:rPr>
              <w:t xml:space="preserve">
капиталдың </w:t>
            </w:r>
            <w:r>
              <w:br/>
            </w:r>
            <w:r>
              <w:rPr>
                <w:rFonts w:ascii="Times New Roman"/>
                <w:b w:val="false"/>
                <w:i w:val="false"/>
                <w:color w:val="000000"/>
                <w:sz w:val="20"/>
              </w:rPr>
              <w:t xml:space="preserve">
49 %-дық </w:t>
            </w:r>
            <w:r>
              <w:br/>
            </w:r>
            <w:r>
              <w:rPr>
                <w:rFonts w:ascii="Times New Roman"/>
                <w:b w:val="false"/>
                <w:i w:val="false"/>
                <w:color w:val="000000"/>
                <w:sz w:val="20"/>
              </w:rPr>
              <w:t xml:space="preserve">
қатысуы тү- </w:t>
            </w:r>
            <w:r>
              <w:br/>
            </w:r>
            <w:r>
              <w:rPr>
                <w:rFonts w:ascii="Times New Roman"/>
                <w:b w:val="false"/>
                <w:i w:val="false"/>
                <w:color w:val="000000"/>
                <w:sz w:val="20"/>
              </w:rPr>
              <w:t xml:space="preserve">
ріндегі шек- </w:t>
            </w:r>
            <w:r>
              <w:br/>
            </w:r>
            <w:r>
              <w:rPr>
                <w:rFonts w:ascii="Times New Roman"/>
                <w:b w:val="false"/>
                <w:i w:val="false"/>
                <w:color w:val="000000"/>
                <w:sz w:val="20"/>
              </w:rPr>
              <w:t xml:space="preserve">
теуді алып </w:t>
            </w:r>
            <w:r>
              <w:br/>
            </w:r>
            <w:r>
              <w:rPr>
                <w:rFonts w:ascii="Times New Roman"/>
                <w:b w:val="false"/>
                <w:i w:val="false"/>
                <w:color w:val="000000"/>
                <w:sz w:val="20"/>
              </w:rPr>
              <w:t xml:space="preserve">
тастау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Экспорттық-импорттық кредиттеуді дамытуды мемлекеттік </w:t>
            </w:r>
            <w:r>
              <w:br/>
            </w:r>
            <w:r>
              <w:rPr>
                <w:rFonts w:ascii="Times New Roman"/>
                <w:b w:val="false"/>
                <w:i w:val="false"/>
                <w:color w:val="000000"/>
                <w:sz w:val="20"/>
              </w:rPr>
              <w:t>
</w:t>
            </w:r>
            <w:r>
              <w:rPr>
                <w:rFonts w:ascii="Times New Roman"/>
                <w:b/>
                <w:i w:val="false"/>
                <w:color w:val="000000"/>
                <w:sz w:val="20"/>
              </w:rPr>
              <w:t xml:space="preserve">қолдау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Шикізаттық емес </w:t>
            </w:r>
            <w:r>
              <w:br/>
            </w:r>
            <w:r>
              <w:rPr>
                <w:rFonts w:ascii="Times New Roman"/>
                <w:b w:val="false"/>
                <w:i w:val="false"/>
                <w:color w:val="000000"/>
                <w:sz w:val="20"/>
              </w:rPr>
              <w:t xml:space="preserve">
тауарлардың экс- </w:t>
            </w:r>
            <w:r>
              <w:br/>
            </w:r>
            <w:r>
              <w:rPr>
                <w:rFonts w:ascii="Times New Roman"/>
                <w:b w:val="false"/>
                <w:i w:val="false"/>
                <w:color w:val="000000"/>
                <w:sz w:val="20"/>
              </w:rPr>
              <w:t xml:space="preserve">
порты мен жоғары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жабдықтардың </w:t>
            </w:r>
            <w:r>
              <w:br/>
            </w:r>
            <w:r>
              <w:rPr>
                <w:rFonts w:ascii="Times New Roman"/>
                <w:b w:val="false"/>
                <w:i w:val="false"/>
                <w:color w:val="000000"/>
                <w:sz w:val="20"/>
              </w:rPr>
              <w:t xml:space="preserve">
импортын қолдау </w:t>
            </w:r>
            <w:r>
              <w:br/>
            </w:r>
            <w:r>
              <w:rPr>
                <w:rFonts w:ascii="Times New Roman"/>
                <w:b w:val="false"/>
                <w:i w:val="false"/>
                <w:color w:val="000000"/>
                <w:sz w:val="20"/>
              </w:rPr>
              <w:t xml:space="preserve">
мен кредиттеу </w:t>
            </w:r>
            <w:r>
              <w:br/>
            </w:r>
            <w:r>
              <w:rPr>
                <w:rFonts w:ascii="Times New Roman"/>
                <w:b w:val="false"/>
                <w:i w:val="false"/>
                <w:color w:val="000000"/>
                <w:sz w:val="20"/>
              </w:rPr>
              <w:t xml:space="preserve">
басымдыққа </w:t>
            </w:r>
            <w:r>
              <w:br/>
            </w:r>
            <w:r>
              <w:rPr>
                <w:rFonts w:ascii="Times New Roman"/>
                <w:b w:val="false"/>
                <w:i w:val="false"/>
                <w:color w:val="000000"/>
                <w:sz w:val="20"/>
              </w:rPr>
              <w:t xml:space="preserve">
айналуға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1.»"Қазына" </w:t>
            </w:r>
            <w:r>
              <w:br/>
            </w:r>
            <w:r>
              <w:rPr>
                <w:rFonts w:ascii="Times New Roman"/>
                <w:b w:val="false"/>
                <w:i w:val="false"/>
                <w:color w:val="000000"/>
                <w:sz w:val="20"/>
              </w:rPr>
              <w:t xml:space="preserve">
тұрақты даму </w:t>
            </w:r>
            <w:r>
              <w:br/>
            </w:r>
            <w:r>
              <w:rPr>
                <w:rFonts w:ascii="Times New Roman"/>
                <w:b w:val="false"/>
                <w:i w:val="false"/>
                <w:color w:val="000000"/>
                <w:sz w:val="20"/>
              </w:rPr>
              <w:t xml:space="preserve">
қоры" АҚ шең- </w:t>
            </w:r>
            <w:r>
              <w:br/>
            </w:r>
            <w:r>
              <w:rPr>
                <w:rFonts w:ascii="Times New Roman"/>
                <w:b w:val="false"/>
                <w:i w:val="false"/>
                <w:color w:val="000000"/>
                <w:sz w:val="20"/>
              </w:rPr>
              <w:t xml:space="preserve">
берінде шикі- </w:t>
            </w:r>
            <w:r>
              <w:br/>
            </w:r>
            <w:r>
              <w:rPr>
                <w:rFonts w:ascii="Times New Roman"/>
                <w:b w:val="false"/>
                <w:i w:val="false"/>
                <w:color w:val="000000"/>
                <w:sz w:val="20"/>
              </w:rPr>
              <w:t xml:space="preserve">
зат емес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экспортын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налды қолдау </w:t>
            </w:r>
            <w:r>
              <w:br/>
            </w:r>
            <w:r>
              <w:rPr>
                <w:rFonts w:ascii="Times New Roman"/>
                <w:b w:val="false"/>
                <w:i w:val="false"/>
                <w:color w:val="000000"/>
                <w:sz w:val="20"/>
              </w:rPr>
              <w:t xml:space="preserve">
және оған </w:t>
            </w:r>
            <w:r>
              <w:br/>
            </w:r>
            <w:r>
              <w:rPr>
                <w:rFonts w:ascii="Times New Roman"/>
                <w:b w:val="false"/>
                <w:i w:val="false"/>
                <w:color w:val="000000"/>
                <w:sz w:val="20"/>
              </w:rPr>
              <w:t xml:space="preserve">
кредит беру </w:t>
            </w:r>
            <w:r>
              <w:br/>
            </w:r>
            <w:r>
              <w:rPr>
                <w:rFonts w:ascii="Times New Roman"/>
                <w:b w:val="false"/>
                <w:i w:val="false"/>
                <w:color w:val="000000"/>
                <w:sz w:val="20"/>
              </w:rPr>
              <w:t xml:space="preserve">
жүйесін қа- </w:t>
            </w:r>
            <w:r>
              <w:br/>
            </w:r>
            <w:r>
              <w:rPr>
                <w:rFonts w:ascii="Times New Roman"/>
                <w:b w:val="false"/>
                <w:i w:val="false"/>
                <w:color w:val="000000"/>
                <w:sz w:val="20"/>
              </w:rPr>
              <w:t xml:space="preserve">
лыптастыру </w:t>
            </w:r>
            <w:r>
              <w:br/>
            </w:r>
            <w:r>
              <w:rPr>
                <w:rFonts w:ascii="Times New Roman"/>
                <w:b w:val="false"/>
                <w:i w:val="false"/>
                <w:color w:val="000000"/>
                <w:sz w:val="20"/>
              </w:rPr>
              <w:t>
 </w:t>
            </w:r>
            <w:r>
              <w:br/>
            </w:r>
            <w:r>
              <w:rPr>
                <w:rFonts w:ascii="Times New Roman"/>
                <w:b w:val="false"/>
                <w:i w:val="false"/>
                <w:color w:val="000000"/>
                <w:sz w:val="20"/>
              </w:rPr>
              <w:t xml:space="preserve">
  2. Қолданыс- </w:t>
            </w:r>
            <w:r>
              <w:br/>
            </w:r>
            <w:r>
              <w:rPr>
                <w:rFonts w:ascii="Times New Roman"/>
                <w:b w:val="false"/>
                <w:i w:val="false"/>
                <w:color w:val="000000"/>
                <w:sz w:val="20"/>
              </w:rPr>
              <w:t xml:space="preserve">
тағы заңна- </w:t>
            </w:r>
            <w:r>
              <w:br/>
            </w:r>
            <w:r>
              <w:rPr>
                <w:rFonts w:ascii="Times New Roman"/>
                <w:b w:val="false"/>
                <w:i w:val="false"/>
                <w:color w:val="000000"/>
                <w:sz w:val="20"/>
              </w:rPr>
              <w:t xml:space="preserve">
маға жоғары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жабдық импор- </w:t>
            </w:r>
            <w:r>
              <w:br/>
            </w:r>
            <w:r>
              <w:rPr>
                <w:rFonts w:ascii="Times New Roman"/>
                <w:b w:val="false"/>
                <w:i w:val="false"/>
                <w:color w:val="000000"/>
                <w:sz w:val="20"/>
              </w:rPr>
              <w:t xml:space="preserve">
ты мәселеле- </w:t>
            </w:r>
            <w:r>
              <w:br/>
            </w:r>
            <w:r>
              <w:rPr>
                <w:rFonts w:ascii="Times New Roman"/>
                <w:b w:val="false"/>
                <w:i w:val="false"/>
                <w:color w:val="000000"/>
                <w:sz w:val="20"/>
              </w:rPr>
              <w:t xml:space="preserve">
рі бойынша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А.С.Есімов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Н.А.Коржова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Қазақстанның жаңа технологияларды әзірлейтін және </w:t>
            </w:r>
            <w:r>
              <w:br/>
            </w:r>
            <w:r>
              <w:rPr>
                <w:rFonts w:ascii="Times New Roman"/>
                <w:b w:val="false"/>
                <w:i w:val="false"/>
                <w:color w:val="000000"/>
                <w:sz w:val="20"/>
              </w:rPr>
              <w:t>
</w:t>
            </w:r>
            <w:r>
              <w:rPr>
                <w:rFonts w:ascii="Times New Roman"/>
                <w:b/>
                <w:i w:val="false"/>
                <w:color w:val="000000"/>
                <w:sz w:val="20"/>
              </w:rPr>
              <w:t xml:space="preserve">дамытатын халықаралық компаниялардың құрылтайшысы және </w:t>
            </w:r>
            <w:r>
              <w:br/>
            </w:r>
            <w:r>
              <w:rPr>
                <w:rFonts w:ascii="Times New Roman"/>
                <w:b w:val="false"/>
                <w:i w:val="false"/>
                <w:color w:val="000000"/>
                <w:sz w:val="20"/>
              </w:rPr>
              <w:t>
</w:t>
            </w:r>
            <w:r>
              <w:rPr>
                <w:rFonts w:ascii="Times New Roman"/>
                <w:b/>
                <w:i w:val="false"/>
                <w:color w:val="000000"/>
                <w:sz w:val="20"/>
              </w:rPr>
              <w:t xml:space="preserve">акционері ретінде қатысуы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Қазақстанға өзі- </w:t>
            </w:r>
            <w:r>
              <w:br/>
            </w:r>
            <w:r>
              <w:rPr>
                <w:rFonts w:ascii="Times New Roman"/>
                <w:b w:val="false"/>
                <w:i w:val="false"/>
                <w:color w:val="000000"/>
                <w:sz w:val="20"/>
              </w:rPr>
              <w:t xml:space="preserve">
нің ғылыми </w:t>
            </w:r>
            <w:r>
              <w:br/>
            </w:r>
            <w:r>
              <w:rPr>
                <w:rFonts w:ascii="Times New Roman"/>
                <w:b w:val="false"/>
                <w:i w:val="false"/>
                <w:color w:val="000000"/>
                <w:sz w:val="20"/>
              </w:rPr>
              <w:t xml:space="preserve">
әлеуетіне қоса </w:t>
            </w:r>
            <w:r>
              <w:br/>
            </w:r>
            <w:r>
              <w:rPr>
                <w:rFonts w:ascii="Times New Roman"/>
                <w:b w:val="false"/>
                <w:i w:val="false"/>
                <w:color w:val="000000"/>
                <w:sz w:val="20"/>
              </w:rPr>
              <w:t xml:space="preserve">
жоғары техноло- </w:t>
            </w:r>
            <w:r>
              <w:br/>
            </w:r>
            <w:r>
              <w:rPr>
                <w:rFonts w:ascii="Times New Roman"/>
                <w:b w:val="false"/>
                <w:i w:val="false"/>
                <w:color w:val="000000"/>
                <w:sz w:val="20"/>
              </w:rPr>
              <w:t xml:space="preserve">
гиялардың халық- </w:t>
            </w:r>
            <w:r>
              <w:br/>
            </w:r>
            <w:r>
              <w:rPr>
                <w:rFonts w:ascii="Times New Roman"/>
                <w:b w:val="false"/>
                <w:i w:val="false"/>
                <w:color w:val="000000"/>
                <w:sz w:val="20"/>
              </w:rPr>
              <w:t xml:space="preserve">
аралық бизнесіне </w:t>
            </w:r>
            <w:r>
              <w:br/>
            </w:r>
            <w:r>
              <w:rPr>
                <w:rFonts w:ascii="Times New Roman"/>
                <w:b w:val="false"/>
                <w:i w:val="false"/>
                <w:color w:val="000000"/>
                <w:sz w:val="20"/>
              </w:rPr>
              <w:t xml:space="preserve">
қатысатын және </w:t>
            </w:r>
            <w:r>
              <w:br/>
            </w:r>
            <w:r>
              <w:rPr>
                <w:rFonts w:ascii="Times New Roman"/>
                <w:b w:val="false"/>
                <w:i w:val="false"/>
                <w:color w:val="000000"/>
                <w:sz w:val="20"/>
              </w:rPr>
              <w:t xml:space="preserve">
оған бастапқы </w:t>
            </w:r>
            <w:r>
              <w:br/>
            </w:r>
            <w:r>
              <w:rPr>
                <w:rFonts w:ascii="Times New Roman"/>
                <w:b w:val="false"/>
                <w:i w:val="false"/>
                <w:color w:val="000000"/>
                <w:sz w:val="20"/>
              </w:rPr>
              <w:t xml:space="preserve">
құрылтайшылық </w:t>
            </w:r>
            <w:r>
              <w:br/>
            </w:r>
            <w:r>
              <w:rPr>
                <w:rFonts w:ascii="Times New Roman"/>
                <w:b w:val="false"/>
                <w:i w:val="false"/>
                <w:color w:val="000000"/>
                <w:sz w:val="20"/>
              </w:rPr>
              <w:t xml:space="preserve">
деңгейінде қаты- </w:t>
            </w:r>
            <w:r>
              <w:br/>
            </w:r>
            <w:r>
              <w:rPr>
                <w:rFonts w:ascii="Times New Roman"/>
                <w:b w:val="false"/>
                <w:i w:val="false"/>
                <w:color w:val="000000"/>
                <w:sz w:val="20"/>
              </w:rPr>
              <w:t xml:space="preserve">
су жөнінде </w:t>
            </w:r>
            <w:r>
              <w:br/>
            </w:r>
            <w:r>
              <w:rPr>
                <w:rFonts w:ascii="Times New Roman"/>
                <w:b w:val="false"/>
                <w:i w:val="false"/>
                <w:color w:val="000000"/>
                <w:sz w:val="20"/>
              </w:rPr>
              <w:t xml:space="preserve">
бастамашылық </w:t>
            </w:r>
            <w:r>
              <w:br/>
            </w:r>
            <w:r>
              <w:rPr>
                <w:rFonts w:ascii="Times New Roman"/>
                <w:b w:val="false"/>
                <w:i w:val="false"/>
                <w:color w:val="000000"/>
                <w:sz w:val="20"/>
              </w:rPr>
              <w:t xml:space="preserve">
танытатын уақыт </w:t>
            </w:r>
            <w:r>
              <w:br/>
            </w:r>
            <w:r>
              <w:rPr>
                <w:rFonts w:ascii="Times New Roman"/>
                <w:b w:val="false"/>
                <w:i w:val="false"/>
                <w:color w:val="000000"/>
                <w:sz w:val="20"/>
              </w:rPr>
              <w:t xml:space="preserve">
жетті... </w:t>
            </w:r>
            <w:r>
              <w:br/>
            </w:r>
            <w:r>
              <w:rPr>
                <w:rFonts w:ascii="Times New Roman"/>
                <w:b w:val="false"/>
                <w:i w:val="false"/>
                <w:color w:val="000000"/>
                <w:sz w:val="20"/>
              </w:rPr>
              <w:t xml:space="preserve">
Бұл жерде...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қордың атқаратын </w:t>
            </w:r>
            <w:r>
              <w:br/>
            </w:r>
            <w:r>
              <w:rPr>
                <w:rFonts w:ascii="Times New Roman"/>
                <w:b w:val="false"/>
                <w:i w:val="false"/>
                <w:color w:val="000000"/>
                <w:sz w:val="20"/>
              </w:rPr>
              <w:t xml:space="preserve">
рөлі өте </w:t>
            </w:r>
            <w:r>
              <w:br/>
            </w:r>
            <w:r>
              <w:rPr>
                <w:rFonts w:ascii="Times New Roman"/>
                <w:b w:val="false"/>
                <w:i w:val="false"/>
                <w:color w:val="000000"/>
                <w:sz w:val="20"/>
              </w:rPr>
              <w:t xml:space="preserve">
маңызды.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Перспек- </w:t>
            </w:r>
            <w:r>
              <w:br/>
            </w:r>
            <w:r>
              <w:rPr>
                <w:rFonts w:ascii="Times New Roman"/>
                <w:b w:val="false"/>
                <w:i w:val="false"/>
                <w:color w:val="000000"/>
                <w:sz w:val="20"/>
              </w:rPr>
              <w:t xml:space="preserve">
тивалы халық- </w:t>
            </w:r>
            <w:r>
              <w:br/>
            </w:r>
            <w:r>
              <w:rPr>
                <w:rFonts w:ascii="Times New Roman"/>
                <w:b w:val="false"/>
                <w:i w:val="false"/>
                <w:color w:val="000000"/>
                <w:sz w:val="20"/>
              </w:rPr>
              <w:t xml:space="preserve">
аралық компа- </w:t>
            </w:r>
            <w:r>
              <w:br/>
            </w:r>
            <w:r>
              <w:rPr>
                <w:rFonts w:ascii="Times New Roman"/>
                <w:b w:val="false"/>
                <w:i w:val="false"/>
                <w:color w:val="000000"/>
                <w:sz w:val="20"/>
              </w:rPr>
              <w:t xml:space="preserve">
нияларға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қатысуын іске </w:t>
            </w:r>
            <w:r>
              <w:br/>
            </w:r>
            <w:r>
              <w:rPr>
                <w:rFonts w:ascii="Times New Roman"/>
                <w:b w:val="false"/>
                <w:i w:val="false"/>
                <w:color w:val="000000"/>
                <w:sz w:val="20"/>
              </w:rPr>
              <w:t xml:space="preserve">
асыру үшін </w:t>
            </w:r>
            <w:r>
              <w:br/>
            </w:r>
            <w:r>
              <w:rPr>
                <w:rFonts w:ascii="Times New Roman"/>
                <w:b w:val="false"/>
                <w:i w:val="false"/>
                <w:color w:val="000000"/>
                <w:sz w:val="20"/>
              </w:rPr>
              <w:t xml:space="preserve">
кажетті жағ- </w:t>
            </w:r>
            <w:r>
              <w:br/>
            </w:r>
            <w:r>
              <w:rPr>
                <w:rFonts w:ascii="Times New Roman"/>
                <w:b w:val="false"/>
                <w:i w:val="false"/>
                <w:color w:val="000000"/>
                <w:sz w:val="20"/>
              </w:rPr>
              <w:t xml:space="preserve">
дайлар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жасау </w:t>
            </w:r>
            <w:r>
              <w:br/>
            </w:r>
            <w:r>
              <w:rPr>
                <w:rFonts w:ascii="Times New Roman"/>
                <w:b w:val="false"/>
                <w:i w:val="false"/>
                <w:color w:val="000000"/>
                <w:sz w:val="20"/>
              </w:rPr>
              <w:t>
 </w:t>
            </w:r>
            <w:r>
              <w:br/>
            </w:r>
            <w:r>
              <w:rPr>
                <w:rFonts w:ascii="Times New Roman"/>
                <w:b w:val="false"/>
                <w:i w:val="false"/>
                <w:color w:val="000000"/>
                <w:sz w:val="20"/>
              </w:rPr>
              <w:t xml:space="preserve">
  2. Негізгі </w:t>
            </w:r>
            <w:r>
              <w:br/>
            </w:r>
            <w:r>
              <w:rPr>
                <w:rFonts w:ascii="Times New Roman"/>
                <w:b w:val="false"/>
                <w:i w:val="false"/>
                <w:color w:val="000000"/>
                <w:sz w:val="20"/>
              </w:rPr>
              <w:t xml:space="preserve">
әлемдік тех- </w:t>
            </w:r>
            <w:r>
              <w:br/>
            </w:r>
            <w:r>
              <w:rPr>
                <w:rFonts w:ascii="Times New Roman"/>
                <w:b w:val="false"/>
                <w:i w:val="false"/>
                <w:color w:val="000000"/>
                <w:sz w:val="20"/>
              </w:rPr>
              <w:t xml:space="preserve">
нологиялық </w:t>
            </w:r>
            <w:r>
              <w:br/>
            </w:r>
            <w:r>
              <w:rPr>
                <w:rFonts w:ascii="Times New Roman"/>
                <w:b w:val="false"/>
                <w:i w:val="false"/>
                <w:color w:val="000000"/>
                <w:sz w:val="20"/>
              </w:rPr>
              <w:t xml:space="preserve">
орталықтарда </w:t>
            </w:r>
            <w:r>
              <w:br/>
            </w:r>
            <w:r>
              <w:rPr>
                <w:rFonts w:ascii="Times New Roman"/>
                <w:b w:val="false"/>
                <w:i w:val="false"/>
                <w:color w:val="000000"/>
                <w:sz w:val="20"/>
              </w:rPr>
              <w:t xml:space="preserve">
"Ұлттық инно- </w:t>
            </w:r>
            <w:r>
              <w:br/>
            </w:r>
            <w:r>
              <w:rPr>
                <w:rFonts w:ascii="Times New Roman"/>
                <w:b w:val="false"/>
                <w:i w:val="false"/>
                <w:color w:val="000000"/>
                <w:sz w:val="20"/>
              </w:rPr>
              <w:t xml:space="preserve">
ваяцялық қор" </w:t>
            </w:r>
            <w:r>
              <w:br/>
            </w:r>
            <w:r>
              <w:rPr>
                <w:rFonts w:ascii="Times New Roman"/>
                <w:b w:val="false"/>
                <w:i w:val="false"/>
                <w:color w:val="000000"/>
                <w:sz w:val="20"/>
              </w:rPr>
              <w:t xml:space="preserve">
АҚ өкілдікте- </w:t>
            </w:r>
            <w:r>
              <w:br/>
            </w:r>
            <w:r>
              <w:rPr>
                <w:rFonts w:ascii="Times New Roman"/>
                <w:b w:val="false"/>
                <w:i w:val="false"/>
                <w:color w:val="000000"/>
                <w:sz w:val="20"/>
              </w:rPr>
              <w:t xml:space="preserve">
рінің желісін </w:t>
            </w:r>
            <w:r>
              <w:br/>
            </w:r>
            <w:r>
              <w:rPr>
                <w:rFonts w:ascii="Times New Roman"/>
                <w:b w:val="false"/>
                <w:i w:val="false"/>
                <w:color w:val="000000"/>
                <w:sz w:val="20"/>
              </w:rPr>
              <w:t xml:space="preserve">
құру </w:t>
            </w:r>
            <w:r>
              <w:br/>
            </w:r>
            <w:r>
              <w:rPr>
                <w:rFonts w:ascii="Times New Roman"/>
                <w:b w:val="false"/>
                <w:i w:val="false"/>
                <w:color w:val="000000"/>
                <w:sz w:val="20"/>
              </w:rPr>
              <w:t>
 </w:t>
            </w:r>
            <w:r>
              <w:br/>
            </w:r>
            <w:r>
              <w:rPr>
                <w:rFonts w:ascii="Times New Roman"/>
                <w:b w:val="false"/>
                <w:i w:val="false"/>
                <w:color w:val="000000"/>
                <w:sz w:val="20"/>
              </w:rPr>
              <w:t xml:space="preserve">
  3. 2015 жылға </w:t>
            </w:r>
            <w:r>
              <w:br/>
            </w:r>
            <w:r>
              <w:rPr>
                <w:rFonts w:ascii="Times New Roman"/>
                <w:b w:val="false"/>
                <w:i w:val="false"/>
                <w:color w:val="000000"/>
                <w:sz w:val="20"/>
              </w:rPr>
              <w:t xml:space="preserve">
дейінгі тех- </w:t>
            </w:r>
            <w:r>
              <w:br/>
            </w:r>
            <w:r>
              <w:rPr>
                <w:rFonts w:ascii="Times New Roman"/>
                <w:b w:val="false"/>
                <w:i w:val="false"/>
                <w:color w:val="000000"/>
                <w:sz w:val="20"/>
              </w:rPr>
              <w:t xml:space="preserve">
нологиялық </w:t>
            </w:r>
            <w:r>
              <w:br/>
            </w:r>
            <w:r>
              <w:rPr>
                <w:rFonts w:ascii="Times New Roman"/>
                <w:b w:val="false"/>
                <w:i w:val="false"/>
                <w:color w:val="000000"/>
                <w:sz w:val="20"/>
              </w:rPr>
              <w:t xml:space="preserve">
даму бағдар- </w:t>
            </w:r>
            <w:r>
              <w:br/>
            </w:r>
            <w:r>
              <w:rPr>
                <w:rFonts w:ascii="Times New Roman"/>
                <w:b w:val="false"/>
                <w:i w:val="false"/>
                <w:color w:val="000000"/>
                <w:sz w:val="20"/>
              </w:rPr>
              <w:t xml:space="preserve">
ламасын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Қ.К.Тоқаев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даму инсти- </w:t>
            </w:r>
            <w:r>
              <w:br/>
            </w:r>
            <w:r>
              <w:rPr>
                <w:rFonts w:ascii="Times New Roman"/>
                <w:b w:val="false"/>
                <w:i w:val="false"/>
                <w:color w:val="000000"/>
                <w:sz w:val="20"/>
              </w:rPr>
              <w:t xml:space="preserve">
туттары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қараша  </w:t>
            </w:r>
          </w:p>
          <w:p>
            <w:pPr>
              <w:spacing w:after="20"/>
              <w:ind w:left="20"/>
              <w:jc w:val="both"/>
            </w:pPr>
            <w:r>
              <w:rPr>
                <w:rFonts w:ascii="Times New Roman"/>
                <w:b w:val="false"/>
                <w:i w:val="false"/>
                <w:color w:val="000000"/>
                <w:sz w:val="20"/>
              </w:rPr>
              <w:t xml:space="preserve">        2006 жылғы қараша  </w:t>
            </w:r>
          </w:p>
          <w:p>
            <w:pPr>
              <w:spacing w:after="20"/>
              <w:ind w:left="20"/>
              <w:jc w:val="both"/>
            </w:pPr>
            <w:r>
              <w:rPr>
                <w:rFonts w:ascii="Times New Roman"/>
                <w:b w:val="false"/>
                <w:i w:val="false"/>
                <w:color w:val="000000"/>
                <w:sz w:val="20"/>
              </w:rPr>
              <w:t xml:space="preserve">      2007 жылғы қараша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Қорғалған сауда маркасы және зияткерлік меншік </w:t>
            </w:r>
            <w:r>
              <w:br/>
            </w:r>
            <w:r>
              <w:rPr>
                <w:rFonts w:ascii="Times New Roman"/>
                <w:b w:val="false"/>
                <w:i w:val="false"/>
                <w:color w:val="000000"/>
                <w:sz w:val="20"/>
              </w:rPr>
              <w:t>
</w:t>
            </w:r>
            <w:r>
              <w:rPr>
                <w:rFonts w:ascii="Times New Roman"/>
                <w:b/>
                <w:i w:val="false"/>
                <w:color w:val="000000"/>
                <w:sz w:val="20"/>
              </w:rPr>
              <w:t xml:space="preserve">құқықтары бар тауарлар өндірісі үшін қолайлы жағдайлар жасау </w:t>
            </w:r>
          </w:p>
        </w:tc>
      </w:tr>
      <w:tr>
        <w:trPr>
          <w:trHeight w:val="15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авторлық құқық </w:t>
            </w:r>
            <w:r>
              <w:br/>
            </w:r>
            <w:r>
              <w:rPr>
                <w:rFonts w:ascii="Times New Roman"/>
                <w:b w:val="false"/>
                <w:i w:val="false"/>
                <w:color w:val="000000"/>
                <w:sz w:val="20"/>
              </w:rPr>
              <w:t xml:space="preserve">
пен сауда белгі- </w:t>
            </w:r>
            <w:r>
              <w:br/>
            </w:r>
            <w:r>
              <w:rPr>
                <w:rFonts w:ascii="Times New Roman"/>
                <w:b w:val="false"/>
                <w:i w:val="false"/>
                <w:color w:val="000000"/>
                <w:sz w:val="20"/>
              </w:rPr>
              <w:t xml:space="preserve">
сін қорғаудың </w:t>
            </w:r>
            <w:r>
              <w:br/>
            </w:r>
            <w:r>
              <w:rPr>
                <w:rFonts w:ascii="Times New Roman"/>
                <w:b w:val="false"/>
                <w:i w:val="false"/>
                <w:color w:val="000000"/>
                <w:sz w:val="20"/>
              </w:rPr>
              <w:t xml:space="preserve">
қатаң кепілі </w:t>
            </w:r>
            <w:r>
              <w:br/>
            </w:r>
            <w:r>
              <w:rPr>
                <w:rFonts w:ascii="Times New Roman"/>
                <w:b w:val="false"/>
                <w:i w:val="false"/>
                <w:color w:val="000000"/>
                <w:sz w:val="20"/>
              </w:rPr>
              <w:t xml:space="preserve">
ретіндегі беде- </w:t>
            </w:r>
            <w:r>
              <w:br/>
            </w:r>
            <w:r>
              <w:rPr>
                <w:rFonts w:ascii="Times New Roman"/>
                <w:b w:val="false"/>
                <w:i w:val="false"/>
                <w:color w:val="000000"/>
                <w:sz w:val="20"/>
              </w:rPr>
              <w:t xml:space="preserve">
лін нығайту біз- </w:t>
            </w:r>
            <w:r>
              <w:br/>
            </w:r>
            <w:r>
              <w:rPr>
                <w:rFonts w:ascii="Times New Roman"/>
                <w:b w:val="false"/>
                <w:i w:val="false"/>
                <w:color w:val="000000"/>
                <w:sz w:val="20"/>
              </w:rPr>
              <w:t xml:space="preserve">
ге экономиканың </w:t>
            </w:r>
            <w:r>
              <w:br/>
            </w:r>
            <w:r>
              <w:rPr>
                <w:rFonts w:ascii="Times New Roman"/>
                <w:b w:val="false"/>
                <w:i w:val="false"/>
                <w:color w:val="000000"/>
                <w:sz w:val="20"/>
              </w:rPr>
              <w:t xml:space="preserve">
жаңа секторларын </w:t>
            </w:r>
            <w:r>
              <w:br/>
            </w:r>
            <w:r>
              <w:rPr>
                <w:rFonts w:ascii="Times New Roman"/>
                <w:b w:val="false"/>
                <w:i w:val="false"/>
                <w:color w:val="000000"/>
                <w:sz w:val="20"/>
              </w:rPr>
              <w:t xml:space="preserve">
белсенді түрде </w:t>
            </w:r>
            <w:r>
              <w:br/>
            </w:r>
            <w:r>
              <w:rPr>
                <w:rFonts w:ascii="Times New Roman"/>
                <w:b w:val="false"/>
                <w:i w:val="false"/>
                <w:color w:val="000000"/>
                <w:sz w:val="20"/>
              </w:rPr>
              <w:t xml:space="preserve">
дамытып, әрта- </w:t>
            </w:r>
            <w:r>
              <w:br/>
            </w:r>
            <w:r>
              <w:rPr>
                <w:rFonts w:ascii="Times New Roman"/>
                <w:b w:val="false"/>
                <w:i w:val="false"/>
                <w:color w:val="000000"/>
                <w:sz w:val="20"/>
              </w:rPr>
              <w:t xml:space="preserve">
раптандыруға </w:t>
            </w:r>
            <w:r>
              <w:br/>
            </w:r>
            <w:r>
              <w:rPr>
                <w:rFonts w:ascii="Times New Roman"/>
                <w:b w:val="false"/>
                <w:i w:val="false"/>
                <w:color w:val="000000"/>
                <w:sz w:val="20"/>
              </w:rPr>
              <w:t xml:space="preserve">
мүмкіндік береді. </w:t>
            </w:r>
            <w:r>
              <w:br/>
            </w:r>
            <w:r>
              <w:rPr>
                <w:rFonts w:ascii="Times New Roman"/>
                <w:b w:val="false"/>
                <w:i w:val="false"/>
                <w:color w:val="000000"/>
                <w:sz w:val="20"/>
              </w:rPr>
              <w:t xml:space="preserve">
Қазақстанда ал- </w:t>
            </w:r>
            <w:r>
              <w:br/>
            </w:r>
            <w:r>
              <w:rPr>
                <w:rFonts w:ascii="Times New Roman"/>
                <w:b w:val="false"/>
                <w:i w:val="false"/>
                <w:color w:val="000000"/>
                <w:sz w:val="20"/>
              </w:rPr>
              <w:t xml:space="preserve">
дамыш өнімдерге </w:t>
            </w:r>
            <w:r>
              <w:br/>
            </w:r>
            <w:r>
              <w:rPr>
                <w:rFonts w:ascii="Times New Roman"/>
                <w:b w:val="false"/>
                <w:i w:val="false"/>
                <w:color w:val="000000"/>
                <w:sz w:val="20"/>
              </w:rPr>
              <w:t xml:space="preserve">
төзбестік көзқа- </w:t>
            </w:r>
            <w:r>
              <w:br/>
            </w:r>
            <w:r>
              <w:rPr>
                <w:rFonts w:ascii="Times New Roman"/>
                <w:b w:val="false"/>
                <w:i w:val="false"/>
                <w:color w:val="000000"/>
                <w:sz w:val="20"/>
              </w:rPr>
              <w:t xml:space="preserve">
рас туғызуға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жариялы науқан </w:t>
            </w:r>
            <w:r>
              <w:br/>
            </w:r>
            <w:r>
              <w:rPr>
                <w:rFonts w:ascii="Times New Roman"/>
                <w:b w:val="false"/>
                <w:i w:val="false"/>
                <w:color w:val="000000"/>
                <w:sz w:val="20"/>
              </w:rPr>
              <w:t xml:space="preserve">
жүзеге асырылуға </w:t>
            </w:r>
            <w:r>
              <w:br/>
            </w:r>
            <w:r>
              <w:rPr>
                <w:rFonts w:ascii="Times New Roman"/>
                <w:b w:val="false"/>
                <w:i w:val="false"/>
                <w:color w:val="000000"/>
                <w:sz w:val="20"/>
              </w:rPr>
              <w:t xml:space="preserve">
тиіс, сонымен </w:t>
            </w:r>
            <w:r>
              <w:br/>
            </w:r>
            <w:r>
              <w:rPr>
                <w:rFonts w:ascii="Times New Roman"/>
                <w:b w:val="false"/>
                <w:i w:val="false"/>
                <w:color w:val="000000"/>
                <w:sz w:val="20"/>
              </w:rPr>
              <w:t xml:space="preserve">
қатар зияткерлік </w:t>
            </w:r>
            <w:r>
              <w:br/>
            </w:r>
            <w:r>
              <w:rPr>
                <w:rFonts w:ascii="Times New Roman"/>
                <w:b w:val="false"/>
                <w:i w:val="false"/>
                <w:color w:val="000000"/>
                <w:sz w:val="20"/>
              </w:rPr>
              <w:t xml:space="preserve">
меншік құқығын </w:t>
            </w:r>
            <w:r>
              <w:br/>
            </w:r>
            <w:r>
              <w:rPr>
                <w:rFonts w:ascii="Times New Roman"/>
                <w:b w:val="false"/>
                <w:i w:val="false"/>
                <w:color w:val="000000"/>
                <w:sz w:val="20"/>
              </w:rPr>
              <w:t xml:space="preserve">
бұзу мен сауда </w:t>
            </w:r>
            <w:r>
              <w:br/>
            </w:r>
            <w:r>
              <w:rPr>
                <w:rFonts w:ascii="Times New Roman"/>
                <w:b w:val="false"/>
                <w:i w:val="false"/>
                <w:color w:val="000000"/>
                <w:sz w:val="20"/>
              </w:rPr>
              <w:t xml:space="preserve">
белгілерін қол- </w:t>
            </w:r>
            <w:r>
              <w:br/>
            </w:r>
            <w:r>
              <w:rPr>
                <w:rFonts w:ascii="Times New Roman"/>
                <w:b w:val="false"/>
                <w:i w:val="false"/>
                <w:color w:val="000000"/>
                <w:sz w:val="20"/>
              </w:rPr>
              <w:t xml:space="preserve">
дан жасаушылар </w:t>
            </w:r>
            <w:r>
              <w:br/>
            </w:r>
            <w:r>
              <w:rPr>
                <w:rFonts w:ascii="Times New Roman"/>
                <w:b w:val="false"/>
                <w:i w:val="false"/>
                <w:color w:val="000000"/>
                <w:sz w:val="20"/>
              </w:rPr>
              <w:t xml:space="preserve">
үшін әкімшілік </w:t>
            </w:r>
            <w:r>
              <w:br/>
            </w:r>
            <w:r>
              <w:rPr>
                <w:rFonts w:ascii="Times New Roman"/>
                <w:b w:val="false"/>
                <w:i w:val="false"/>
                <w:color w:val="000000"/>
                <w:sz w:val="20"/>
              </w:rPr>
              <w:t xml:space="preserve">
және қылмыстық </w:t>
            </w:r>
            <w:r>
              <w:br/>
            </w:r>
            <w:r>
              <w:rPr>
                <w:rFonts w:ascii="Times New Roman"/>
                <w:b w:val="false"/>
                <w:i w:val="false"/>
                <w:color w:val="000000"/>
                <w:sz w:val="20"/>
              </w:rPr>
              <w:t xml:space="preserve">
қудалау шарала- </w:t>
            </w:r>
            <w:r>
              <w:br/>
            </w:r>
            <w:r>
              <w:rPr>
                <w:rFonts w:ascii="Times New Roman"/>
                <w:b w:val="false"/>
                <w:i w:val="false"/>
                <w:color w:val="000000"/>
                <w:sz w:val="20"/>
              </w:rPr>
              <w:t xml:space="preserve">
рын қабылдау ке- </w:t>
            </w:r>
            <w:r>
              <w:br/>
            </w:r>
            <w:r>
              <w:rPr>
                <w:rFonts w:ascii="Times New Roman"/>
                <w:b w:val="false"/>
                <w:i w:val="false"/>
                <w:color w:val="000000"/>
                <w:sz w:val="20"/>
              </w:rPr>
              <w:t xml:space="preserve">
рек. Мұндай ша- </w:t>
            </w:r>
            <w:r>
              <w:br/>
            </w:r>
            <w:r>
              <w:rPr>
                <w:rFonts w:ascii="Times New Roman"/>
                <w:b w:val="false"/>
                <w:i w:val="false"/>
                <w:color w:val="000000"/>
                <w:sz w:val="20"/>
              </w:rPr>
              <w:t xml:space="preserve">
ралардың жоғары технологиялық және ғылыми қам- </w:t>
            </w:r>
            <w:r>
              <w:br/>
            </w:r>
            <w:r>
              <w:rPr>
                <w:rFonts w:ascii="Times New Roman"/>
                <w:b w:val="false"/>
                <w:i w:val="false"/>
                <w:color w:val="000000"/>
                <w:sz w:val="20"/>
              </w:rPr>
              <w:t xml:space="preserve">
тымды өнімдер шығарушылардың мақұлдауы мен қолдауына ие болатынына, Қазақстан </w:t>
            </w:r>
            <w:r>
              <w:br/>
            </w:r>
            <w:r>
              <w:rPr>
                <w:rFonts w:ascii="Times New Roman"/>
                <w:b w:val="false"/>
                <w:i w:val="false"/>
                <w:color w:val="000000"/>
                <w:sz w:val="20"/>
              </w:rPr>
              <w:t xml:space="preserve">
экономикасына </w:t>
            </w:r>
            <w:r>
              <w:br/>
            </w:r>
            <w:r>
              <w:rPr>
                <w:rFonts w:ascii="Times New Roman"/>
                <w:b w:val="false"/>
                <w:i w:val="false"/>
                <w:color w:val="000000"/>
                <w:sz w:val="20"/>
              </w:rPr>
              <w:t xml:space="preserve">
жаңа инвестиция- </w:t>
            </w:r>
            <w:r>
              <w:br/>
            </w:r>
            <w:r>
              <w:rPr>
                <w:rFonts w:ascii="Times New Roman"/>
                <w:b w:val="false"/>
                <w:i w:val="false"/>
                <w:color w:val="000000"/>
                <w:sz w:val="20"/>
              </w:rPr>
              <w:t xml:space="preserve">
лар ағысын  қам- </w:t>
            </w:r>
            <w:r>
              <w:br/>
            </w:r>
            <w:r>
              <w:rPr>
                <w:rFonts w:ascii="Times New Roman"/>
                <w:b w:val="false"/>
                <w:i w:val="false"/>
                <w:color w:val="000000"/>
                <w:sz w:val="20"/>
              </w:rPr>
              <w:t xml:space="preserve">
тамасыз етіп, </w:t>
            </w:r>
            <w:r>
              <w:br/>
            </w:r>
            <w:r>
              <w:rPr>
                <w:rFonts w:ascii="Times New Roman"/>
                <w:b w:val="false"/>
                <w:i w:val="false"/>
                <w:color w:val="000000"/>
                <w:sz w:val="20"/>
              </w:rPr>
              <w:t xml:space="preserve">
оны әртараптан- </w:t>
            </w:r>
            <w:r>
              <w:br/>
            </w:r>
            <w:r>
              <w:rPr>
                <w:rFonts w:ascii="Times New Roman"/>
                <w:b w:val="false"/>
                <w:i w:val="false"/>
                <w:color w:val="000000"/>
                <w:sz w:val="20"/>
              </w:rPr>
              <w:t xml:space="preserve">
дыруға кең мүм- </w:t>
            </w:r>
            <w:r>
              <w:br/>
            </w:r>
            <w:r>
              <w:rPr>
                <w:rFonts w:ascii="Times New Roman"/>
                <w:b w:val="false"/>
                <w:i w:val="false"/>
                <w:color w:val="000000"/>
                <w:sz w:val="20"/>
              </w:rPr>
              <w:t xml:space="preserve">
кіндіктер </w:t>
            </w:r>
            <w:r>
              <w:br/>
            </w:r>
            <w:r>
              <w:rPr>
                <w:rFonts w:ascii="Times New Roman"/>
                <w:b w:val="false"/>
                <w:i w:val="false"/>
                <w:color w:val="000000"/>
                <w:sz w:val="20"/>
              </w:rPr>
              <w:t xml:space="preserve">
ашатынына </w:t>
            </w:r>
            <w:r>
              <w:br/>
            </w:r>
            <w:r>
              <w:rPr>
                <w:rFonts w:ascii="Times New Roman"/>
                <w:b w:val="false"/>
                <w:i w:val="false"/>
                <w:color w:val="000000"/>
                <w:sz w:val="20"/>
              </w:rPr>
              <w:t xml:space="preserve">
сенімдімін.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Сауда </w:t>
            </w:r>
            <w:r>
              <w:br/>
            </w:r>
            <w:r>
              <w:rPr>
                <w:rFonts w:ascii="Times New Roman"/>
                <w:b w:val="false"/>
                <w:i w:val="false"/>
                <w:color w:val="000000"/>
                <w:sz w:val="20"/>
              </w:rPr>
              <w:t xml:space="preserve">
белгілерін </w:t>
            </w:r>
            <w:r>
              <w:br/>
            </w:r>
            <w:r>
              <w:rPr>
                <w:rFonts w:ascii="Times New Roman"/>
                <w:b w:val="false"/>
                <w:i w:val="false"/>
                <w:color w:val="000000"/>
                <w:sz w:val="20"/>
              </w:rPr>
              <w:t xml:space="preserve">
қолдан жасау- </w:t>
            </w:r>
            <w:r>
              <w:br/>
            </w:r>
            <w:r>
              <w:rPr>
                <w:rFonts w:ascii="Times New Roman"/>
                <w:b w:val="false"/>
                <w:i w:val="false"/>
                <w:color w:val="000000"/>
                <w:sz w:val="20"/>
              </w:rPr>
              <w:t xml:space="preserve">
ды және зият- </w:t>
            </w:r>
            <w:r>
              <w:br/>
            </w:r>
            <w:r>
              <w:rPr>
                <w:rFonts w:ascii="Times New Roman"/>
                <w:b w:val="false"/>
                <w:i w:val="false"/>
                <w:color w:val="000000"/>
                <w:sz w:val="20"/>
              </w:rPr>
              <w:t xml:space="preserve">
керлік меншік </w:t>
            </w:r>
            <w:r>
              <w:br/>
            </w:r>
            <w:r>
              <w:rPr>
                <w:rFonts w:ascii="Times New Roman"/>
                <w:b w:val="false"/>
                <w:i w:val="false"/>
                <w:color w:val="000000"/>
                <w:sz w:val="20"/>
              </w:rPr>
              <w:t xml:space="preserve">
құқығын бұза- </w:t>
            </w:r>
            <w:r>
              <w:br/>
            </w:r>
            <w:r>
              <w:rPr>
                <w:rFonts w:ascii="Times New Roman"/>
                <w:b w:val="false"/>
                <w:i w:val="false"/>
                <w:color w:val="000000"/>
                <w:sz w:val="20"/>
              </w:rPr>
              <w:t xml:space="preserve">
тын адамдар- </w:t>
            </w:r>
            <w:r>
              <w:br/>
            </w:r>
            <w:r>
              <w:rPr>
                <w:rFonts w:ascii="Times New Roman"/>
                <w:b w:val="false"/>
                <w:i w:val="false"/>
                <w:color w:val="000000"/>
                <w:sz w:val="20"/>
              </w:rPr>
              <w:t xml:space="preserve">
ды анықтауға,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оларды әкім- </w:t>
            </w:r>
            <w:r>
              <w:br/>
            </w:r>
            <w:r>
              <w:rPr>
                <w:rFonts w:ascii="Times New Roman"/>
                <w:b w:val="false"/>
                <w:i w:val="false"/>
                <w:color w:val="000000"/>
                <w:sz w:val="20"/>
              </w:rPr>
              <w:t xml:space="preserve">
шілік және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жауапқа тар- </w:t>
            </w:r>
            <w:r>
              <w:br/>
            </w:r>
            <w:r>
              <w:rPr>
                <w:rFonts w:ascii="Times New Roman"/>
                <w:b w:val="false"/>
                <w:i w:val="false"/>
                <w:color w:val="000000"/>
                <w:sz w:val="20"/>
              </w:rPr>
              <w:t xml:space="preserve">
туға бағыт- </w:t>
            </w:r>
            <w:r>
              <w:br/>
            </w:r>
            <w:r>
              <w:rPr>
                <w:rFonts w:ascii="Times New Roman"/>
                <w:b w:val="false"/>
                <w:i w:val="false"/>
                <w:color w:val="000000"/>
                <w:sz w:val="20"/>
              </w:rPr>
              <w:t xml:space="preserve">
талған құқық- </w:t>
            </w:r>
            <w:r>
              <w:br/>
            </w:r>
            <w:r>
              <w:rPr>
                <w:rFonts w:ascii="Times New Roman"/>
                <w:b w:val="false"/>
                <w:i w:val="false"/>
                <w:color w:val="000000"/>
                <w:sz w:val="20"/>
              </w:rPr>
              <w:t xml:space="preserve">
тық, ұйымдас- </w:t>
            </w:r>
            <w:r>
              <w:br/>
            </w:r>
            <w:r>
              <w:rPr>
                <w:rFonts w:ascii="Times New Roman"/>
                <w:b w:val="false"/>
                <w:i w:val="false"/>
                <w:color w:val="000000"/>
                <w:sz w:val="20"/>
              </w:rPr>
              <w:t xml:space="preserve">
тыру және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шаралар кеше- </w:t>
            </w:r>
            <w:r>
              <w:br/>
            </w:r>
            <w:r>
              <w:rPr>
                <w:rFonts w:ascii="Times New Roman"/>
                <w:b w:val="false"/>
                <w:i w:val="false"/>
                <w:color w:val="000000"/>
                <w:sz w:val="20"/>
              </w:rPr>
              <w:t xml:space="preserve">
нін қабылдау </w:t>
            </w:r>
            <w:r>
              <w:br/>
            </w:r>
            <w:r>
              <w:rPr>
                <w:rFonts w:ascii="Times New Roman"/>
                <w:b w:val="false"/>
                <w:i w:val="false"/>
                <w:color w:val="000000"/>
                <w:sz w:val="20"/>
              </w:rPr>
              <w:t>
 </w:t>
            </w:r>
            <w:r>
              <w:br/>
            </w:r>
            <w:r>
              <w:rPr>
                <w:rFonts w:ascii="Times New Roman"/>
                <w:b w:val="false"/>
                <w:i w:val="false"/>
                <w:color w:val="000000"/>
                <w:sz w:val="20"/>
              </w:rPr>
              <w:t xml:space="preserve">
  2."Қазақстан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зияткерлік </w:t>
            </w:r>
            <w:r>
              <w:br/>
            </w:r>
            <w:r>
              <w:rPr>
                <w:rFonts w:ascii="Times New Roman"/>
                <w:b w:val="false"/>
                <w:i w:val="false"/>
                <w:color w:val="000000"/>
                <w:sz w:val="20"/>
              </w:rPr>
              <w:t xml:space="preserve">
меншік мәсе- </w:t>
            </w:r>
            <w:r>
              <w:br/>
            </w:r>
            <w:r>
              <w:rPr>
                <w:rFonts w:ascii="Times New Roman"/>
                <w:b w:val="false"/>
                <w:i w:val="false"/>
                <w:color w:val="000000"/>
                <w:sz w:val="20"/>
              </w:rPr>
              <w:t xml:space="preserve">
лелері бойын- </w:t>
            </w:r>
            <w:r>
              <w:br/>
            </w:r>
            <w:r>
              <w:rPr>
                <w:rFonts w:ascii="Times New Roman"/>
                <w:b w:val="false"/>
                <w:i w:val="false"/>
                <w:color w:val="000000"/>
                <w:sz w:val="20"/>
              </w:rPr>
              <w:t xml:space="preserve">
ша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әзірлеу </w:t>
            </w:r>
            <w:r>
              <w:br/>
            </w:r>
            <w:r>
              <w:rPr>
                <w:rFonts w:ascii="Times New Roman"/>
                <w:b w:val="false"/>
                <w:i w:val="false"/>
                <w:color w:val="000000"/>
                <w:sz w:val="20"/>
              </w:rPr>
              <w:t>
 </w:t>
            </w:r>
            <w:r>
              <w:br/>
            </w:r>
            <w:r>
              <w:rPr>
                <w:rFonts w:ascii="Times New Roman"/>
                <w:b w:val="false"/>
                <w:i w:val="false"/>
                <w:color w:val="000000"/>
                <w:sz w:val="20"/>
              </w:rPr>
              <w:t xml:space="preserve">
  3. Қоғамда </w:t>
            </w:r>
            <w:r>
              <w:br/>
            </w:r>
            <w:r>
              <w:rPr>
                <w:rFonts w:ascii="Times New Roman"/>
                <w:b w:val="false"/>
                <w:i w:val="false"/>
                <w:color w:val="000000"/>
                <w:sz w:val="20"/>
              </w:rPr>
              <w:t xml:space="preserve">
алдамыш өнім- </w:t>
            </w:r>
            <w:r>
              <w:br/>
            </w:r>
            <w:r>
              <w:rPr>
                <w:rFonts w:ascii="Times New Roman"/>
                <w:b w:val="false"/>
                <w:i w:val="false"/>
                <w:color w:val="000000"/>
                <w:sz w:val="20"/>
              </w:rPr>
              <w:t xml:space="preserve">
ге және зият- </w:t>
            </w:r>
            <w:r>
              <w:br/>
            </w:r>
            <w:r>
              <w:rPr>
                <w:rFonts w:ascii="Times New Roman"/>
                <w:b w:val="false"/>
                <w:i w:val="false"/>
                <w:color w:val="000000"/>
                <w:sz w:val="20"/>
              </w:rPr>
              <w:t xml:space="preserve">
керлік меншік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заңсыз пайда- </w:t>
            </w:r>
            <w:r>
              <w:br/>
            </w:r>
            <w:r>
              <w:rPr>
                <w:rFonts w:ascii="Times New Roman"/>
                <w:b w:val="false"/>
                <w:i w:val="false"/>
                <w:color w:val="000000"/>
                <w:sz w:val="20"/>
              </w:rPr>
              <w:t xml:space="preserve">
лануға деген </w:t>
            </w:r>
            <w:r>
              <w:br/>
            </w:r>
            <w:r>
              <w:rPr>
                <w:rFonts w:ascii="Times New Roman"/>
                <w:b w:val="false"/>
                <w:i w:val="false"/>
                <w:color w:val="000000"/>
                <w:sz w:val="20"/>
              </w:rPr>
              <w:t xml:space="preserve">
төзбеушілік </w:t>
            </w:r>
            <w:r>
              <w:br/>
            </w:r>
            <w:r>
              <w:rPr>
                <w:rFonts w:ascii="Times New Roman"/>
                <w:b w:val="false"/>
                <w:i w:val="false"/>
                <w:color w:val="000000"/>
                <w:sz w:val="20"/>
              </w:rPr>
              <w:t xml:space="preserve">
көзқарасты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жөнінде ау- </w:t>
            </w:r>
            <w:r>
              <w:br/>
            </w:r>
            <w:r>
              <w:rPr>
                <w:rFonts w:ascii="Times New Roman"/>
                <w:b w:val="false"/>
                <w:i w:val="false"/>
                <w:color w:val="000000"/>
                <w:sz w:val="20"/>
              </w:rPr>
              <w:t xml:space="preserve">
қымды жария </w:t>
            </w:r>
            <w:r>
              <w:br/>
            </w:r>
            <w:r>
              <w:rPr>
                <w:rFonts w:ascii="Times New Roman"/>
                <w:b w:val="false"/>
                <w:i w:val="false"/>
                <w:color w:val="000000"/>
                <w:sz w:val="20"/>
              </w:rPr>
              <w:t xml:space="preserve">
науқан өткізу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патент </w:t>
            </w:r>
            <w:r>
              <w:br/>
            </w:r>
            <w:r>
              <w:rPr>
                <w:rFonts w:ascii="Times New Roman"/>
                <w:b w:val="false"/>
                <w:i w:val="false"/>
                <w:color w:val="000000"/>
                <w:sz w:val="20"/>
              </w:rPr>
              <w:t xml:space="preserve">
жүйесін дамы- </w:t>
            </w:r>
            <w:r>
              <w:br/>
            </w:r>
            <w:r>
              <w:rPr>
                <w:rFonts w:ascii="Times New Roman"/>
                <w:b w:val="false"/>
                <w:i w:val="false"/>
                <w:color w:val="000000"/>
                <w:sz w:val="20"/>
              </w:rPr>
              <w:t xml:space="preserve">
тудың 2007 - </w:t>
            </w:r>
            <w:r>
              <w:br/>
            </w:r>
            <w:r>
              <w:rPr>
                <w:rFonts w:ascii="Times New Roman"/>
                <w:b w:val="false"/>
                <w:i w:val="false"/>
                <w:color w:val="000000"/>
                <w:sz w:val="20"/>
              </w:rPr>
              <w:t xml:space="preserve">
2011 жылдар-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З.Я.Балиева, </w:t>
            </w:r>
            <w:r>
              <w:br/>
            </w:r>
            <w:r>
              <w:rPr>
                <w:rFonts w:ascii="Times New Roman"/>
                <w:b w:val="false"/>
                <w:i w:val="false"/>
                <w:color w:val="000000"/>
                <w:sz w:val="20"/>
              </w:rPr>
              <w:t xml:space="preserve">
Б.Ә. </w:t>
            </w:r>
            <w:r>
              <w:br/>
            </w:r>
            <w:r>
              <w:rPr>
                <w:rFonts w:ascii="Times New Roman"/>
                <w:b w:val="false"/>
                <w:i w:val="false"/>
                <w:color w:val="000000"/>
                <w:sz w:val="20"/>
              </w:rPr>
              <w:t xml:space="preserve">
Мұхаметжанов,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С.С. </w:t>
            </w:r>
            <w:r>
              <w:br/>
            </w:r>
            <w:r>
              <w:rPr>
                <w:rFonts w:ascii="Times New Roman"/>
                <w:b w:val="false"/>
                <w:i w:val="false"/>
                <w:color w:val="000000"/>
                <w:sz w:val="20"/>
              </w:rPr>
              <w:t xml:space="preserve">
Қалмырзаев, </w:t>
            </w:r>
            <w:r>
              <w:br/>
            </w:r>
            <w:r>
              <w:rPr>
                <w:rFonts w:ascii="Times New Roman"/>
                <w:b w:val="false"/>
                <w:i w:val="false"/>
                <w:color w:val="000000"/>
                <w:sz w:val="20"/>
              </w:rPr>
              <w:t xml:space="preserve">
Р.Т. </w:t>
            </w:r>
            <w:r>
              <w:br/>
            </w:r>
            <w:r>
              <w:rPr>
                <w:rFonts w:ascii="Times New Roman"/>
                <w:b w:val="false"/>
                <w:i w:val="false"/>
                <w:color w:val="000000"/>
                <w:sz w:val="20"/>
              </w:rPr>
              <w:t xml:space="preserve">
Түсіпбеков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Б.С.Әйтімова,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Е.Қ.Ертіс- </w:t>
            </w:r>
            <w:r>
              <w:br/>
            </w:r>
            <w:r>
              <w:rPr>
                <w:rFonts w:ascii="Times New Roman"/>
                <w:b w:val="false"/>
                <w:i w:val="false"/>
                <w:color w:val="000000"/>
                <w:sz w:val="20"/>
              </w:rPr>
              <w:t xml:space="preserve">
баев,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Б.С.Әйтімова,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БАҚ-тағы </w:t>
            </w:r>
            <w:r>
              <w:br/>
            </w:r>
            <w:r>
              <w:rPr>
                <w:rFonts w:ascii="Times New Roman"/>
                <w:b w:val="false"/>
                <w:i w:val="false"/>
                <w:color w:val="000000"/>
                <w:sz w:val="20"/>
              </w:rPr>
              <w:t xml:space="preserve">
жарияла- </w:t>
            </w:r>
            <w:r>
              <w:br/>
            </w:r>
            <w:r>
              <w:rPr>
                <w:rFonts w:ascii="Times New Roman"/>
                <w:b w:val="false"/>
                <w:i w:val="false"/>
                <w:color w:val="000000"/>
                <w:sz w:val="20"/>
              </w:rPr>
              <w:t xml:space="preserve">
нымдар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сөйлеген </w:t>
            </w:r>
            <w:r>
              <w:br/>
            </w:r>
            <w:r>
              <w:rPr>
                <w:rFonts w:ascii="Times New Roman"/>
                <w:b w:val="false"/>
                <w:i w:val="false"/>
                <w:color w:val="000000"/>
                <w:sz w:val="20"/>
              </w:rPr>
              <w:t xml:space="preserve">
сөздер, </w:t>
            </w:r>
            <w:r>
              <w:br/>
            </w:r>
            <w:r>
              <w:rPr>
                <w:rFonts w:ascii="Times New Roman"/>
                <w:b w:val="false"/>
                <w:i w:val="false"/>
                <w:color w:val="000000"/>
                <w:sz w:val="20"/>
              </w:rPr>
              <w:t xml:space="preserve">
конферен-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дер",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кездесу- </w:t>
            </w:r>
            <w:r>
              <w:br/>
            </w:r>
            <w:r>
              <w:rPr>
                <w:rFonts w:ascii="Times New Roman"/>
                <w:b w:val="false"/>
                <w:i w:val="false"/>
                <w:color w:val="000000"/>
                <w:sz w:val="20"/>
              </w:rPr>
              <w:t xml:space="preserve">
лер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тұрақ- </w:t>
            </w:r>
            <w:r>
              <w:br/>
            </w:r>
            <w:r>
              <w:rPr>
                <w:rFonts w:ascii="Times New Roman"/>
                <w:b w:val="false"/>
                <w:i w:val="false"/>
                <w:color w:val="000000"/>
                <w:sz w:val="20"/>
              </w:rPr>
              <w:t xml:space="preserve">
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Ең жоғары әлемдік стандарттарға сай келетін академиялық </w:t>
            </w:r>
            <w:r>
              <w:br/>
            </w:r>
            <w:r>
              <w:rPr>
                <w:rFonts w:ascii="Times New Roman"/>
                <w:b w:val="false"/>
                <w:i w:val="false"/>
                <w:color w:val="000000"/>
                <w:sz w:val="20"/>
              </w:rPr>
              <w:t>
</w:t>
            </w:r>
            <w:r>
              <w:rPr>
                <w:rFonts w:ascii="Times New Roman"/>
                <w:b/>
                <w:i w:val="false"/>
                <w:color w:val="000000"/>
                <w:sz w:val="20"/>
              </w:rPr>
              <w:t xml:space="preserve">орталықтар мен оқу орындарын құру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ұйымдардың қаты- </w:t>
            </w:r>
            <w:r>
              <w:br/>
            </w:r>
            <w:r>
              <w:rPr>
                <w:rFonts w:ascii="Times New Roman"/>
                <w:b w:val="false"/>
                <w:i w:val="false"/>
                <w:color w:val="000000"/>
                <w:sz w:val="20"/>
              </w:rPr>
              <w:t xml:space="preserve">
суымен осы </w:t>
            </w:r>
            <w:r>
              <w:br/>
            </w:r>
            <w:r>
              <w:rPr>
                <w:rFonts w:ascii="Times New Roman"/>
                <w:b w:val="false"/>
                <w:i w:val="false"/>
                <w:color w:val="000000"/>
                <w:sz w:val="20"/>
              </w:rPr>
              <w:t xml:space="preserve">
заманғы ғылыми </w:t>
            </w:r>
            <w:r>
              <w:br/>
            </w:r>
            <w:r>
              <w:rPr>
                <w:rFonts w:ascii="Times New Roman"/>
                <w:b w:val="false"/>
                <w:i w:val="false"/>
                <w:color w:val="000000"/>
                <w:sz w:val="20"/>
              </w:rPr>
              <w:t xml:space="preserve">
орталықтар мен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парктер" құру </w:t>
            </w:r>
            <w:r>
              <w:br/>
            </w:r>
            <w:r>
              <w:rPr>
                <w:rFonts w:ascii="Times New Roman"/>
                <w:b w:val="false"/>
                <w:i w:val="false"/>
                <w:color w:val="000000"/>
                <w:sz w:val="20"/>
              </w:rPr>
              <w:t xml:space="preserve">
мен дамыту </w:t>
            </w:r>
            <w:r>
              <w:br/>
            </w:r>
            <w:r>
              <w:rPr>
                <w:rFonts w:ascii="Times New Roman"/>
                <w:b w:val="false"/>
                <w:i w:val="false"/>
                <w:color w:val="000000"/>
                <w:sz w:val="20"/>
              </w:rPr>
              <w:t xml:space="preserve">
туралы сөз болып </w:t>
            </w:r>
            <w:r>
              <w:br/>
            </w:r>
            <w:r>
              <w:rPr>
                <w:rFonts w:ascii="Times New Roman"/>
                <w:b w:val="false"/>
                <w:i w:val="false"/>
                <w:color w:val="000000"/>
                <w:sz w:val="20"/>
              </w:rPr>
              <w:t xml:space="preserve">
отыр. Ғылыми </w:t>
            </w:r>
            <w:r>
              <w:br/>
            </w:r>
            <w:r>
              <w:rPr>
                <w:rFonts w:ascii="Times New Roman"/>
                <w:b w:val="false"/>
                <w:i w:val="false"/>
                <w:color w:val="000000"/>
                <w:sz w:val="20"/>
              </w:rPr>
              <w:t xml:space="preserve">
әлеуеттi дамыту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ғылымды өндiрiс </w:t>
            </w:r>
            <w:r>
              <w:br/>
            </w:r>
            <w:r>
              <w:rPr>
                <w:rFonts w:ascii="Times New Roman"/>
                <w:b w:val="false"/>
                <w:i w:val="false"/>
                <w:color w:val="000000"/>
                <w:sz w:val="20"/>
              </w:rPr>
              <w:t xml:space="preserve">
пен бизнеске </w:t>
            </w:r>
            <w:r>
              <w:br/>
            </w:r>
            <w:r>
              <w:rPr>
                <w:rFonts w:ascii="Times New Roman"/>
                <w:b w:val="false"/>
                <w:i w:val="false"/>
                <w:color w:val="000000"/>
                <w:sz w:val="20"/>
              </w:rPr>
              <w:t xml:space="preserve">
мейлiнше жақын- </w:t>
            </w:r>
            <w:r>
              <w:br/>
            </w:r>
            <w:r>
              <w:rPr>
                <w:rFonts w:ascii="Times New Roman"/>
                <w:b w:val="false"/>
                <w:i w:val="false"/>
                <w:color w:val="000000"/>
                <w:sz w:val="20"/>
              </w:rPr>
              <w:t xml:space="preserve">
датуға бағытта- </w:t>
            </w:r>
            <w:r>
              <w:br/>
            </w:r>
            <w:r>
              <w:rPr>
                <w:rFonts w:ascii="Times New Roman"/>
                <w:b w:val="false"/>
                <w:i w:val="false"/>
                <w:color w:val="000000"/>
                <w:sz w:val="20"/>
              </w:rPr>
              <w:t xml:space="preserve">
луға тиiс. </w:t>
            </w:r>
            <w:r>
              <w:br/>
            </w:r>
            <w:r>
              <w:rPr>
                <w:rFonts w:ascii="Times New Roman"/>
                <w:b w:val="false"/>
                <w:i w:val="false"/>
                <w:color w:val="000000"/>
                <w:sz w:val="20"/>
              </w:rPr>
              <w:t xml:space="preserve">
Көш басында жүрген академия- </w:t>
            </w:r>
            <w:r>
              <w:br/>
            </w:r>
            <w:r>
              <w:rPr>
                <w:rFonts w:ascii="Times New Roman"/>
                <w:b w:val="false"/>
                <w:i w:val="false"/>
                <w:color w:val="000000"/>
                <w:sz w:val="20"/>
              </w:rPr>
              <w:t xml:space="preserve">
лық институттар мен орталықтарды </w:t>
            </w:r>
            <w:r>
              <w:br/>
            </w:r>
            <w:r>
              <w:rPr>
                <w:rFonts w:ascii="Times New Roman"/>
                <w:b w:val="false"/>
                <w:i w:val="false"/>
                <w:color w:val="000000"/>
                <w:sz w:val="20"/>
              </w:rPr>
              <w:t xml:space="preserve">
Қазақстанға </w:t>
            </w:r>
            <w:r>
              <w:br/>
            </w:r>
            <w:r>
              <w:rPr>
                <w:rFonts w:ascii="Times New Roman"/>
                <w:b w:val="false"/>
                <w:i w:val="false"/>
                <w:color w:val="000000"/>
                <w:sz w:val="20"/>
              </w:rPr>
              <w:t xml:space="preserve">
тарту үшiн </w:t>
            </w:r>
            <w:r>
              <w:br/>
            </w:r>
            <w:r>
              <w:rPr>
                <w:rFonts w:ascii="Times New Roman"/>
                <w:b w:val="false"/>
                <w:i w:val="false"/>
                <w:color w:val="000000"/>
                <w:sz w:val="20"/>
              </w:rPr>
              <w:t xml:space="preserve">
тиiстi алғышарт- </w:t>
            </w:r>
            <w:r>
              <w:br/>
            </w:r>
            <w:r>
              <w:rPr>
                <w:rFonts w:ascii="Times New Roman"/>
                <w:b w:val="false"/>
                <w:i w:val="false"/>
                <w:color w:val="000000"/>
                <w:sz w:val="20"/>
              </w:rPr>
              <w:t xml:space="preserve">
тар жасау қажет. </w:t>
            </w:r>
            <w:r>
              <w:br/>
            </w:r>
            <w:r>
              <w:rPr>
                <w:rFonts w:ascii="Times New Roman"/>
                <w:b w:val="false"/>
                <w:i w:val="false"/>
                <w:color w:val="000000"/>
                <w:sz w:val="20"/>
              </w:rPr>
              <w:t xml:space="preserve">
Бұл үшiн бiзге </w:t>
            </w:r>
            <w:r>
              <w:br/>
            </w:r>
            <w:r>
              <w:rPr>
                <w:rFonts w:ascii="Times New Roman"/>
                <w:b w:val="false"/>
                <w:i w:val="false"/>
                <w:color w:val="000000"/>
                <w:sz w:val="20"/>
              </w:rPr>
              <w:t xml:space="preserve">
Қазақстанда </w:t>
            </w:r>
            <w:r>
              <w:br/>
            </w:r>
            <w:r>
              <w:rPr>
                <w:rFonts w:ascii="Times New Roman"/>
                <w:b w:val="false"/>
                <w:i w:val="false"/>
                <w:color w:val="000000"/>
                <w:sz w:val="20"/>
              </w:rPr>
              <w:t xml:space="preserve">
халықаралық оқу </w:t>
            </w:r>
            <w:r>
              <w:br/>
            </w:r>
            <w:r>
              <w:rPr>
                <w:rFonts w:ascii="Times New Roman"/>
                <w:b w:val="false"/>
                <w:i w:val="false"/>
                <w:color w:val="000000"/>
                <w:sz w:val="20"/>
              </w:rPr>
              <w:t xml:space="preserve">
орындарын бiрле- </w:t>
            </w:r>
            <w:r>
              <w:br/>
            </w:r>
            <w:r>
              <w:rPr>
                <w:rFonts w:ascii="Times New Roman"/>
                <w:b w:val="false"/>
                <w:i w:val="false"/>
                <w:color w:val="000000"/>
                <w:sz w:val="20"/>
              </w:rPr>
              <w:t xml:space="preserve">
се дамыту үшiн </w:t>
            </w:r>
            <w:r>
              <w:br/>
            </w:r>
            <w:r>
              <w:rPr>
                <w:rFonts w:ascii="Times New Roman"/>
                <w:b w:val="false"/>
                <w:i w:val="false"/>
                <w:color w:val="000000"/>
                <w:sz w:val="20"/>
              </w:rPr>
              <w:t xml:space="preserve">
"инкубациялық </w:t>
            </w:r>
            <w:r>
              <w:br/>
            </w:r>
            <w:r>
              <w:rPr>
                <w:rFonts w:ascii="Times New Roman"/>
                <w:b w:val="false"/>
                <w:i w:val="false"/>
                <w:color w:val="000000"/>
                <w:sz w:val="20"/>
              </w:rPr>
              <w:t xml:space="preserve">
жобалар" </w:t>
            </w:r>
            <w:r>
              <w:br/>
            </w:r>
            <w:r>
              <w:rPr>
                <w:rFonts w:ascii="Times New Roman"/>
                <w:b w:val="false"/>
                <w:i w:val="false"/>
                <w:color w:val="000000"/>
                <w:sz w:val="20"/>
              </w:rPr>
              <w:t xml:space="preserve">
үлгiсiндегi </w:t>
            </w:r>
            <w:r>
              <w:br/>
            </w:r>
            <w:r>
              <w:rPr>
                <w:rFonts w:ascii="Times New Roman"/>
                <w:b w:val="false"/>
                <w:i w:val="false"/>
                <w:color w:val="000000"/>
                <w:sz w:val="20"/>
              </w:rPr>
              <w:t xml:space="preserve">
құралдарды пай- </w:t>
            </w:r>
            <w:r>
              <w:br/>
            </w:r>
            <w:r>
              <w:rPr>
                <w:rFonts w:ascii="Times New Roman"/>
                <w:b w:val="false"/>
                <w:i w:val="false"/>
                <w:color w:val="000000"/>
                <w:sz w:val="20"/>
              </w:rPr>
              <w:t xml:space="preserve">
далануымыз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ғылым- </w:t>
            </w:r>
            <w:r>
              <w:br/>
            </w:r>
            <w:r>
              <w:rPr>
                <w:rFonts w:ascii="Times New Roman"/>
                <w:b w:val="false"/>
                <w:i w:val="false"/>
                <w:color w:val="000000"/>
                <w:sz w:val="20"/>
              </w:rPr>
              <w:t xml:space="preserve">
ды дамытудың </w:t>
            </w:r>
            <w:r>
              <w:br/>
            </w:r>
            <w:r>
              <w:rPr>
                <w:rFonts w:ascii="Times New Roman"/>
                <w:b w:val="false"/>
                <w:i w:val="false"/>
                <w:color w:val="000000"/>
                <w:sz w:val="20"/>
              </w:rPr>
              <w:t xml:space="preserve">
2007-2012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2. 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ашық үлгіде- </w:t>
            </w:r>
            <w:r>
              <w:br/>
            </w:r>
            <w:r>
              <w:rPr>
                <w:rFonts w:ascii="Times New Roman"/>
                <w:b w:val="false"/>
                <w:i w:val="false"/>
                <w:color w:val="000000"/>
                <w:sz w:val="20"/>
              </w:rPr>
              <w:t xml:space="preserve">
гі Ұлттық </w:t>
            </w:r>
            <w:r>
              <w:br/>
            </w:r>
            <w:r>
              <w:rPr>
                <w:rFonts w:ascii="Times New Roman"/>
                <w:b w:val="false"/>
                <w:i w:val="false"/>
                <w:color w:val="000000"/>
                <w:sz w:val="20"/>
              </w:rPr>
              <w:t xml:space="preserve">
нанотехноло- </w:t>
            </w:r>
            <w:r>
              <w:br/>
            </w:r>
            <w:r>
              <w:rPr>
                <w:rFonts w:ascii="Times New Roman"/>
                <w:b w:val="false"/>
                <w:i w:val="false"/>
                <w:color w:val="000000"/>
                <w:sz w:val="20"/>
              </w:rPr>
              <w:t xml:space="preserve">
гиялық зерт- </w:t>
            </w:r>
            <w:r>
              <w:br/>
            </w:r>
            <w:r>
              <w:rPr>
                <w:rFonts w:ascii="Times New Roman"/>
                <w:b w:val="false"/>
                <w:i w:val="false"/>
                <w:color w:val="000000"/>
                <w:sz w:val="20"/>
              </w:rPr>
              <w:t xml:space="preserve">
хана құру </w:t>
            </w:r>
            <w:r>
              <w:br/>
            </w:r>
            <w:r>
              <w:rPr>
                <w:rFonts w:ascii="Times New Roman"/>
                <w:b w:val="false"/>
                <w:i w:val="false"/>
                <w:color w:val="000000"/>
                <w:sz w:val="20"/>
              </w:rPr>
              <w:t>
 </w:t>
            </w:r>
            <w:r>
              <w:br/>
            </w:r>
            <w:r>
              <w:rPr>
                <w:rFonts w:ascii="Times New Roman"/>
                <w:b w:val="false"/>
                <w:i w:val="false"/>
                <w:color w:val="000000"/>
                <w:sz w:val="20"/>
              </w:rPr>
              <w:t xml:space="preserve">
  3. Халықара- </w:t>
            </w:r>
            <w:r>
              <w:br/>
            </w:r>
            <w:r>
              <w:rPr>
                <w:rFonts w:ascii="Times New Roman"/>
                <w:b w:val="false"/>
                <w:i w:val="false"/>
                <w:color w:val="000000"/>
                <w:sz w:val="20"/>
              </w:rPr>
              <w:t xml:space="preserve">
лық ұйымдар- </w:t>
            </w:r>
            <w:r>
              <w:br/>
            </w:r>
            <w:r>
              <w:rPr>
                <w:rFonts w:ascii="Times New Roman"/>
                <w:b w:val="false"/>
                <w:i w:val="false"/>
                <w:color w:val="000000"/>
                <w:sz w:val="20"/>
              </w:rPr>
              <w:t xml:space="preserve">
дың қатысуы- </w:t>
            </w:r>
            <w:r>
              <w:br/>
            </w:r>
            <w:r>
              <w:rPr>
                <w:rFonts w:ascii="Times New Roman"/>
                <w:b w:val="false"/>
                <w:i w:val="false"/>
                <w:color w:val="000000"/>
                <w:sz w:val="20"/>
              </w:rPr>
              <w:t xml:space="preserve">
мен алдыңғы </w:t>
            </w:r>
            <w:r>
              <w:br/>
            </w:r>
            <w:r>
              <w:rPr>
                <w:rFonts w:ascii="Times New Roman"/>
                <w:b w:val="false"/>
                <w:i w:val="false"/>
                <w:color w:val="000000"/>
                <w:sz w:val="20"/>
              </w:rPr>
              <w:t xml:space="preserve">
қатарлы тех- </w:t>
            </w:r>
            <w:r>
              <w:br/>
            </w:r>
            <w:r>
              <w:rPr>
                <w:rFonts w:ascii="Times New Roman"/>
                <w:b w:val="false"/>
                <w:i w:val="false"/>
                <w:color w:val="000000"/>
                <w:sz w:val="20"/>
              </w:rPr>
              <w:t xml:space="preserve">
нологиялар </w:t>
            </w:r>
            <w:r>
              <w:br/>
            </w:r>
            <w:r>
              <w:rPr>
                <w:rFonts w:ascii="Times New Roman"/>
                <w:b w:val="false"/>
                <w:i w:val="false"/>
                <w:color w:val="000000"/>
                <w:sz w:val="20"/>
              </w:rPr>
              <w:t xml:space="preserve">
орталықтарын </w:t>
            </w:r>
            <w:r>
              <w:br/>
            </w:r>
            <w:r>
              <w:rPr>
                <w:rFonts w:ascii="Times New Roman"/>
                <w:b w:val="false"/>
                <w:i w:val="false"/>
                <w:color w:val="000000"/>
                <w:sz w:val="20"/>
              </w:rPr>
              <w:t xml:space="preserve">
және ашық </w:t>
            </w:r>
            <w:r>
              <w:br/>
            </w:r>
            <w:r>
              <w:rPr>
                <w:rFonts w:ascii="Times New Roman"/>
                <w:b w:val="false"/>
                <w:i w:val="false"/>
                <w:color w:val="000000"/>
                <w:sz w:val="20"/>
              </w:rPr>
              <w:t xml:space="preserve">
үлгiдегі </w:t>
            </w:r>
            <w:r>
              <w:br/>
            </w:r>
            <w:r>
              <w:rPr>
                <w:rFonts w:ascii="Times New Roman"/>
                <w:b w:val="false"/>
                <w:i w:val="false"/>
                <w:color w:val="000000"/>
                <w:sz w:val="20"/>
              </w:rPr>
              <w:t xml:space="preserve">
зертханалар </w:t>
            </w:r>
            <w:r>
              <w:br/>
            </w:r>
            <w:r>
              <w:rPr>
                <w:rFonts w:ascii="Times New Roman"/>
                <w:b w:val="false"/>
                <w:i w:val="false"/>
                <w:color w:val="000000"/>
                <w:sz w:val="20"/>
              </w:rPr>
              <w:t xml:space="preserve">
құру мен </w:t>
            </w:r>
            <w:r>
              <w:br/>
            </w:r>
            <w:r>
              <w:rPr>
                <w:rFonts w:ascii="Times New Roman"/>
                <w:b w:val="false"/>
                <w:i w:val="false"/>
                <w:color w:val="000000"/>
                <w:sz w:val="20"/>
              </w:rPr>
              <w:t xml:space="preserve">
дамыту жөнiн- </w:t>
            </w:r>
            <w:r>
              <w:br/>
            </w:r>
            <w:r>
              <w:rPr>
                <w:rFonts w:ascii="Times New Roman"/>
                <w:b w:val="false"/>
                <w:i w:val="false"/>
                <w:color w:val="000000"/>
                <w:sz w:val="20"/>
              </w:rPr>
              <w:t xml:space="preserve">
дегі пилоттық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iске асыру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Б.С.Әйтiмова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Б.С.Әйтiмова,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Үкiмет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келiсiм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Yкімет... </w:t>
            </w:r>
            <w:r>
              <w:br/>
            </w:r>
            <w:r>
              <w:rPr>
                <w:rFonts w:ascii="Times New Roman"/>
                <w:b w:val="false"/>
                <w:i w:val="false"/>
                <w:color w:val="000000"/>
                <w:sz w:val="20"/>
              </w:rPr>
              <w:t xml:space="preserve">
ғылыми орталық- </w:t>
            </w:r>
            <w:r>
              <w:br/>
            </w:r>
            <w:r>
              <w:rPr>
                <w:rFonts w:ascii="Times New Roman"/>
                <w:b w:val="false"/>
                <w:i w:val="false"/>
                <w:color w:val="000000"/>
                <w:sz w:val="20"/>
              </w:rPr>
              <w:t xml:space="preserve">
тарды дамыту </w:t>
            </w:r>
            <w:r>
              <w:br/>
            </w:r>
            <w:r>
              <w:rPr>
                <w:rFonts w:ascii="Times New Roman"/>
                <w:b w:val="false"/>
                <w:i w:val="false"/>
                <w:color w:val="000000"/>
                <w:sz w:val="20"/>
              </w:rPr>
              <w:t xml:space="preserve">
үшiн жер телiм- </w:t>
            </w:r>
            <w:r>
              <w:br/>
            </w:r>
            <w:r>
              <w:rPr>
                <w:rFonts w:ascii="Times New Roman"/>
                <w:b w:val="false"/>
                <w:i w:val="false"/>
                <w:color w:val="000000"/>
                <w:sz w:val="20"/>
              </w:rPr>
              <w:t xml:space="preserve">
дерiн тегiн </w:t>
            </w:r>
            <w:r>
              <w:br/>
            </w:r>
            <w:r>
              <w:rPr>
                <w:rFonts w:ascii="Times New Roman"/>
                <w:b w:val="false"/>
                <w:i w:val="false"/>
                <w:color w:val="000000"/>
                <w:sz w:val="20"/>
              </w:rPr>
              <w:t xml:space="preserve">
беру... басқа </w:t>
            </w:r>
            <w:r>
              <w:br/>
            </w:r>
            <w:r>
              <w:rPr>
                <w:rFonts w:ascii="Times New Roman"/>
                <w:b w:val="false"/>
                <w:i w:val="false"/>
                <w:color w:val="000000"/>
                <w:sz w:val="20"/>
              </w:rPr>
              <w:t xml:space="preserve">
да бiрсыпыра </w:t>
            </w:r>
            <w:r>
              <w:br/>
            </w:r>
            <w:r>
              <w:rPr>
                <w:rFonts w:ascii="Times New Roman"/>
                <w:b w:val="false"/>
                <w:i w:val="false"/>
                <w:color w:val="000000"/>
                <w:sz w:val="20"/>
              </w:rPr>
              <w:t xml:space="preserve">
шараларды ұйым- </w:t>
            </w:r>
            <w:r>
              <w:br/>
            </w:r>
            <w:r>
              <w:rPr>
                <w:rFonts w:ascii="Times New Roman"/>
                <w:b w:val="false"/>
                <w:i w:val="false"/>
                <w:color w:val="000000"/>
                <w:sz w:val="20"/>
              </w:rPr>
              <w:t xml:space="preserve">
дастыру мәселе- </w:t>
            </w:r>
            <w:r>
              <w:br/>
            </w:r>
            <w:r>
              <w:rPr>
                <w:rFonts w:ascii="Times New Roman"/>
                <w:b w:val="false"/>
                <w:i w:val="false"/>
                <w:color w:val="000000"/>
                <w:sz w:val="20"/>
              </w:rPr>
              <w:t xml:space="preserve">
лерiн шешуге </w:t>
            </w:r>
            <w:r>
              <w:br/>
            </w:r>
            <w:r>
              <w:rPr>
                <w:rFonts w:ascii="Times New Roman"/>
                <w:b w:val="false"/>
                <w:i w:val="false"/>
                <w:color w:val="000000"/>
                <w:sz w:val="20"/>
              </w:rPr>
              <w:t xml:space="preserve">
тиiс...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қатысумен </w:t>
            </w:r>
            <w:r>
              <w:br/>
            </w:r>
            <w:r>
              <w:rPr>
                <w:rFonts w:ascii="Times New Roman"/>
                <w:b w:val="false"/>
                <w:i w:val="false"/>
                <w:color w:val="000000"/>
                <w:sz w:val="20"/>
              </w:rPr>
              <w:t xml:space="preserve">
ғылыми орта- </w:t>
            </w:r>
            <w:r>
              <w:br/>
            </w:r>
            <w:r>
              <w:rPr>
                <w:rFonts w:ascii="Times New Roman"/>
                <w:b w:val="false"/>
                <w:i w:val="false"/>
                <w:color w:val="000000"/>
                <w:sz w:val="20"/>
              </w:rPr>
              <w:t xml:space="preserve">
лықтарды </w:t>
            </w:r>
            <w:r>
              <w:br/>
            </w:r>
            <w:r>
              <w:rPr>
                <w:rFonts w:ascii="Times New Roman"/>
                <w:b w:val="false"/>
                <w:i w:val="false"/>
                <w:color w:val="000000"/>
                <w:sz w:val="20"/>
              </w:rPr>
              <w:t xml:space="preserve">
дамыту үшін </w:t>
            </w:r>
            <w:r>
              <w:br/>
            </w:r>
            <w:r>
              <w:rPr>
                <w:rFonts w:ascii="Times New Roman"/>
                <w:b w:val="false"/>
                <w:i w:val="false"/>
                <w:color w:val="000000"/>
                <w:sz w:val="20"/>
              </w:rPr>
              <w:t xml:space="preserve">
жер учаскеле- </w:t>
            </w:r>
            <w:r>
              <w:br/>
            </w:r>
            <w:r>
              <w:rPr>
                <w:rFonts w:ascii="Times New Roman"/>
                <w:b w:val="false"/>
                <w:i w:val="false"/>
                <w:color w:val="000000"/>
                <w:sz w:val="20"/>
              </w:rPr>
              <w:t xml:space="preserve">
рiн тегін </w:t>
            </w:r>
            <w:r>
              <w:br/>
            </w:r>
            <w:r>
              <w:rPr>
                <w:rFonts w:ascii="Times New Roman"/>
                <w:b w:val="false"/>
                <w:i w:val="false"/>
                <w:color w:val="000000"/>
                <w:sz w:val="20"/>
              </w:rPr>
              <w:t xml:space="preserve">
беру мәселе- </w:t>
            </w:r>
            <w:r>
              <w:br/>
            </w:r>
            <w:r>
              <w:rPr>
                <w:rFonts w:ascii="Times New Roman"/>
                <w:b w:val="false"/>
                <w:i w:val="false"/>
                <w:color w:val="000000"/>
                <w:sz w:val="20"/>
              </w:rPr>
              <w:t xml:space="preserve">
лерi бойынша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Жер </w:t>
            </w:r>
            <w:r>
              <w:br/>
            </w:r>
            <w:r>
              <w:rPr>
                <w:rFonts w:ascii="Times New Roman"/>
                <w:b w:val="false"/>
                <w:i w:val="false"/>
                <w:color w:val="000000"/>
                <w:sz w:val="20"/>
              </w:rPr>
              <w:t xml:space="preserve">
кодексiне </w:t>
            </w:r>
            <w:r>
              <w:br/>
            </w:r>
            <w:r>
              <w:rPr>
                <w:rFonts w:ascii="Times New Roman"/>
                <w:b w:val="false"/>
                <w:i w:val="false"/>
                <w:color w:val="000000"/>
                <w:sz w:val="20"/>
              </w:rPr>
              <w:t xml:space="preserve">
өзгерiстер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енгiзу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Б.С.Оспанов </w:t>
            </w: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Осы заманғы және бәсекеге қабілетті </w:t>
            </w:r>
            <w:r>
              <w:br/>
            </w:r>
            <w:r>
              <w:rPr>
                <w:rFonts w:ascii="Times New Roman"/>
                <w:b w:val="false"/>
                <w:i w:val="false"/>
                <w:color w:val="000000"/>
                <w:sz w:val="20"/>
              </w:rPr>
              <w:t>
</w:t>
            </w:r>
            <w:r>
              <w:rPr>
                <w:rFonts w:ascii="Times New Roman"/>
                <w:b/>
                <w:i w:val="false"/>
                <w:color w:val="000000"/>
                <w:sz w:val="20"/>
              </w:rPr>
              <w:t xml:space="preserve">көлiк-коммуникациялық инфрақұрылымды дамыту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көлiк-коммуника- </w:t>
            </w:r>
            <w:r>
              <w:br/>
            </w:r>
            <w:r>
              <w:rPr>
                <w:rFonts w:ascii="Times New Roman"/>
                <w:b w:val="false"/>
                <w:i w:val="false"/>
                <w:color w:val="000000"/>
                <w:sz w:val="20"/>
              </w:rPr>
              <w:t xml:space="preserve">
ция кешенiнiң </w:t>
            </w:r>
            <w:r>
              <w:br/>
            </w:r>
            <w:r>
              <w:rPr>
                <w:rFonts w:ascii="Times New Roman"/>
                <w:b w:val="false"/>
                <w:i w:val="false"/>
                <w:color w:val="000000"/>
                <w:sz w:val="20"/>
              </w:rPr>
              <w:t xml:space="preserve">
басты мақсаты </w:t>
            </w:r>
            <w:r>
              <w:br/>
            </w:r>
            <w:r>
              <w:rPr>
                <w:rFonts w:ascii="Times New Roman"/>
                <w:b w:val="false"/>
                <w:i w:val="false"/>
                <w:color w:val="000000"/>
                <w:sz w:val="20"/>
              </w:rPr>
              <w:t xml:space="preserve">
еуразиялық көлiк </w:t>
            </w:r>
            <w:r>
              <w:br/>
            </w:r>
            <w:r>
              <w:rPr>
                <w:rFonts w:ascii="Times New Roman"/>
                <w:b w:val="false"/>
                <w:i w:val="false"/>
                <w:color w:val="000000"/>
                <w:sz w:val="20"/>
              </w:rPr>
              <w:t xml:space="preserve">
жүйесiне кiрiгу </w:t>
            </w:r>
            <w:r>
              <w:br/>
            </w:r>
            <w:r>
              <w:rPr>
                <w:rFonts w:ascii="Times New Roman"/>
                <w:b w:val="false"/>
                <w:i w:val="false"/>
                <w:color w:val="000000"/>
                <w:sz w:val="20"/>
              </w:rPr>
              <w:t xml:space="preserve">
болып қала </w:t>
            </w:r>
            <w:r>
              <w:br/>
            </w:r>
            <w:r>
              <w:rPr>
                <w:rFonts w:ascii="Times New Roman"/>
                <w:b w:val="false"/>
                <w:i w:val="false"/>
                <w:color w:val="000000"/>
                <w:sz w:val="20"/>
              </w:rPr>
              <w:t xml:space="preserve">
бередi. </w:t>
            </w:r>
            <w:r>
              <w:br/>
            </w:r>
            <w:r>
              <w:rPr>
                <w:rFonts w:ascii="Times New Roman"/>
                <w:b w:val="false"/>
                <w:i w:val="false"/>
                <w:color w:val="000000"/>
                <w:sz w:val="20"/>
              </w:rPr>
              <w:t xml:space="preserve">
Көлiк-коммуника- </w:t>
            </w:r>
            <w:r>
              <w:br/>
            </w:r>
            <w:r>
              <w:rPr>
                <w:rFonts w:ascii="Times New Roman"/>
                <w:b w:val="false"/>
                <w:i w:val="false"/>
                <w:color w:val="000000"/>
                <w:sz w:val="20"/>
              </w:rPr>
              <w:t xml:space="preserve">
ция кешенiн </w:t>
            </w:r>
            <w:r>
              <w:br/>
            </w:r>
            <w:r>
              <w:rPr>
                <w:rFonts w:ascii="Times New Roman"/>
                <w:b w:val="false"/>
                <w:i w:val="false"/>
                <w:color w:val="000000"/>
                <w:sz w:val="20"/>
              </w:rPr>
              <w:t xml:space="preserve">
дамыту Еуропа </w:t>
            </w:r>
            <w:r>
              <w:br/>
            </w:r>
            <w:r>
              <w:rPr>
                <w:rFonts w:ascii="Times New Roman"/>
                <w:b w:val="false"/>
                <w:i w:val="false"/>
                <w:color w:val="000000"/>
                <w:sz w:val="20"/>
              </w:rPr>
              <w:t xml:space="preserve">
мен Азия орта- </w:t>
            </w:r>
            <w:r>
              <w:br/>
            </w:r>
            <w:r>
              <w:rPr>
                <w:rFonts w:ascii="Times New Roman"/>
                <w:b w:val="false"/>
                <w:i w:val="false"/>
                <w:color w:val="000000"/>
                <w:sz w:val="20"/>
              </w:rPr>
              <w:t xml:space="preserve">
сындағы аралық </w:t>
            </w:r>
            <w:r>
              <w:br/>
            </w:r>
            <w:r>
              <w:rPr>
                <w:rFonts w:ascii="Times New Roman"/>
                <w:b w:val="false"/>
                <w:i w:val="false"/>
                <w:color w:val="000000"/>
                <w:sz w:val="20"/>
              </w:rPr>
              <w:t xml:space="preserve">
көпір болып </w:t>
            </w:r>
            <w:r>
              <w:br/>
            </w:r>
            <w:r>
              <w:rPr>
                <w:rFonts w:ascii="Times New Roman"/>
                <w:b w:val="false"/>
                <w:i w:val="false"/>
                <w:color w:val="000000"/>
                <w:sz w:val="20"/>
              </w:rPr>
              <w:t xml:space="preserve">
отырған еліміз- </w:t>
            </w:r>
            <w:r>
              <w:br/>
            </w:r>
            <w:r>
              <w:rPr>
                <w:rFonts w:ascii="Times New Roman"/>
                <w:b w:val="false"/>
                <w:i w:val="false"/>
                <w:color w:val="000000"/>
                <w:sz w:val="20"/>
              </w:rPr>
              <w:t xml:space="preserve">
дің геострате- </w:t>
            </w:r>
            <w:r>
              <w:br/>
            </w:r>
            <w:r>
              <w:rPr>
                <w:rFonts w:ascii="Times New Roman"/>
                <w:b w:val="false"/>
                <w:i w:val="false"/>
                <w:color w:val="000000"/>
                <w:sz w:val="20"/>
              </w:rPr>
              <w:t xml:space="preserve">
гиялық орналасу- </w:t>
            </w:r>
            <w:r>
              <w:br/>
            </w:r>
            <w:r>
              <w:rPr>
                <w:rFonts w:ascii="Times New Roman"/>
                <w:b w:val="false"/>
                <w:i w:val="false"/>
                <w:color w:val="000000"/>
                <w:sz w:val="20"/>
              </w:rPr>
              <w:t xml:space="preserve">
ының артықшылық- </w:t>
            </w:r>
            <w:r>
              <w:br/>
            </w:r>
            <w:r>
              <w:rPr>
                <w:rFonts w:ascii="Times New Roman"/>
                <w:b w:val="false"/>
                <w:i w:val="false"/>
                <w:color w:val="000000"/>
                <w:sz w:val="20"/>
              </w:rPr>
              <w:t xml:space="preserve">
тарын пайдалану- </w:t>
            </w:r>
            <w:r>
              <w:br/>
            </w:r>
            <w:r>
              <w:rPr>
                <w:rFonts w:ascii="Times New Roman"/>
                <w:b w:val="false"/>
                <w:i w:val="false"/>
                <w:color w:val="000000"/>
                <w:sz w:val="20"/>
              </w:rPr>
              <w:t xml:space="preserve">
ды толығымен </w:t>
            </w:r>
            <w:r>
              <w:br/>
            </w:r>
            <w:r>
              <w:rPr>
                <w:rFonts w:ascii="Times New Roman"/>
                <w:b w:val="false"/>
                <w:i w:val="false"/>
                <w:color w:val="000000"/>
                <w:sz w:val="20"/>
              </w:rPr>
              <w:t xml:space="preserve">
қамтамасыз етуге </w:t>
            </w:r>
            <w:r>
              <w:br/>
            </w:r>
            <w:r>
              <w:rPr>
                <w:rFonts w:ascii="Times New Roman"/>
                <w:b w:val="false"/>
                <w:i w:val="false"/>
                <w:color w:val="000000"/>
                <w:sz w:val="20"/>
              </w:rPr>
              <w:t xml:space="preserve">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2015 </w:t>
            </w:r>
            <w:r>
              <w:br/>
            </w:r>
            <w:r>
              <w:rPr>
                <w:rFonts w:ascii="Times New Roman"/>
                <w:b w:val="false"/>
                <w:i w:val="false"/>
                <w:color w:val="000000"/>
                <w:sz w:val="20"/>
              </w:rPr>
              <w:t xml:space="preserve">
жылға дейiнгі </w:t>
            </w:r>
            <w:r>
              <w:br/>
            </w:r>
            <w:r>
              <w:rPr>
                <w:rFonts w:ascii="Times New Roman"/>
                <w:b w:val="false"/>
                <w:i w:val="false"/>
                <w:color w:val="000000"/>
                <w:sz w:val="20"/>
              </w:rPr>
              <w:t xml:space="preserve">
көлiк страте- </w:t>
            </w:r>
            <w:r>
              <w:br/>
            </w:r>
            <w:r>
              <w:rPr>
                <w:rFonts w:ascii="Times New Roman"/>
                <w:b w:val="false"/>
                <w:i w:val="false"/>
                <w:color w:val="000000"/>
                <w:sz w:val="20"/>
              </w:rPr>
              <w:t xml:space="preserve">
гиясын қабыл- </w:t>
            </w:r>
            <w:r>
              <w:br/>
            </w:r>
            <w:r>
              <w:rPr>
                <w:rFonts w:ascii="Times New Roman"/>
                <w:b w:val="false"/>
                <w:i w:val="false"/>
                <w:color w:val="000000"/>
                <w:sz w:val="20"/>
              </w:rPr>
              <w:t xml:space="preserve">
дау. </w:t>
            </w:r>
            <w:r>
              <w:br/>
            </w:r>
            <w:r>
              <w:rPr>
                <w:rFonts w:ascii="Times New Roman"/>
                <w:b w:val="false"/>
                <w:i w:val="false"/>
                <w:color w:val="000000"/>
                <w:sz w:val="20"/>
              </w:rPr>
              <w:t>
 </w:t>
            </w:r>
            <w:r>
              <w:br/>
            </w:r>
            <w:r>
              <w:rPr>
                <w:rFonts w:ascii="Times New Roman"/>
                <w:b w:val="false"/>
                <w:i w:val="false"/>
                <w:color w:val="000000"/>
                <w:sz w:val="20"/>
              </w:rPr>
              <w:t xml:space="preserve">
  2. Телекомму- </w:t>
            </w:r>
            <w:r>
              <w:br/>
            </w:r>
            <w:r>
              <w:rPr>
                <w:rFonts w:ascii="Times New Roman"/>
                <w:b w:val="false"/>
                <w:i w:val="false"/>
                <w:color w:val="000000"/>
                <w:sz w:val="20"/>
              </w:rPr>
              <w:t xml:space="preserve">
никация сала- </w:t>
            </w:r>
            <w:r>
              <w:br/>
            </w:r>
            <w:r>
              <w:rPr>
                <w:rFonts w:ascii="Times New Roman"/>
                <w:b w:val="false"/>
                <w:i w:val="false"/>
                <w:color w:val="000000"/>
                <w:sz w:val="20"/>
              </w:rPr>
              <w:t xml:space="preserve">
сын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бағ- </w:t>
            </w:r>
            <w:r>
              <w:br/>
            </w:r>
            <w:r>
              <w:rPr>
                <w:rFonts w:ascii="Times New Roman"/>
                <w:b w:val="false"/>
                <w:i w:val="false"/>
                <w:color w:val="000000"/>
                <w:sz w:val="20"/>
              </w:rPr>
              <w:t xml:space="preserve">
дарламасын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А.Ұ.Мамин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А.Қ. </w:t>
            </w:r>
            <w:r>
              <w:br/>
            </w:r>
            <w:r>
              <w:rPr>
                <w:rFonts w:ascii="Times New Roman"/>
                <w:b w:val="false"/>
                <w:i w:val="false"/>
                <w:color w:val="000000"/>
                <w:sz w:val="20"/>
              </w:rPr>
              <w:t xml:space="preserve">
Жұмағалиев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 Азия </w:t>
            </w:r>
            <w:r>
              <w:br/>
            </w:r>
            <w:r>
              <w:rPr>
                <w:rFonts w:ascii="Times New Roman"/>
                <w:b w:val="false"/>
                <w:i w:val="false"/>
                <w:color w:val="000000"/>
                <w:sz w:val="20"/>
              </w:rPr>
              <w:t xml:space="preserve">
аралығында сапа- </w:t>
            </w:r>
            <w:r>
              <w:br/>
            </w:r>
            <w:r>
              <w:rPr>
                <w:rFonts w:ascii="Times New Roman"/>
                <w:b w:val="false"/>
                <w:i w:val="false"/>
                <w:color w:val="000000"/>
                <w:sz w:val="20"/>
              </w:rPr>
              <w:t xml:space="preserve">
лы тасымалды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үшін кем дегенде </w:t>
            </w:r>
            <w:r>
              <w:br/>
            </w:r>
            <w:r>
              <w:rPr>
                <w:rFonts w:ascii="Times New Roman"/>
                <w:b w:val="false"/>
                <w:i w:val="false"/>
                <w:color w:val="000000"/>
                <w:sz w:val="20"/>
              </w:rPr>
              <w:t xml:space="preserve">
2-3 авиациялық </w:t>
            </w:r>
            <w:r>
              <w:br/>
            </w:r>
            <w:r>
              <w:rPr>
                <w:rFonts w:ascii="Times New Roman"/>
                <w:b w:val="false"/>
                <w:i w:val="false"/>
                <w:color w:val="000000"/>
                <w:sz w:val="20"/>
              </w:rPr>
              <w:t xml:space="preserve">
торап құрылсын. </w:t>
            </w:r>
            <w:r>
              <w:br/>
            </w:r>
            <w:r>
              <w:rPr>
                <w:rFonts w:ascii="Times New Roman"/>
                <w:b w:val="false"/>
                <w:i w:val="false"/>
                <w:color w:val="000000"/>
                <w:sz w:val="20"/>
              </w:rPr>
              <w:t xml:space="preserve">
Әуе тасымалына </w:t>
            </w:r>
            <w:r>
              <w:br/>
            </w:r>
            <w:r>
              <w:rPr>
                <w:rFonts w:ascii="Times New Roman"/>
                <w:b w:val="false"/>
                <w:i w:val="false"/>
                <w:color w:val="000000"/>
                <w:sz w:val="20"/>
              </w:rPr>
              <w:t xml:space="preserve">
сапалы қызмет </w:t>
            </w:r>
            <w:r>
              <w:br/>
            </w:r>
            <w:r>
              <w:rPr>
                <w:rFonts w:ascii="Times New Roman"/>
                <w:b w:val="false"/>
                <w:i w:val="false"/>
                <w:color w:val="000000"/>
                <w:sz w:val="20"/>
              </w:rPr>
              <w:t xml:space="preserve">
көрсетілуін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үшін Астана </w:t>
            </w:r>
            <w:r>
              <w:br/>
            </w:r>
            <w:r>
              <w:rPr>
                <w:rFonts w:ascii="Times New Roman"/>
                <w:b w:val="false"/>
                <w:i w:val="false"/>
                <w:color w:val="000000"/>
                <w:sz w:val="20"/>
              </w:rPr>
              <w:t xml:space="preserve">
қаласында қызмет </w:t>
            </w:r>
            <w:r>
              <w:br/>
            </w:r>
            <w:r>
              <w:rPr>
                <w:rFonts w:ascii="Times New Roman"/>
                <w:b w:val="false"/>
                <w:i w:val="false"/>
                <w:color w:val="000000"/>
                <w:sz w:val="20"/>
              </w:rPr>
              <w:t xml:space="preserve">
көрсету орталығы </w:t>
            </w:r>
            <w:r>
              <w:br/>
            </w:r>
            <w:r>
              <w:rPr>
                <w:rFonts w:ascii="Times New Roman"/>
                <w:b w:val="false"/>
                <w:i w:val="false"/>
                <w:color w:val="000000"/>
                <w:sz w:val="20"/>
              </w:rPr>
              <w:t xml:space="preserve">
құрылсын.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w:t>
            </w:r>
            <w:r>
              <w:br/>
            </w:r>
            <w:r>
              <w:rPr>
                <w:rFonts w:ascii="Times New Roman"/>
                <w:b w:val="false"/>
                <w:i w:val="false"/>
                <w:color w:val="000000"/>
                <w:sz w:val="20"/>
              </w:rPr>
              <w:t xml:space="preserve">
авиация сала- </w:t>
            </w:r>
            <w:r>
              <w:br/>
            </w:r>
            <w:r>
              <w:rPr>
                <w:rFonts w:ascii="Times New Roman"/>
                <w:b w:val="false"/>
                <w:i w:val="false"/>
                <w:color w:val="000000"/>
                <w:sz w:val="20"/>
              </w:rPr>
              <w:t xml:space="preserve">
сын дамыту- </w:t>
            </w:r>
            <w:r>
              <w:br/>
            </w:r>
            <w:r>
              <w:rPr>
                <w:rFonts w:ascii="Times New Roman"/>
                <w:b w:val="false"/>
                <w:i w:val="false"/>
                <w:color w:val="000000"/>
                <w:sz w:val="20"/>
              </w:rPr>
              <w:t xml:space="preserve">
дың 2006-2008 жылдарға </w:t>
            </w:r>
            <w:r>
              <w:br/>
            </w:r>
            <w:r>
              <w:rPr>
                <w:rFonts w:ascii="Times New Roman"/>
                <w:b w:val="false"/>
                <w:i w:val="false"/>
                <w:color w:val="000000"/>
                <w:sz w:val="20"/>
              </w:rPr>
              <w:t xml:space="preserve">
арналған бағ- </w:t>
            </w:r>
            <w:r>
              <w:br/>
            </w:r>
            <w:r>
              <w:rPr>
                <w:rFonts w:ascii="Times New Roman"/>
                <w:b w:val="false"/>
                <w:i w:val="false"/>
                <w:color w:val="000000"/>
                <w:sz w:val="20"/>
              </w:rPr>
              <w:t xml:space="preserve">
дарламасын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А.Ұ.Мамин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Табиғат ресурстарын пайдаланудың ашық саясатын іске </w:t>
            </w:r>
            <w:r>
              <w:br/>
            </w:r>
            <w:r>
              <w:rPr>
                <w:rFonts w:ascii="Times New Roman"/>
                <w:b w:val="false"/>
                <w:i w:val="false"/>
                <w:color w:val="000000"/>
                <w:sz w:val="20"/>
              </w:rPr>
              <w:t>
</w:t>
            </w:r>
            <w:r>
              <w:rPr>
                <w:rFonts w:ascii="Times New Roman"/>
                <w:b/>
                <w:i w:val="false"/>
                <w:color w:val="000000"/>
                <w:sz w:val="20"/>
              </w:rPr>
              <w:t xml:space="preserve">асыру. Энергия ресурстарын жеткізудің тұрақты арналарын </w:t>
            </w:r>
            <w:r>
              <w:br/>
            </w:r>
            <w:r>
              <w:rPr>
                <w:rFonts w:ascii="Times New Roman"/>
                <w:b w:val="false"/>
                <w:i w:val="false"/>
                <w:color w:val="000000"/>
                <w:sz w:val="20"/>
              </w:rPr>
              <w:t>
</w:t>
            </w:r>
            <w:r>
              <w:rPr>
                <w:rFonts w:ascii="Times New Roman"/>
                <w:b/>
                <w:i w:val="false"/>
                <w:color w:val="000000"/>
                <w:sz w:val="20"/>
              </w:rPr>
              <w:t xml:space="preserve">әртараптандыру және қамтамасыз ету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 қазір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энергия ресурс- </w:t>
            </w:r>
            <w:r>
              <w:br/>
            </w:r>
            <w:r>
              <w:rPr>
                <w:rFonts w:ascii="Times New Roman"/>
                <w:b w:val="false"/>
                <w:i w:val="false"/>
                <w:color w:val="000000"/>
                <w:sz w:val="20"/>
              </w:rPr>
              <w:t xml:space="preserve">
тарын әлемдік </w:t>
            </w:r>
            <w:r>
              <w:br/>
            </w:r>
            <w:r>
              <w:rPr>
                <w:rFonts w:ascii="Times New Roman"/>
                <w:b w:val="false"/>
                <w:i w:val="false"/>
                <w:color w:val="000000"/>
                <w:sz w:val="20"/>
              </w:rPr>
              <w:t xml:space="preserve">
нарыққа жеткізу- </w:t>
            </w:r>
            <w:r>
              <w:br/>
            </w:r>
            <w:r>
              <w:rPr>
                <w:rFonts w:ascii="Times New Roman"/>
                <w:b w:val="false"/>
                <w:i w:val="false"/>
                <w:color w:val="000000"/>
                <w:sz w:val="20"/>
              </w:rPr>
              <w:t xml:space="preserve">
дің арналарын </w:t>
            </w:r>
            <w:r>
              <w:br/>
            </w:r>
            <w:r>
              <w:rPr>
                <w:rFonts w:ascii="Times New Roman"/>
                <w:b w:val="false"/>
                <w:i w:val="false"/>
                <w:color w:val="000000"/>
                <w:sz w:val="20"/>
              </w:rPr>
              <w:t xml:space="preserve">
әртараптандыру </w:t>
            </w:r>
            <w:r>
              <w:br/>
            </w:r>
            <w:r>
              <w:rPr>
                <w:rFonts w:ascii="Times New Roman"/>
                <w:b w:val="false"/>
                <w:i w:val="false"/>
                <w:color w:val="000000"/>
                <w:sz w:val="20"/>
              </w:rPr>
              <w:t xml:space="preserve">
мен олардың </w:t>
            </w:r>
            <w:r>
              <w:br/>
            </w:r>
            <w:r>
              <w:rPr>
                <w:rFonts w:ascii="Times New Roman"/>
                <w:b w:val="false"/>
                <w:i w:val="false"/>
                <w:color w:val="000000"/>
                <w:sz w:val="20"/>
              </w:rPr>
              <w:t xml:space="preserve">
тұрақтылығын </w:t>
            </w:r>
            <w:r>
              <w:br/>
            </w:r>
            <w:r>
              <w:rPr>
                <w:rFonts w:ascii="Times New Roman"/>
                <w:b w:val="false"/>
                <w:i w:val="false"/>
                <w:color w:val="000000"/>
                <w:sz w:val="20"/>
              </w:rPr>
              <w:t xml:space="preserve">
қамтамасыз етуге, сондай-ақ </w:t>
            </w:r>
            <w:r>
              <w:br/>
            </w:r>
            <w:r>
              <w:rPr>
                <w:rFonts w:ascii="Times New Roman"/>
                <w:b w:val="false"/>
                <w:i w:val="false"/>
                <w:color w:val="000000"/>
                <w:sz w:val="20"/>
              </w:rPr>
              <w:t xml:space="preserve">
мұнай-газ кеше- </w:t>
            </w:r>
            <w:r>
              <w:br/>
            </w:r>
            <w:r>
              <w:rPr>
                <w:rFonts w:ascii="Times New Roman"/>
                <w:b w:val="false"/>
                <w:i w:val="false"/>
                <w:color w:val="000000"/>
                <w:sz w:val="20"/>
              </w:rPr>
              <w:t xml:space="preserve">
ніне тікелей </w:t>
            </w:r>
            <w:r>
              <w:br/>
            </w:r>
            <w:r>
              <w:rPr>
                <w:rFonts w:ascii="Times New Roman"/>
                <w:b w:val="false"/>
                <w:i w:val="false"/>
                <w:color w:val="000000"/>
                <w:sz w:val="20"/>
              </w:rPr>
              <w:t xml:space="preserve">
қатысты тереңде- </w:t>
            </w:r>
            <w:r>
              <w:br/>
            </w:r>
            <w:r>
              <w:rPr>
                <w:rFonts w:ascii="Times New Roman"/>
                <w:b w:val="false"/>
                <w:i w:val="false"/>
                <w:color w:val="000000"/>
                <w:sz w:val="20"/>
              </w:rPr>
              <w:t xml:space="preserve">
те еңдеу салала- </w:t>
            </w:r>
            <w:r>
              <w:br/>
            </w:r>
            <w:r>
              <w:rPr>
                <w:rFonts w:ascii="Times New Roman"/>
                <w:b w:val="false"/>
                <w:i w:val="false"/>
                <w:color w:val="000000"/>
                <w:sz w:val="20"/>
              </w:rPr>
              <w:t xml:space="preserve">
рының ең озық </w:t>
            </w:r>
            <w:r>
              <w:br/>
            </w:r>
            <w:r>
              <w:rPr>
                <w:rFonts w:ascii="Times New Roman"/>
                <w:b w:val="false"/>
                <w:i w:val="false"/>
                <w:color w:val="000000"/>
                <w:sz w:val="20"/>
              </w:rPr>
              <w:t xml:space="preserve">
қарқынмен дамы- </w:t>
            </w:r>
            <w:r>
              <w:br/>
            </w:r>
            <w:r>
              <w:rPr>
                <w:rFonts w:ascii="Times New Roman"/>
                <w:b w:val="false"/>
                <w:i w:val="false"/>
                <w:color w:val="000000"/>
                <w:sz w:val="20"/>
              </w:rPr>
              <w:t xml:space="preserve">
тылуына баса </w:t>
            </w:r>
            <w:r>
              <w:br/>
            </w:r>
            <w:r>
              <w:rPr>
                <w:rFonts w:ascii="Times New Roman"/>
                <w:b w:val="false"/>
                <w:i w:val="false"/>
                <w:color w:val="000000"/>
                <w:sz w:val="20"/>
              </w:rPr>
              <w:t xml:space="preserve">
назар аударуымыз </w:t>
            </w:r>
            <w:r>
              <w:br/>
            </w:r>
            <w:r>
              <w:rPr>
                <w:rFonts w:ascii="Times New Roman"/>
                <w:b w:val="false"/>
                <w:i w:val="false"/>
                <w:color w:val="000000"/>
                <w:sz w:val="20"/>
              </w:rPr>
              <w:t xml:space="preserve">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КТК мұнай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кеңейтуді, </w:t>
            </w:r>
            <w:r>
              <w:br/>
            </w:r>
            <w:r>
              <w:rPr>
                <w:rFonts w:ascii="Times New Roman"/>
                <w:b w:val="false"/>
                <w:i w:val="false"/>
                <w:color w:val="000000"/>
                <w:sz w:val="20"/>
              </w:rPr>
              <w:t xml:space="preserve">
Ақтау - БТД </w:t>
            </w:r>
            <w:r>
              <w:br/>
            </w:r>
            <w:r>
              <w:rPr>
                <w:rFonts w:ascii="Times New Roman"/>
                <w:b w:val="false"/>
                <w:i w:val="false"/>
                <w:color w:val="000000"/>
                <w:sz w:val="20"/>
              </w:rPr>
              <w:t xml:space="preserve">
бағыты бойын- </w:t>
            </w:r>
            <w:r>
              <w:br/>
            </w:r>
            <w:r>
              <w:rPr>
                <w:rFonts w:ascii="Times New Roman"/>
                <w:b w:val="false"/>
                <w:i w:val="false"/>
                <w:color w:val="000000"/>
                <w:sz w:val="20"/>
              </w:rPr>
              <w:t xml:space="preserve">
ша мұнай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жасауды, </w:t>
            </w:r>
            <w:r>
              <w:br/>
            </w:r>
            <w:r>
              <w:rPr>
                <w:rFonts w:ascii="Times New Roman"/>
                <w:b w:val="false"/>
                <w:i w:val="false"/>
                <w:color w:val="000000"/>
                <w:sz w:val="20"/>
              </w:rPr>
              <w:t xml:space="preserve">
2006 жылы </w:t>
            </w:r>
            <w:r>
              <w:br/>
            </w:r>
            <w:r>
              <w:rPr>
                <w:rFonts w:ascii="Times New Roman"/>
                <w:b w:val="false"/>
                <w:i w:val="false"/>
                <w:color w:val="000000"/>
                <w:sz w:val="20"/>
              </w:rPr>
              <w:t xml:space="preserve">
Атасу - </w:t>
            </w:r>
            <w:r>
              <w:br/>
            </w:r>
            <w:r>
              <w:rPr>
                <w:rFonts w:ascii="Times New Roman"/>
                <w:b w:val="false"/>
                <w:i w:val="false"/>
                <w:color w:val="000000"/>
                <w:sz w:val="20"/>
              </w:rPr>
              <w:t xml:space="preserve">
Алашанькоу </w:t>
            </w:r>
            <w:r>
              <w:br/>
            </w:r>
            <w:r>
              <w:rPr>
                <w:rFonts w:ascii="Times New Roman"/>
                <w:b w:val="false"/>
                <w:i w:val="false"/>
                <w:color w:val="000000"/>
                <w:sz w:val="20"/>
              </w:rPr>
              <w:t xml:space="preserve">
мұнай   құбырын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беруді көз- </w:t>
            </w:r>
            <w:r>
              <w:br/>
            </w:r>
            <w:r>
              <w:rPr>
                <w:rFonts w:ascii="Times New Roman"/>
                <w:b w:val="false"/>
                <w:i w:val="false"/>
                <w:color w:val="000000"/>
                <w:sz w:val="20"/>
              </w:rPr>
              <w:t xml:space="preserve">
дейтін көмір- </w:t>
            </w:r>
            <w:r>
              <w:br/>
            </w:r>
            <w:r>
              <w:rPr>
                <w:rFonts w:ascii="Times New Roman"/>
                <w:b w:val="false"/>
                <w:i w:val="false"/>
                <w:color w:val="000000"/>
                <w:sz w:val="20"/>
              </w:rPr>
              <w:t xml:space="preserve">
сутегін тасы- </w:t>
            </w:r>
            <w:r>
              <w:br/>
            </w:r>
            <w:r>
              <w:rPr>
                <w:rFonts w:ascii="Times New Roman"/>
                <w:b w:val="false"/>
                <w:i w:val="false"/>
                <w:color w:val="000000"/>
                <w:sz w:val="20"/>
              </w:rPr>
              <w:t xml:space="preserve">
малдаудың </w:t>
            </w:r>
            <w:r>
              <w:br/>
            </w:r>
            <w:r>
              <w:rPr>
                <w:rFonts w:ascii="Times New Roman"/>
                <w:b w:val="false"/>
                <w:i w:val="false"/>
                <w:color w:val="000000"/>
                <w:sz w:val="20"/>
              </w:rPr>
              <w:t xml:space="preserve">
мулътимодаль- </w:t>
            </w:r>
            <w:r>
              <w:br/>
            </w:r>
            <w:r>
              <w:rPr>
                <w:rFonts w:ascii="Times New Roman"/>
                <w:b w:val="false"/>
                <w:i w:val="false"/>
                <w:color w:val="000000"/>
                <w:sz w:val="20"/>
              </w:rPr>
              <w:t xml:space="preserve">
дық жүйесін </w:t>
            </w:r>
            <w:r>
              <w:br/>
            </w:r>
            <w:r>
              <w:rPr>
                <w:rFonts w:ascii="Times New Roman"/>
                <w:b w:val="false"/>
                <w:i w:val="false"/>
                <w:color w:val="000000"/>
                <w:sz w:val="20"/>
              </w:rPr>
              <w:t xml:space="preserve">
дамыту </w:t>
            </w:r>
            <w:r>
              <w:br/>
            </w:r>
            <w:r>
              <w:rPr>
                <w:rFonts w:ascii="Times New Roman"/>
                <w:b w:val="false"/>
                <w:i w:val="false"/>
                <w:color w:val="000000"/>
                <w:sz w:val="20"/>
              </w:rPr>
              <w:t>
 </w:t>
            </w:r>
            <w:r>
              <w:br/>
            </w:r>
            <w:r>
              <w:rPr>
                <w:rFonts w:ascii="Times New Roman"/>
                <w:b w:val="false"/>
                <w:i w:val="false"/>
                <w:color w:val="000000"/>
                <w:sz w:val="20"/>
              </w:rPr>
              <w:t xml:space="preserve">
  2. Атырау </w:t>
            </w:r>
            <w:r>
              <w:br/>
            </w:r>
            <w:r>
              <w:rPr>
                <w:rFonts w:ascii="Times New Roman"/>
                <w:b w:val="false"/>
                <w:i w:val="false"/>
                <w:color w:val="000000"/>
                <w:sz w:val="20"/>
              </w:rPr>
              <w:t xml:space="preserve">
мұнай өңдеу </w:t>
            </w:r>
            <w:r>
              <w:br/>
            </w:r>
            <w:r>
              <w:rPr>
                <w:rFonts w:ascii="Times New Roman"/>
                <w:b w:val="false"/>
                <w:i w:val="false"/>
                <w:color w:val="000000"/>
                <w:sz w:val="20"/>
              </w:rPr>
              <w:t xml:space="preserve">
зауытын қайта </w:t>
            </w:r>
            <w:r>
              <w:br/>
            </w:r>
            <w:r>
              <w:rPr>
                <w:rFonts w:ascii="Times New Roman"/>
                <w:b w:val="false"/>
                <w:i w:val="false"/>
                <w:color w:val="000000"/>
                <w:sz w:val="20"/>
              </w:rPr>
              <w:t xml:space="preserve">
жаңартуды </w:t>
            </w:r>
            <w:r>
              <w:br/>
            </w:r>
            <w:r>
              <w:rPr>
                <w:rFonts w:ascii="Times New Roman"/>
                <w:b w:val="false"/>
                <w:i w:val="false"/>
                <w:color w:val="000000"/>
                <w:sz w:val="20"/>
              </w:rPr>
              <w:t xml:space="preserve">
аяқтау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кабылдау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актілері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актісі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рылу- </w:t>
            </w:r>
            <w:r>
              <w:br/>
            </w:r>
            <w:r>
              <w:rPr>
                <w:rFonts w:ascii="Times New Roman"/>
                <w:b w:val="false"/>
                <w:i w:val="false"/>
                <w:color w:val="000000"/>
                <w:sz w:val="20"/>
              </w:rPr>
              <w:t xml:space="preserve">
ына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аяқта-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қарай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1.10. Алматыны қаржы және іскерлік белсенділіктің ірі </w:t>
            </w:r>
            <w:r>
              <w:br/>
            </w:r>
            <w:r>
              <w:rPr>
                <w:rFonts w:ascii="Times New Roman"/>
                <w:b w:val="false"/>
                <w:i w:val="false"/>
                <w:color w:val="000000"/>
                <w:sz w:val="20"/>
              </w:rPr>
              <w:t>
</w:t>
            </w:r>
            <w:r>
              <w:rPr>
                <w:rFonts w:ascii="Times New Roman"/>
                <w:b/>
                <w:i w:val="false"/>
                <w:color w:val="000000"/>
                <w:sz w:val="20"/>
              </w:rPr>
              <w:t xml:space="preserve">өңірлік орталығы ретінде одан әрі дамыту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қолда- </w:t>
            </w:r>
            <w:r>
              <w:br/>
            </w:r>
            <w:r>
              <w:rPr>
                <w:rFonts w:ascii="Times New Roman"/>
                <w:b w:val="false"/>
                <w:i w:val="false"/>
                <w:color w:val="000000"/>
                <w:sz w:val="20"/>
              </w:rPr>
              <w:t xml:space="preserve">
нылып жүрген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базаға </w:t>
            </w:r>
            <w:r>
              <w:br/>
            </w:r>
            <w:r>
              <w:rPr>
                <w:rFonts w:ascii="Times New Roman"/>
                <w:b w:val="false"/>
                <w:i w:val="false"/>
                <w:color w:val="000000"/>
                <w:sz w:val="20"/>
              </w:rPr>
              <w:t xml:space="preserve">
талдау жасап, </w:t>
            </w:r>
            <w:r>
              <w:br/>
            </w:r>
            <w:r>
              <w:rPr>
                <w:rFonts w:ascii="Times New Roman"/>
                <w:b w:val="false"/>
                <w:i w:val="false"/>
                <w:color w:val="000000"/>
                <w:sz w:val="20"/>
              </w:rPr>
              <w:t xml:space="preserve">
ретке келтіретін </w:t>
            </w:r>
            <w:r>
              <w:br/>
            </w:r>
            <w:r>
              <w:rPr>
                <w:rFonts w:ascii="Times New Roman"/>
                <w:b w:val="false"/>
                <w:i w:val="false"/>
                <w:color w:val="000000"/>
                <w:sz w:val="20"/>
              </w:rPr>
              <w:t xml:space="preserve">
болсын... </w:t>
            </w:r>
            <w:r>
              <w:br/>
            </w:r>
            <w:r>
              <w:rPr>
                <w:rFonts w:ascii="Times New Roman"/>
                <w:b w:val="false"/>
                <w:i w:val="false"/>
                <w:color w:val="000000"/>
                <w:sz w:val="20"/>
              </w:rPr>
              <w:t xml:space="preserve">
"Алматы қаласы- </w:t>
            </w:r>
            <w:r>
              <w:br/>
            </w:r>
            <w:r>
              <w:rPr>
                <w:rFonts w:ascii="Times New Roman"/>
                <w:b w:val="false"/>
                <w:i w:val="false"/>
                <w:color w:val="000000"/>
                <w:sz w:val="20"/>
              </w:rPr>
              <w:t xml:space="preserve">
ның өңірлік </w:t>
            </w:r>
            <w:r>
              <w:br/>
            </w:r>
            <w:r>
              <w:rPr>
                <w:rFonts w:ascii="Times New Roman"/>
                <w:b w:val="false"/>
                <w:i w:val="false"/>
                <w:color w:val="000000"/>
                <w:sz w:val="20"/>
              </w:rPr>
              <w:t xml:space="preserve">
қаржы орталығы </w:t>
            </w:r>
            <w:r>
              <w:br/>
            </w:r>
            <w:r>
              <w:rPr>
                <w:rFonts w:ascii="Times New Roman"/>
                <w:b w:val="false"/>
                <w:i w:val="false"/>
                <w:color w:val="000000"/>
                <w:sz w:val="20"/>
              </w:rPr>
              <w:t xml:space="preserve">
туралы" заң жо- </w:t>
            </w:r>
            <w:r>
              <w:br/>
            </w:r>
            <w:r>
              <w:rPr>
                <w:rFonts w:ascii="Times New Roman"/>
                <w:b w:val="false"/>
                <w:i w:val="false"/>
                <w:color w:val="000000"/>
                <w:sz w:val="20"/>
              </w:rPr>
              <w:t xml:space="preserve">
басын әзірлесін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 </w:t>
            </w:r>
            <w:r>
              <w:br/>
            </w:r>
            <w:r>
              <w:rPr>
                <w:rFonts w:ascii="Times New Roman"/>
                <w:b w:val="false"/>
                <w:i w:val="false"/>
                <w:color w:val="000000"/>
                <w:sz w:val="20"/>
              </w:rPr>
              <w:t xml:space="preserve">
сының өңірлік </w:t>
            </w:r>
            <w:r>
              <w:br/>
            </w:r>
            <w:r>
              <w:rPr>
                <w:rFonts w:ascii="Times New Roman"/>
                <w:b w:val="false"/>
                <w:i w:val="false"/>
                <w:color w:val="000000"/>
                <w:sz w:val="20"/>
              </w:rPr>
              <w:t xml:space="preserve">
қаржы орталы- </w:t>
            </w:r>
            <w:r>
              <w:br/>
            </w:r>
            <w:r>
              <w:rPr>
                <w:rFonts w:ascii="Times New Roman"/>
                <w:b w:val="false"/>
                <w:i w:val="false"/>
                <w:color w:val="000000"/>
                <w:sz w:val="20"/>
              </w:rPr>
              <w:t xml:space="preserve">
ғы туралы"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Алматы қала- </w:t>
            </w:r>
            <w:r>
              <w:br/>
            </w:r>
            <w:r>
              <w:rPr>
                <w:rFonts w:ascii="Times New Roman"/>
                <w:b w:val="false"/>
                <w:i w:val="false"/>
                <w:color w:val="000000"/>
                <w:sz w:val="20"/>
              </w:rPr>
              <w:t xml:space="preserve">
сының өңірлік </w:t>
            </w:r>
            <w:r>
              <w:br/>
            </w:r>
            <w:r>
              <w:rPr>
                <w:rFonts w:ascii="Times New Roman"/>
                <w:b w:val="false"/>
                <w:i w:val="false"/>
                <w:color w:val="000000"/>
                <w:sz w:val="20"/>
              </w:rPr>
              <w:t xml:space="preserve">
қаржы орталы- </w:t>
            </w:r>
            <w:r>
              <w:br/>
            </w:r>
            <w:r>
              <w:rPr>
                <w:rFonts w:ascii="Times New Roman"/>
                <w:b w:val="false"/>
                <w:i w:val="false"/>
                <w:color w:val="000000"/>
                <w:sz w:val="20"/>
              </w:rPr>
              <w:t xml:space="preserve">
ғын құру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өзг- </w:t>
            </w:r>
            <w:r>
              <w:br/>
            </w:r>
            <w:r>
              <w:rPr>
                <w:rFonts w:ascii="Times New Roman"/>
                <w:b w:val="false"/>
                <w:i w:val="false"/>
                <w:color w:val="000000"/>
                <w:sz w:val="20"/>
              </w:rPr>
              <w:t xml:space="preserve">
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Заңдарын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Арыстанов,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орталығы- </w:t>
            </w:r>
            <w:r>
              <w:br/>
            </w:r>
            <w:r>
              <w:rPr>
                <w:rFonts w:ascii="Times New Roman"/>
                <w:b w:val="false"/>
                <w:i w:val="false"/>
                <w:color w:val="000000"/>
                <w:sz w:val="20"/>
              </w:rPr>
              <w:t xml:space="preserve">
ның тиімді жұмы- </w:t>
            </w:r>
            <w:r>
              <w:br/>
            </w:r>
            <w:r>
              <w:rPr>
                <w:rFonts w:ascii="Times New Roman"/>
                <w:b w:val="false"/>
                <w:i w:val="false"/>
                <w:color w:val="000000"/>
                <w:sz w:val="20"/>
              </w:rPr>
              <w:t xml:space="preserve">
сын қамтамасыз </w:t>
            </w:r>
            <w:r>
              <w:br/>
            </w:r>
            <w:r>
              <w:rPr>
                <w:rFonts w:ascii="Times New Roman"/>
                <w:b w:val="false"/>
                <w:i w:val="false"/>
                <w:color w:val="000000"/>
                <w:sz w:val="20"/>
              </w:rPr>
              <w:t xml:space="preserve">
ету үшін тиісті </w:t>
            </w:r>
            <w:r>
              <w:br/>
            </w:r>
            <w:r>
              <w:rPr>
                <w:rFonts w:ascii="Times New Roman"/>
                <w:b w:val="false"/>
                <w:i w:val="false"/>
                <w:color w:val="000000"/>
                <w:sz w:val="20"/>
              </w:rPr>
              <w:t xml:space="preserve">
инфрақұрылым, ең </w:t>
            </w:r>
            <w:r>
              <w:br/>
            </w:r>
            <w:r>
              <w:rPr>
                <w:rFonts w:ascii="Times New Roman"/>
                <w:b w:val="false"/>
                <w:i w:val="false"/>
                <w:color w:val="000000"/>
                <w:sz w:val="20"/>
              </w:rPr>
              <w:t xml:space="preserve">
алдымен, телеко- </w:t>
            </w:r>
            <w:r>
              <w:br/>
            </w:r>
            <w:r>
              <w:rPr>
                <w:rFonts w:ascii="Times New Roman"/>
                <w:b w:val="false"/>
                <w:i w:val="false"/>
                <w:color w:val="000000"/>
                <w:sz w:val="20"/>
              </w:rPr>
              <w:t xml:space="preserve">
ммуникациялар </w:t>
            </w:r>
            <w:r>
              <w:br/>
            </w:r>
            <w:r>
              <w:rPr>
                <w:rFonts w:ascii="Times New Roman"/>
                <w:b w:val="false"/>
                <w:i w:val="false"/>
                <w:color w:val="000000"/>
                <w:sz w:val="20"/>
              </w:rPr>
              <w:t xml:space="preserve">
жасақтау қажет.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 </w:t>
            </w:r>
            <w:r>
              <w:br/>
            </w:r>
            <w:r>
              <w:rPr>
                <w:rFonts w:ascii="Times New Roman"/>
                <w:b w:val="false"/>
                <w:i w:val="false"/>
                <w:color w:val="000000"/>
                <w:sz w:val="20"/>
              </w:rPr>
              <w:t xml:space="preserve">
сын қаржы </w:t>
            </w:r>
            <w:r>
              <w:br/>
            </w:r>
            <w:r>
              <w:rPr>
                <w:rFonts w:ascii="Times New Roman"/>
                <w:b w:val="false"/>
                <w:i w:val="false"/>
                <w:color w:val="000000"/>
                <w:sz w:val="20"/>
              </w:rPr>
              <w:t xml:space="preserve">
және іскерлік </w:t>
            </w:r>
            <w:r>
              <w:br/>
            </w:r>
            <w:r>
              <w:rPr>
                <w:rFonts w:ascii="Times New Roman"/>
                <w:b w:val="false"/>
                <w:i w:val="false"/>
                <w:color w:val="000000"/>
                <w:sz w:val="20"/>
              </w:rPr>
              <w:t xml:space="preserve">
орталығы ре- </w:t>
            </w:r>
            <w:r>
              <w:br/>
            </w:r>
            <w:r>
              <w:rPr>
                <w:rFonts w:ascii="Times New Roman"/>
                <w:b w:val="false"/>
                <w:i w:val="false"/>
                <w:color w:val="000000"/>
                <w:sz w:val="20"/>
              </w:rPr>
              <w:t xml:space="preserve">
тінде қалып- </w:t>
            </w:r>
            <w:r>
              <w:br/>
            </w:r>
            <w:r>
              <w:rPr>
                <w:rFonts w:ascii="Times New Roman"/>
                <w:b w:val="false"/>
                <w:i w:val="false"/>
                <w:color w:val="000000"/>
                <w:sz w:val="20"/>
              </w:rPr>
              <w:t xml:space="preserve">
тастыру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институцио- </w:t>
            </w:r>
            <w:r>
              <w:br/>
            </w:r>
            <w:r>
              <w:rPr>
                <w:rFonts w:ascii="Times New Roman"/>
                <w:b w:val="false"/>
                <w:i w:val="false"/>
                <w:color w:val="000000"/>
                <w:sz w:val="20"/>
              </w:rPr>
              <w:t xml:space="preserve">
налдық және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шылық іс- </w:t>
            </w:r>
            <w:r>
              <w:br/>
            </w:r>
            <w:r>
              <w:rPr>
                <w:rFonts w:ascii="Times New Roman"/>
                <w:b w:val="false"/>
                <w:i w:val="false"/>
                <w:color w:val="000000"/>
                <w:sz w:val="20"/>
              </w:rPr>
              <w:t xml:space="preserve">
шаралар кешені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Арыстанов, </w:t>
            </w:r>
            <w:r>
              <w:br/>
            </w:r>
            <w:r>
              <w:rPr>
                <w:rFonts w:ascii="Times New Roman"/>
                <w:b w:val="false"/>
                <w:i w:val="false"/>
                <w:color w:val="000000"/>
                <w:sz w:val="20"/>
              </w:rPr>
              <w:t xml:space="preserve">
Қ.Ә.Мәми, </w:t>
            </w:r>
            <w:r>
              <w:br/>
            </w:r>
            <w:r>
              <w:rPr>
                <w:rFonts w:ascii="Times New Roman"/>
                <w:b w:val="false"/>
                <w:i w:val="false"/>
                <w:color w:val="000000"/>
                <w:sz w:val="20"/>
              </w:rPr>
              <w:t xml:space="preserve">
А.Ғ.Дунаев,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r>
              <w:br/>
            </w:r>
            <w:r>
              <w:rPr>
                <w:rFonts w:ascii="Times New Roman"/>
                <w:b w:val="false"/>
                <w:i w:val="false"/>
                <w:color w:val="000000"/>
                <w:sz w:val="20"/>
              </w:rPr>
              <w:t xml:space="preserve">
Қ.К.Тоқаев,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Б.Ә. </w:t>
            </w:r>
            <w:r>
              <w:br/>
            </w:r>
            <w:r>
              <w:rPr>
                <w:rFonts w:ascii="Times New Roman"/>
                <w:b w:val="false"/>
                <w:i w:val="false"/>
                <w:color w:val="000000"/>
                <w:sz w:val="20"/>
              </w:rPr>
              <w:t xml:space="preserve">
Мұхаметжанов, </w:t>
            </w:r>
            <w:r>
              <w:br/>
            </w:r>
            <w:r>
              <w:rPr>
                <w:rFonts w:ascii="Times New Roman"/>
                <w:b w:val="false"/>
                <w:i w:val="false"/>
                <w:color w:val="000000"/>
                <w:sz w:val="20"/>
              </w:rPr>
              <w:t xml:space="preserve">
И.Н. </w:t>
            </w:r>
            <w:r>
              <w:br/>
            </w:r>
            <w:r>
              <w:rPr>
                <w:rFonts w:ascii="Times New Roman"/>
                <w:b w:val="false"/>
                <w:i w:val="false"/>
                <w:color w:val="000000"/>
                <w:sz w:val="20"/>
              </w:rPr>
              <w:t xml:space="preserve">
Тасмағамбетов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құкықтық </w:t>
            </w:r>
            <w:r>
              <w:br/>
            </w:r>
            <w:r>
              <w:rPr>
                <w:rFonts w:ascii="Times New Roman"/>
                <w:b w:val="false"/>
                <w:i w:val="false"/>
                <w:color w:val="000000"/>
                <w:sz w:val="20"/>
              </w:rPr>
              <w:t xml:space="preserve">
актілер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ҚАЗАҚСТАН ЭКОНОМИКАСЫН ТҰРЛАУЛЫ ЭКОНОМИКАЛЫҚ ӨРЛЕУДІҢ </w:t>
            </w:r>
            <w:r>
              <w:br/>
            </w:r>
            <w:r>
              <w:rPr>
                <w:rFonts w:ascii="Times New Roman"/>
                <w:b w:val="false"/>
                <w:i w:val="false"/>
                <w:color w:val="000000"/>
                <w:sz w:val="20"/>
              </w:rPr>
              <w:t>
</w:t>
            </w:r>
            <w:r>
              <w:rPr>
                <w:rFonts w:ascii="Times New Roman"/>
                <w:b/>
                <w:i w:val="false"/>
                <w:color w:val="000000"/>
                <w:sz w:val="20"/>
              </w:rPr>
              <w:t xml:space="preserve">ІРГЕТАСЫ РЕТІНДЕ ОДАН ӘРІ ЖАҢАРТУ МЕН ӘРТАРАПТАНДЫРУ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Ақша-кредит саясаты және қаржы секторын дамыту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Ақша-кредит сая- </w:t>
            </w:r>
            <w:r>
              <w:br/>
            </w:r>
            <w:r>
              <w:rPr>
                <w:rFonts w:ascii="Times New Roman"/>
                <w:b w:val="false"/>
                <w:i w:val="false"/>
                <w:color w:val="000000"/>
                <w:sz w:val="20"/>
              </w:rPr>
              <w:t xml:space="preserve">
сатының негізгі </w:t>
            </w:r>
            <w:r>
              <w:br/>
            </w:r>
            <w:r>
              <w:rPr>
                <w:rFonts w:ascii="Times New Roman"/>
                <w:b w:val="false"/>
                <w:i w:val="false"/>
                <w:color w:val="000000"/>
                <w:sz w:val="20"/>
              </w:rPr>
              <w:t xml:space="preserve">
мақсаты - инфля- </w:t>
            </w:r>
            <w:r>
              <w:br/>
            </w:r>
            <w:r>
              <w:rPr>
                <w:rFonts w:ascii="Times New Roman"/>
                <w:b w:val="false"/>
                <w:i w:val="false"/>
                <w:color w:val="000000"/>
                <w:sz w:val="20"/>
              </w:rPr>
              <w:t xml:space="preserve">
цияны тежеуді ңамтамасыз ету. </w:t>
            </w:r>
            <w:r>
              <w:br/>
            </w:r>
            <w:r>
              <w:rPr>
                <w:rFonts w:ascii="Times New Roman"/>
                <w:b w:val="false"/>
                <w:i w:val="false"/>
                <w:color w:val="000000"/>
                <w:sz w:val="20"/>
              </w:rPr>
              <w:t xml:space="preserve">
Келесі міндет - </w:t>
            </w:r>
            <w:r>
              <w:br/>
            </w:r>
            <w:r>
              <w:rPr>
                <w:rFonts w:ascii="Times New Roman"/>
                <w:b w:val="false"/>
                <w:i w:val="false"/>
                <w:color w:val="000000"/>
                <w:sz w:val="20"/>
              </w:rPr>
              <w:t xml:space="preserve">
қаржы нарығының </w:t>
            </w:r>
            <w:r>
              <w:br/>
            </w:r>
            <w:r>
              <w:rPr>
                <w:rFonts w:ascii="Times New Roman"/>
                <w:b w:val="false"/>
                <w:i w:val="false"/>
                <w:color w:val="000000"/>
                <w:sz w:val="20"/>
              </w:rPr>
              <w:t xml:space="preserve">
тұрақтылығын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инфляция өсімі- </w:t>
            </w:r>
            <w:r>
              <w:br/>
            </w:r>
            <w:r>
              <w:rPr>
                <w:rFonts w:ascii="Times New Roman"/>
                <w:b w:val="false"/>
                <w:i w:val="false"/>
                <w:color w:val="000000"/>
                <w:sz w:val="20"/>
              </w:rPr>
              <w:t xml:space="preserve">
нің залалды </w:t>
            </w:r>
            <w:r>
              <w:br/>
            </w:r>
            <w:r>
              <w:rPr>
                <w:rFonts w:ascii="Times New Roman"/>
                <w:b w:val="false"/>
                <w:i w:val="false"/>
                <w:color w:val="000000"/>
                <w:sz w:val="20"/>
              </w:rPr>
              <w:t xml:space="preserve">
зардаптарын </w:t>
            </w:r>
            <w:r>
              <w:br/>
            </w:r>
            <w:r>
              <w:rPr>
                <w:rFonts w:ascii="Times New Roman"/>
                <w:b w:val="false"/>
                <w:i w:val="false"/>
                <w:color w:val="000000"/>
                <w:sz w:val="20"/>
              </w:rPr>
              <w:t xml:space="preserve">
төмендету, соны- </w:t>
            </w:r>
            <w:r>
              <w:br/>
            </w:r>
            <w:r>
              <w:rPr>
                <w:rFonts w:ascii="Times New Roman"/>
                <w:b w:val="false"/>
                <w:i w:val="false"/>
                <w:color w:val="000000"/>
                <w:sz w:val="20"/>
              </w:rPr>
              <w:t xml:space="preserve">
мен бір мезгілде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өрлеуді ынталан- </w:t>
            </w:r>
            <w:r>
              <w:br/>
            </w:r>
            <w:r>
              <w:rPr>
                <w:rFonts w:ascii="Times New Roman"/>
                <w:b w:val="false"/>
                <w:i w:val="false"/>
                <w:color w:val="000000"/>
                <w:sz w:val="20"/>
              </w:rPr>
              <w:t xml:space="preserve">
дыру үшін нақты- </w:t>
            </w:r>
            <w:r>
              <w:br/>
            </w:r>
            <w:r>
              <w:rPr>
                <w:rFonts w:ascii="Times New Roman"/>
                <w:b w:val="false"/>
                <w:i w:val="false"/>
                <w:color w:val="000000"/>
                <w:sz w:val="20"/>
              </w:rPr>
              <w:t xml:space="preserve">
лы айырбас баға- </w:t>
            </w:r>
            <w:r>
              <w:br/>
            </w:r>
            <w:r>
              <w:rPr>
                <w:rFonts w:ascii="Times New Roman"/>
                <w:b w:val="false"/>
                <w:i w:val="false"/>
                <w:color w:val="000000"/>
                <w:sz w:val="20"/>
              </w:rPr>
              <w:t xml:space="preserve">
мының икемділі- </w:t>
            </w:r>
            <w:r>
              <w:br/>
            </w:r>
            <w:r>
              <w:rPr>
                <w:rFonts w:ascii="Times New Roman"/>
                <w:b w:val="false"/>
                <w:i w:val="false"/>
                <w:color w:val="000000"/>
                <w:sz w:val="20"/>
              </w:rPr>
              <w:t xml:space="preserve">
гін сақтап тұру.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инфля- </w:t>
            </w:r>
            <w:r>
              <w:br/>
            </w:r>
            <w:r>
              <w:rPr>
                <w:rFonts w:ascii="Times New Roman"/>
                <w:b w:val="false"/>
                <w:i w:val="false"/>
                <w:color w:val="000000"/>
                <w:sz w:val="20"/>
              </w:rPr>
              <w:t xml:space="preserve">
цияның болжа- </w:t>
            </w:r>
            <w:r>
              <w:br/>
            </w:r>
            <w:r>
              <w:rPr>
                <w:rFonts w:ascii="Times New Roman"/>
                <w:b w:val="false"/>
                <w:i w:val="false"/>
                <w:color w:val="000000"/>
                <w:sz w:val="20"/>
              </w:rPr>
              <w:t xml:space="preserve">
натын деңгей- </w:t>
            </w:r>
            <w:r>
              <w:br/>
            </w:r>
            <w:r>
              <w:rPr>
                <w:rFonts w:ascii="Times New Roman"/>
                <w:b w:val="false"/>
                <w:i w:val="false"/>
                <w:color w:val="000000"/>
                <w:sz w:val="20"/>
              </w:rPr>
              <w:t xml:space="preserve">
ін ұстап тұру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Инфляция </w:t>
            </w:r>
            <w:r>
              <w:br/>
            </w:r>
            <w:r>
              <w:rPr>
                <w:rFonts w:ascii="Times New Roman"/>
                <w:b w:val="false"/>
                <w:i w:val="false"/>
                <w:color w:val="000000"/>
                <w:sz w:val="20"/>
              </w:rPr>
              <w:t xml:space="preserve">
өсімінің жағымсыз сал- </w:t>
            </w:r>
            <w:r>
              <w:br/>
            </w:r>
            <w:r>
              <w:rPr>
                <w:rFonts w:ascii="Times New Roman"/>
                <w:b w:val="false"/>
                <w:i w:val="false"/>
                <w:color w:val="000000"/>
                <w:sz w:val="20"/>
              </w:rPr>
              <w:t xml:space="preserve">
дарын азайту </w:t>
            </w:r>
            <w:r>
              <w:br/>
            </w:r>
            <w:r>
              <w:rPr>
                <w:rFonts w:ascii="Times New Roman"/>
                <w:b w:val="false"/>
                <w:i w:val="false"/>
                <w:color w:val="000000"/>
                <w:sz w:val="20"/>
              </w:rPr>
              <w:t xml:space="preserve">
және экономи- </w:t>
            </w:r>
            <w:r>
              <w:br/>
            </w:r>
            <w:r>
              <w:rPr>
                <w:rFonts w:ascii="Times New Roman"/>
                <w:b w:val="false"/>
                <w:i w:val="false"/>
                <w:color w:val="000000"/>
                <w:sz w:val="20"/>
              </w:rPr>
              <w:t xml:space="preserve">
калық өсуді </w:t>
            </w:r>
            <w:r>
              <w:br/>
            </w:r>
            <w:r>
              <w:rPr>
                <w:rFonts w:ascii="Times New Roman"/>
                <w:b w:val="false"/>
                <w:i w:val="false"/>
                <w:color w:val="000000"/>
                <w:sz w:val="20"/>
              </w:rPr>
              <w:t xml:space="preserve">
ынталандыру </w:t>
            </w:r>
            <w:r>
              <w:br/>
            </w:r>
            <w:r>
              <w:rPr>
                <w:rFonts w:ascii="Times New Roman"/>
                <w:b w:val="false"/>
                <w:i w:val="false"/>
                <w:color w:val="000000"/>
                <w:sz w:val="20"/>
              </w:rPr>
              <w:t xml:space="preserve">
үшін нақты </w:t>
            </w:r>
            <w:r>
              <w:br/>
            </w:r>
            <w:r>
              <w:rPr>
                <w:rFonts w:ascii="Times New Roman"/>
                <w:b w:val="false"/>
                <w:i w:val="false"/>
                <w:color w:val="000000"/>
                <w:sz w:val="20"/>
              </w:rPr>
              <w:t xml:space="preserve">
айырбастау </w:t>
            </w:r>
            <w:r>
              <w:br/>
            </w:r>
            <w:r>
              <w:rPr>
                <w:rFonts w:ascii="Times New Roman"/>
                <w:b w:val="false"/>
                <w:i w:val="false"/>
                <w:color w:val="000000"/>
                <w:sz w:val="20"/>
              </w:rPr>
              <w:t xml:space="preserve">
бағамының </w:t>
            </w:r>
            <w:r>
              <w:br/>
            </w:r>
            <w:r>
              <w:rPr>
                <w:rFonts w:ascii="Times New Roman"/>
                <w:b w:val="false"/>
                <w:i w:val="false"/>
                <w:color w:val="000000"/>
                <w:sz w:val="20"/>
              </w:rPr>
              <w:t xml:space="preserve">
қажетті икем- </w:t>
            </w:r>
            <w:r>
              <w:br/>
            </w:r>
            <w:r>
              <w:rPr>
                <w:rFonts w:ascii="Times New Roman"/>
                <w:b w:val="false"/>
                <w:i w:val="false"/>
                <w:color w:val="000000"/>
                <w:sz w:val="20"/>
              </w:rPr>
              <w:t xml:space="preserve">
ділігін ұстап </w:t>
            </w:r>
            <w:r>
              <w:br/>
            </w:r>
            <w:r>
              <w:rPr>
                <w:rFonts w:ascii="Times New Roman"/>
                <w:b w:val="false"/>
                <w:i w:val="false"/>
                <w:color w:val="000000"/>
                <w:sz w:val="20"/>
              </w:rPr>
              <w:t xml:space="preserve">
тұру </w:t>
            </w:r>
            <w:r>
              <w:br/>
            </w:r>
            <w:r>
              <w:rPr>
                <w:rFonts w:ascii="Times New Roman"/>
                <w:b w:val="false"/>
                <w:i w:val="false"/>
                <w:color w:val="000000"/>
                <w:sz w:val="20"/>
              </w:rPr>
              <w:t>
 </w:t>
            </w:r>
            <w:r>
              <w:br/>
            </w:r>
            <w:r>
              <w:rPr>
                <w:rFonts w:ascii="Times New Roman"/>
                <w:b w:val="false"/>
                <w:i w:val="false"/>
                <w:color w:val="000000"/>
                <w:sz w:val="20"/>
              </w:rPr>
              <w:t xml:space="preserve">
  3. Банк сек- </w:t>
            </w:r>
            <w:r>
              <w:br/>
            </w:r>
            <w:r>
              <w:rPr>
                <w:rFonts w:ascii="Times New Roman"/>
                <w:b w:val="false"/>
                <w:i w:val="false"/>
                <w:color w:val="000000"/>
                <w:sz w:val="20"/>
              </w:rPr>
              <w:t xml:space="preserve">
торының сырт- </w:t>
            </w:r>
            <w:r>
              <w:br/>
            </w:r>
            <w:r>
              <w:rPr>
                <w:rFonts w:ascii="Times New Roman"/>
                <w:b w:val="false"/>
                <w:i w:val="false"/>
                <w:color w:val="000000"/>
                <w:sz w:val="20"/>
              </w:rPr>
              <w:t xml:space="preserve">
қы қарызда- </w:t>
            </w:r>
            <w:r>
              <w:br/>
            </w:r>
            <w:r>
              <w:rPr>
                <w:rFonts w:ascii="Times New Roman"/>
                <w:b w:val="false"/>
                <w:i w:val="false"/>
                <w:color w:val="000000"/>
                <w:sz w:val="20"/>
              </w:rPr>
              <w:t xml:space="preserve">
рын реттеу- </w:t>
            </w:r>
            <w:r>
              <w:br/>
            </w:r>
            <w:r>
              <w:rPr>
                <w:rFonts w:ascii="Times New Roman"/>
                <w:b w:val="false"/>
                <w:i w:val="false"/>
                <w:color w:val="000000"/>
                <w:sz w:val="20"/>
              </w:rPr>
              <w:t xml:space="preserve">
дің жанама </w:t>
            </w:r>
            <w:r>
              <w:br/>
            </w:r>
            <w:r>
              <w:rPr>
                <w:rFonts w:ascii="Times New Roman"/>
                <w:b w:val="false"/>
                <w:i w:val="false"/>
                <w:color w:val="000000"/>
                <w:sz w:val="20"/>
              </w:rPr>
              <w:t xml:space="preserve">
әдістерін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жетілдіру </w:t>
            </w:r>
            <w:r>
              <w:br/>
            </w:r>
            <w:r>
              <w:rPr>
                <w:rFonts w:ascii="Times New Roman"/>
                <w:b w:val="false"/>
                <w:i w:val="false"/>
                <w:color w:val="000000"/>
                <w:sz w:val="20"/>
              </w:rPr>
              <w:t>
 </w:t>
            </w:r>
            <w:r>
              <w:br/>
            </w:r>
            <w:r>
              <w:rPr>
                <w:rFonts w:ascii="Times New Roman"/>
                <w:b w:val="false"/>
                <w:i w:val="false"/>
                <w:color w:val="000000"/>
                <w:sz w:val="20"/>
              </w:rPr>
              <w:t xml:space="preserve">
  4. Қаржы сек- </w:t>
            </w:r>
            <w:r>
              <w:br/>
            </w:r>
            <w:r>
              <w:rPr>
                <w:rFonts w:ascii="Times New Roman"/>
                <w:b w:val="false"/>
                <w:i w:val="false"/>
                <w:color w:val="000000"/>
                <w:sz w:val="20"/>
              </w:rPr>
              <w:t xml:space="preserve">
торында, әсі- </w:t>
            </w:r>
            <w:r>
              <w:br/>
            </w:r>
            <w:r>
              <w:rPr>
                <w:rFonts w:ascii="Times New Roman"/>
                <w:b w:val="false"/>
                <w:i w:val="false"/>
                <w:color w:val="000000"/>
                <w:sz w:val="20"/>
              </w:rPr>
              <w:t xml:space="preserve">
ресе банк </w:t>
            </w:r>
            <w:r>
              <w:br/>
            </w:r>
            <w:r>
              <w:rPr>
                <w:rFonts w:ascii="Times New Roman"/>
                <w:b w:val="false"/>
                <w:i w:val="false"/>
                <w:color w:val="000000"/>
                <w:sz w:val="20"/>
              </w:rPr>
              <w:t xml:space="preserve">
саласында бә- </w:t>
            </w:r>
            <w:r>
              <w:br/>
            </w:r>
            <w:r>
              <w:rPr>
                <w:rFonts w:ascii="Times New Roman"/>
                <w:b w:val="false"/>
                <w:i w:val="false"/>
                <w:color w:val="000000"/>
                <w:sz w:val="20"/>
              </w:rPr>
              <w:t xml:space="preserve">
секені артты- </w:t>
            </w:r>
            <w:r>
              <w:br/>
            </w:r>
            <w:r>
              <w:rPr>
                <w:rFonts w:ascii="Times New Roman"/>
                <w:b w:val="false"/>
                <w:i w:val="false"/>
                <w:color w:val="000000"/>
                <w:sz w:val="20"/>
              </w:rPr>
              <w:t xml:space="preserve">
ру жөніндегі </w:t>
            </w:r>
            <w:r>
              <w:br/>
            </w:r>
            <w:r>
              <w:rPr>
                <w:rFonts w:ascii="Times New Roman"/>
                <w:b w:val="false"/>
                <w:i w:val="false"/>
                <w:color w:val="000000"/>
                <w:sz w:val="20"/>
              </w:rPr>
              <w:t xml:space="preserve">
шаралар кеше- </w:t>
            </w:r>
            <w:r>
              <w:br/>
            </w:r>
            <w:r>
              <w:rPr>
                <w:rFonts w:ascii="Times New Roman"/>
                <w:b w:val="false"/>
                <w:i w:val="false"/>
                <w:color w:val="000000"/>
                <w:sz w:val="20"/>
              </w:rPr>
              <w:t xml:space="preserve">
нін қабылдау </w:t>
            </w:r>
            <w:r>
              <w:br/>
            </w:r>
            <w:r>
              <w:rPr>
                <w:rFonts w:ascii="Times New Roman"/>
                <w:b w:val="false"/>
                <w:i w:val="false"/>
                <w:color w:val="000000"/>
                <w:sz w:val="20"/>
              </w:rPr>
              <w:t>
 </w:t>
            </w:r>
            <w:r>
              <w:br/>
            </w:r>
            <w:r>
              <w:rPr>
                <w:rFonts w:ascii="Times New Roman"/>
                <w:b w:val="false"/>
                <w:i w:val="false"/>
                <w:color w:val="000000"/>
                <w:sz w:val="20"/>
              </w:rPr>
              <w:t xml:space="preserve">
  5. Қор нары- </w:t>
            </w:r>
            <w:r>
              <w:br/>
            </w:r>
            <w:r>
              <w:rPr>
                <w:rFonts w:ascii="Times New Roman"/>
                <w:b w:val="false"/>
                <w:i w:val="false"/>
                <w:color w:val="000000"/>
                <w:sz w:val="20"/>
              </w:rPr>
              <w:t xml:space="preserve">
ғының одан </w:t>
            </w:r>
            <w:r>
              <w:br/>
            </w:r>
            <w:r>
              <w:rPr>
                <w:rFonts w:ascii="Times New Roman"/>
                <w:b w:val="false"/>
                <w:i w:val="false"/>
                <w:color w:val="000000"/>
                <w:sz w:val="20"/>
              </w:rPr>
              <w:t xml:space="preserve">
әрі дамыту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тетіктерді </w:t>
            </w:r>
            <w:r>
              <w:br/>
            </w:r>
            <w:r>
              <w:rPr>
                <w:rFonts w:ascii="Times New Roman"/>
                <w:b w:val="false"/>
                <w:i w:val="false"/>
                <w:color w:val="000000"/>
                <w:sz w:val="20"/>
              </w:rPr>
              <w:t xml:space="preserve">
әзірлеу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Ә.Ғ.Сәйденов,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Б.Ә. </w:t>
            </w:r>
            <w:r>
              <w:br/>
            </w:r>
            <w:r>
              <w:rPr>
                <w:rFonts w:ascii="Times New Roman"/>
                <w:b w:val="false"/>
                <w:i w:val="false"/>
                <w:color w:val="000000"/>
                <w:sz w:val="20"/>
              </w:rPr>
              <w:t xml:space="preserve">
Сағынтаев, </w:t>
            </w:r>
            <w:r>
              <w:br/>
            </w:r>
            <w:r>
              <w:rPr>
                <w:rFonts w:ascii="Times New Roman"/>
                <w:b w:val="false"/>
                <w:i w:val="false"/>
                <w:color w:val="000000"/>
                <w:sz w:val="20"/>
              </w:rPr>
              <w:t xml:space="preserve">
В.С.Школьннк,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br/>
            </w:r>
            <w:r>
              <w:rPr>
                <w:rFonts w:ascii="Times New Roman"/>
                <w:b w:val="false"/>
                <w:i w:val="false"/>
                <w:color w:val="000000"/>
                <w:sz w:val="20"/>
              </w:rPr>
              <w:t xml:space="preserve">
  Ә.Ғ.Сәйденов,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А.Ғ.Дунаев, </w:t>
            </w:r>
            <w:r>
              <w:br/>
            </w:r>
            <w:r>
              <w:rPr>
                <w:rFonts w:ascii="Times New Roman"/>
                <w:b w:val="false"/>
                <w:i w:val="false"/>
                <w:color w:val="000000"/>
                <w:sz w:val="20"/>
              </w:rPr>
              <w:t xml:space="preserve">
Ә.Ғ.Сәйденов, </w:t>
            </w:r>
            <w:r>
              <w:br/>
            </w:r>
            <w:r>
              <w:rPr>
                <w:rFonts w:ascii="Times New Roman"/>
                <w:b w:val="false"/>
                <w:i w:val="false"/>
                <w:color w:val="000000"/>
                <w:sz w:val="20"/>
              </w:rPr>
              <w:t xml:space="preserve">
Н.А.Коржова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А.Ғ.Дунаев, </w:t>
            </w:r>
            <w:r>
              <w:br/>
            </w:r>
            <w:r>
              <w:rPr>
                <w:rFonts w:ascii="Times New Roman"/>
                <w:b w:val="false"/>
                <w:i w:val="false"/>
                <w:color w:val="000000"/>
                <w:sz w:val="20"/>
              </w:rPr>
              <w:t xml:space="preserve">
Ә.Ғ.Сәйденов, </w:t>
            </w:r>
            <w:r>
              <w:br/>
            </w:r>
            <w:r>
              <w:rPr>
                <w:rFonts w:ascii="Times New Roman"/>
                <w:b w:val="false"/>
                <w:i w:val="false"/>
                <w:color w:val="000000"/>
                <w:sz w:val="20"/>
              </w:rPr>
              <w:t xml:space="preserve">
Н.А.Коржова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А.Ғ.Дунаев, </w:t>
            </w:r>
            <w:r>
              <w:br/>
            </w:r>
            <w:r>
              <w:rPr>
                <w:rFonts w:ascii="Times New Roman"/>
                <w:b w:val="false"/>
                <w:i w:val="false"/>
                <w:color w:val="000000"/>
                <w:sz w:val="20"/>
              </w:rPr>
              <w:t xml:space="preserve">
Ә.Ғ.Сәйденов,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С.М.Мыңбаев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 </w:t>
            </w:r>
            <w:r>
              <w:br/>
            </w:r>
            <w:r>
              <w:rPr>
                <w:rFonts w:ascii="Times New Roman"/>
                <w:b w:val="false"/>
                <w:i w:val="false"/>
                <w:color w:val="000000"/>
                <w:sz w:val="20"/>
              </w:rPr>
              <w:t xml:space="preserve">
дентке </w:t>
            </w:r>
            <w:r>
              <w:br/>
            </w:r>
            <w:r>
              <w:rPr>
                <w:rFonts w:ascii="Times New Roman"/>
                <w:b w:val="false"/>
                <w:i w:val="false"/>
                <w:color w:val="000000"/>
                <w:sz w:val="20"/>
              </w:rPr>
              <w:t xml:space="preserve">
баяндау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дентке </w:t>
            </w:r>
            <w:r>
              <w:br/>
            </w:r>
            <w:r>
              <w:rPr>
                <w:rFonts w:ascii="Times New Roman"/>
                <w:b w:val="false"/>
                <w:i w:val="false"/>
                <w:color w:val="000000"/>
                <w:sz w:val="20"/>
              </w:rPr>
              <w:t xml:space="preserve">
баяндау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ры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опера- </w:t>
            </w:r>
            <w:r>
              <w:br/>
            </w:r>
            <w:r>
              <w:rPr>
                <w:rFonts w:ascii="Times New Roman"/>
                <w:b w:val="false"/>
                <w:i w:val="false"/>
                <w:color w:val="000000"/>
                <w:sz w:val="20"/>
              </w:rPr>
              <w:t xml:space="preserve">
цияларды жүзеге </w:t>
            </w:r>
            <w:r>
              <w:br/>
            </w:r>
            <w:r>
              <w:rPr>
                <w:rFonts w:ascii="Times New Roman"/>
                <w:b w:val="false"/>
                <w:i w:val="false"/>
                <w:color w:val="000000"/>
                <w:sz w:val="20"/>
              </w:rPr>
              <w:t xml:space="preserve">
асыру тәртібін </w:t>
            </w:r>
            <w:r>
              <w:br/>
            </w:r>
            <w:r>
              <w:rPr>
                <w:rFonts w:ascii="Times New Roman"/>
                <w:b w:val="false"/>
                <w:i w:val="false"/>
                <w:color w:val="000000"/>
                <w:sz w:val="20"/>
              </w:rPr>
              <w:t xml:space="preserve">
оңайлату арқылы </w:t>
            </w:r>
            <w:r>
              <w:br/>
            </w:r>
            <w:r>
              <w:rPr>
                <w:rFonts w:ascii="Times New Roman"/>
                <w:b w:val="false"/>
                <w:i w:val="false"/>
                <w:color w:val="000000"/>
                <w:sz w:val="20"/>
              </w:rPr>
              <w:t xml:space="preserve">
"Валюталық рет- </w:t>
            </w:r>
            <w:r>
              <w:br/>
            </w:r>
            <w:r>
              <w:rPr>
                <w:rFonts w:ascii="Times New Roman"/>
                <w:b w:val="false"/>
                <w:i w:val="false"/>
                <w:color w:val="000000"/>
                <w:sz w:val="20"/>
              </w:rPr>
              <w:t xml:space="preserve">
теу және валюта- </w:t>
            </w:r>
            <w:r>
              <w:br/>
            </w:r>
            <w:r>
              <w:rPr>
                <w:rFonts w:ascii="Times New Roman"/>
                <w:b w:val="false"/>
                <w:i w:val="false"/>
                <w:color w:val="000000"/>
                <w:sz w:val="20"/>
              </w:rPr>
              <w:t xml:space="preserve">
лық бақылау </w:t>
            </w:r>
            <w:r>
              <w:br/>
            </w:r>
            <w:r>
              <w:rPr>
                <w:rFonts w:ascii="Times New Roman"/>
                <w:b w:val="false"/>
                <w:i w:val="false"/>
                <w:color w:val="000000"/>
                <w:sz w:val="20"/>
              </w:rPr>
              <w:t xml:space="preserve">
туралы" Заңға </w:t>
            </w:r>
            <w:r>
              <w:br/>
            </w:r>
            <w:r>
              <w:rPr>
                <w:rFonts w:ascii="Times New Roman"/>
                <w:b w:val="false"/>
                <w:i w:val="false"/>
                <w:color w:val="000000"/>
                <w:sz w:val="20"/>
              </w:rPr>
              <w:t xml:space="preserve">
тәуелді актілер- </w:t>
            </w:r>
            <w:r>
              <w:br/>
            </w:r>
            <w:r>
              <w:rPr>
                <w:rFonts w:ascii="Times New Roman"/>
                <w:b w:val="false"/>
                <w:i w:val="false"/>
                <w:color w:val="000000"/>
                <w:sz w:val="20"/>
              </w:rPr>
              <w:t xml:space="preserve">
ді әзірлеу жұ- </w:t>
            </w:r>
            <w:r>
              <w:br/>
            </w:r>
            <w:r>
              <w:rPr>
                <w:rFonts w:ascii="Times New Roman"/>
                <w:b w:val="false"/>
                <w:i w:val="false"/>
                <w:color w:val="000000"/>
                <w:sz w:val="20"/>
              </w:rPr>
              <w:t xml:space="preserve">
мыстарын аяқтай- </w:t>
            </w:r>
            <w:r>
              <w:br/>
            </w:r>
            <w:r>
              <w:rPr>
                <w:rFonts w:ascii="Times New Roman"/>
                <w:b w:val="false"/>
                <w:i w:val="false"/>
                <w:color w:val="000000"/>
                <w:sz w:val="20"/>
              </w:rPr>
              <w:t xml:space="preserve">
тын болсын.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w:t>
            </w:r>
            <w:r>
              <w:br/>
            </w:r>
            <w:r>
              <w:rPr>
                <w:rFonts w:ascii="Times New Roman"/>
                <w:b w:val="false"/>
                <w:i w:val="false"/>
                <w:color w:val="000000"/>
                <w:sz w:val="20"/>
              </w:rPr>
              <w:t xml:space="preserve">
шетел валюта- </w:t>
            </w:r>
            <w:r>
              <w:br/>
            </w:r>
            <w:r>
              <w:rPr>
                <w:rFonts w:ascii="Times New Roman"/>
                <w:b w:val="false"/>
                <w:i w:val="false"/>
                <w:color w:val="000000"/>
                <w:sz w:val="20"/>
              </w:rPr>
              <w:t xml:space="preserve">
сын айырбас- </w:t>
            </w:r>
            <w:r>
              <w:br/>
            </w:r>
            <w:r>
              <w:rPr>
                <w:rFonts w:ascii="Times New Roman"/>
                <w:b w:val="false"/>
                <w:i w:val="false"/>
                <w:color w:val="000000"/>
                <w:sz w:val="20"/>
              </w:rPr>
              <w:t xml:space="preserve">
тау операция- </w:t>
            </w:r>
            <w:r>
              <w:br/>
            </w:r>
            <w:r>
              <w:rPr>
                <w:rFonts w:ascii="Times New Roman"/>
                <w:b w:val="false"/>
                <w:i w:val="false"/>
                <w:color w:val="000000"/>
                <w:sz w:val="20"/>
              </w:rPr>
              <w:t xml:space="preserve">
ларын жүргі- </w:t>
            </w:r>
            <w:r>
              <w:br/>
            </w:r>
            <w:r>
              <w:rPr>
                <w:rFonts w:ascii="Times New Roman"/>
                <w:b w:val="false"/>
                <w:i w:val="false"/>
                <w:color w:val="000000"/>
                <w:sz w:val="20"/>
              </w:rPr>
              <w:t xml:space="preserve">
зуді реттеу </w:t>
            </w:r>
            <w:r>
              <w:br/>
            </w:r>
            <w:r>
              <w:rPr>
                <w:rFonts w:ascii="Times New Roman"/>
                <w:b w:val="false"/>
                <w:i w:val="false"/>
                <w:color w:val="000000"/>
                <w:sz w:val="20"/>
              </w:rPr>
              <w:t xml:space="preserve">
және экспорт- </w:t>
            </w:r>
            <w:r>
              <w:br/>
            </w:r>
            <w:r>
              <w:rPr>
                <w:rFonts w:ascii="Times New Roman"/>
                <w:b w:val="false"/>
                <w:i w:val="false"/>
                <w:color w:val="000000"/>
                <w:sz w:val="20"/>
              </w:rPr>
              <w:t xml:space="preserve">
тық-импорттық </w:t>
            </w:r>
            <w:r>
              <w:br/>
            </w:r>
            <w:r>
              <w:rPr>
                <w:rFonts w:ascii="Times New Roman"/>
                <w:b w:val="false"/>
                <w:i w:val="false"/>
                <w:color w:val="000000"/>
                <w:sz w:val="20"/>
              </w:rPr>
              <w:t xml:space="preserve">
валюталық </w:t>
            </w:r>
            <w:r>
              <w:br/>
            </w:r>
            <w:r>
              <w:rPr>
                <w:rFonts w:ascii="Times New Roman"/>
                <w:b w:val="false"/>
                <w:i w:val="false"/>
                <w:color w:val="000000"/>
                <w:sz w:val="20"/>
              </w:rPr>
              <w:t xml:space="preserve">
бақылауды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схемасын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Ә.Ғ.Сәйденов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Фискалдық тәртібі мен тиімді салық саясаты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кеден </w:t>
            </w:r>
            <w:r>
              <w:br/>
            </w:r>
            <w:r>
              <w:rPr>
                <w:rFonts w:ascii="Times New Roman"/>
                <w:b w:val="false"/>
                <w:i w:val="false"/>
                <w:color w:val="000000"/>
                <w:sz w:val="20"/>
              </w:rPr>
              <w:t xml:space="preserve">
саясатын рефор- </w:t>
            </w:r>
            <w:r>
              <w:br/>
            </w:r>
            <w:r>
              <w:rPr>
                <w:rFonts w:ascii="Times New Roman"/>
                <w:b w:val="false"/>
                <w:i w:val="false"/>
                <w:color w:val="000000"/>
                <w:sz w:val="20"/>
              </w:rPr>
              <w:t xml:space="preserve">
малау күллі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жаңару саясаты- </w:t>
            </w:r>
            <w:r>
              <w:br/>
            </w:r>
            <w:r>
              <w:rPr>
                <w:rFonts w:ascii="Times New Roman"/>
                <w:b w:val="false"/>
                <w:i w:val="false"/>
                <w:color w:val="000000"/>
                <w:sz w:val="20"/>
              </w:rPr>
              <w:t xml:space="preserve">
ның маңызды </w:t>
            </w:r>
            <w:r>
              <w:br/>
            </w:r>
            <w:r>
              <w:rPr>
                <w:rFonts w:ascii="Times New Roman"/>
                <w:b w:val="false"/>
                <w:i w:val="false"/>
                <w:color w:val="000000"/>
                <w:sz w:val="20"/>
              </w:rPr>
              <w:t xml:space="preserve">
құралы болуы </w:t>
            </w:r>
            <w:r>
              <w:br/>
            </w:r>
            <w:r>
              <w:rPr>
                <w:rFonts w:ascii="Times New Roman"/>
                <w:b w:val="false"/>
                <w:i w:val="false"/>
                <w:color w:val="000000"/>
                <w:sz w:val="20"/>
              </w:rPr>
              <w:t xml:space="preserve">
керек. </w:t>
            </w:r>
            <w:r>
              <w:br/>
            </w:r>
            <w:r>
              <w:rPr>
                <w:rFonts w:ascii="Times New Roman"/>
                <w:b w:val="false"/>
                <w:i w:val="false"/>
                <w:color w:val="000000"/>
                <w:sz w:val="20"/>
              </w:rPr>
              <w:t xml:space="preserve">
- 2007 жылдан </w:t>
            </w:r>
            <w:r>
              <w:br/>
            </w:r>
            <w:r>
              <w:rPr>
                <w:rFonts w:ascii="Times New Roman"/>
                <w:b w:val="false"/>
                <w:i w:val="false"/>
                <w:color w:val="000000"/>
                <w:sz w:val="20"/>
              </w:rPr>
              <w:t xml:space="preserve">
бастап қосылған </w:t>
            </w:r>
            <w:r>
              <w:br/>
            </w:r>
            <w:r>
              <w:rPr>
                <w:rFonts w:ascii="Times New Roman"/>
                <w:b w:val="false"/>
                <w:i w:val="false"/>
                <w:color w:val="000000"/>
                <w:sz w:val="20"/>
              </w:rPr>
              <w:t xml:space="preserve">
құн салығының </w:t>
            </w:r>
            <w:r>
              <w:br/>
            </w:r>
            <w:r>
              <w:rPr>
                <w:rFonts w:ascii="Times New Roman"/>
                <w:b w:val="false"/>
                <w:i w:val="false"/>
                <w:color w:val="000000"/>
                <w:sz w:val="20"/>
              </w:rPr>
              <w:t xml:space="preserve">
ставкасын 1%-ға, </w:t>
            </w:r>
            <w:r>
              <w:br/>
            </w:r>
            <w:r>
              <w:rPr>
                <w:rFonts w:ascii="Times New Roman"/>
                <w:b w:val="false"/>
                <w:i w:val="false"/>
                <w:color w:val="000000"/>
                <w:sz w:val="20"/>
              </w:rPr>
              <w:t xml:space="preserve">
ал 2008-2009 </w:t>
            </w:r>
            <w:r>
              <w:br/>
            </w:r>
            <w:r>
              <w:rPr>
                <w:rFonts w:ascii="Times New Roman"/>
                <w:b w:val="false"/>
                <w:i w:val="false"/>
                <w:color w:val="000000"/>
                <w:sz w:val="20"/>
              </w:rPr>
              <w:t xml:space="preserve">
жылдары қосымша </w:t>
            </w:r>
            <w:r>
              <w:br/>
            </w:r>
            <w:r>
              <w:rPr>
                <w:rFonts w:ascii="Times New Roman"/>
                <w:b w:val="false"/>
                <w:i w:val="false"/>
                <w:color w:val="000000"/>
                <w:sz w:val="20"/>
              </w:rPr>
              <w:t xml:space="preserve">
тағы да 1-2 %-ға </w:t>
            </w:r>
            <w:r>
              <w:br/>
            </w:r>
            <w:r>
              <w:rPr>
                <w:rFonts w:ascii="Times New Roman"/>
                <w:b w:val="false"/>
                <w:i w:val="false"/>
                <w:color w:val="000000"/>
                <w:sz w:val="20"/>
              </w:rPr>
              <w:t xml:space="preserve">
азайту. </w:t>
            </w:r>
            <w:r>
              <w:br/>
            </w:r>
            <w:r>
              <w:rPr>
                <w:rFonts w:ascii="Times New Roman"/>
                <w:b w:val="false"/>
                <w:i w:val="false"/>
                <w:color w:val="000000"/>
                <w:sz w:val="20"/>
              </w:rPr>
              <w:t xml:space="preserve">
- 2008 жылдан </w:t>
            </w:r>
            <w:r>
              <w:br/>
            </w:r>
            <w:r>
              <w:rPr>
                <w:rFonts w:ascii="Times New Roman"/>
                <w:b w:val="false"/>
                <w:i w:val="false"/>
                <w:color w:val="000000"/>
                <w:sz w:val="20"/>
              </w:rPr>
              <w:t xml:space="preserve">
бастап әлеумет- </w:t>
            </w:r>
            <w:r>
              <w:br/>
            </w:r>
            <w:r>
              <w:rPr>
                <w:rFonts w:ascii="Times New Roman"/>
                <w:b w:val="false"/>
                <w:i w:val="false"/>
                <w:color w:val="000000"/>
                <w:sz w:val="20"/>
              </w:rPr>
              <w:t xml:space="preserve">
тік салық шама- </w:t>
            </w:r>
            <w:r>
              <w:br/>
            </w:r>
            <w:r>
              <w:rPr>
                <w:rFonts w:ascii="Times New Roman"/>
                <w:b w:val="false"/>
                <w:i w:val="false"/>
                <w:color w:val="000000"/>
                <w:sz w:val="20"/>
              </w:rPr>
              <w:t xml:space="preserve">
мен 30%-ға азай- </w:t>
            </w:r>
            <w:r>
              <w:br/>
            </w:r>
            <w:r>
              <w:rPr>
                <w:rFonts w:ascii="Times New Roman"/>
                <w:b w:val="false"/>
                <w:i w:val="false"/>
                <w:color w:val="000000"/>
                <w:sz w:val="20"/>
              </w:rPr>
              <w:t xml:space="preserve">
тылып, ол жұмыс </w:t>
            </w:r>
            <w:r>
              <w:br/>
            </w:r>
            <w:r>
              <w:rPr>
                <w:rFonts w:ascii="Times New Roman"/>
                <w:b w:val="false"/>
                <w:i w:val="false"/>
                <w:color w:val="000000"/>
                <w:sz w:val="20"/>
              </w:rPr>
              <w:t xml:space="preserve">
берушілерді </w:t>
            </w:r>
            <w:r>
              <w:br/>
            </w:r>
            <w:r>
              <w:rPr>
                <w:rFonts w:ascii="Times New Roman"/>
                <w:b w:val="false"/>
                <w:i w:val="false"/>
                <w:color w:val="000000"/>
                <w:sz w:val="20"/>
              </w:rPr>
              <w:t xml:space="preserve">
жұмысшылар жала- </w:t>
            </w:r>
            <w:r>
              <w:br/>
            </w:r>
            <w:r>
              <w:rPr>
                <w:rFonts w:ascii="Times New Roman"/>
                <w:b w:val="false"/>
                <w:i w:val="false"/>
                <w:color w:val="000000"/>
                <w:sz w:val="20"/>
              </w:rPr>
              <w:t xml:space="preserve">
қысын өсіруге </w:t>
            </w:r>
            <w:r>
              <w:br/>
            </w:r>
            <w:r>
              <w:rPr>
                <w:rFonts w:ascii="Times New Roman"/>
                <w:b w:val="false"/>
                <w:i w:val="false"/>
                <w:color w:val="000000"/>
                <w:sz w:val="20"/>
              </w:rPr>
              <w:t xml:space="preserve">
ынталандыруы </w:t>
            </w:r>
            <w:r>
              <w:br/>
            </w:r>
            <w:r>
              <w:rPr>
                <w:rFonts w:ascii="Times New Roman"/>
                <w:b w:val="false"/>
                <w:i w:val="false"/>
                <w:color w:val="000000"/>
                <w:sz w:val="20"/>
              </w:rPr>
              <w:t xml:space="preserve">
керек. </w:t>
            </w:r>
            <w:r>
              <w:br/>
            </w:r>
            <w:r>
              <w:rPr>
                <w:rFonts w:ascii="Times New Roman"/>
                <w:b w:val="false"/>
                <w:i w:val="false"/>
                <w:color w:val="000000"/>
                <w:sz w:val="20"/>
              </w:rPr>
              <w:t xml:space="preserve">
- 2007 жылдан </w:t>
            </w:r>
            <w:r>
              <w:br/>
            </w:r>
            <w:r>
              <w:rPr>
                <w:rFonts w:ascii="Times New Roman"/>
                <w:b w:val="false"/>
                <w:i w:val="false"/>
                <w:color w:val="000000"/>
                <w:sz w:val="20"/>
              </w:rPr>
              <w:t xml:space="preserve">
бастап, барлық </w:t>
            </w:r>
            <w:r>
              <w:br/>
            </w:r>
            <w:r>
              <w:rPr>
                <w:rFonts w:ascii="Times New Roman"/>
                <w:b w:val="false"/>
                <w:i w:val="false"/>
                <w:color w:val="000000"/>
                <w:sz w:val="20"/>
              </w:rPr>
              <w:t xml:space="preserve">
жеке түлғалар </w:t>
            </w:r>
            <w:r>
              <w:br/>
            </w:r>
            <w:r>
              <w:rPr>
                <w:rFonts w:ascii="Times New Roman"/>
                <w:b w:val="false"/>
                <w:i w:val="false"/>
                <w:color w:val="000000"/>
                <w:sz w:val="20"/>
              </w:rPr>
              <w:t xml:space="preserve">
үшін табыс салы- </w:t>
            </w:r>
            <w:r>
              <w:br/>
            </w:r>
            <w:r>
              <w:rPr>
                <w:rFonts w:ascii="Times New Roman"/>
                <w:b w:val="false"/>
                <w:i w:val="false"/>
                <w:color w:val="000000"/>
                <w:sz w:val="20"/>
              </w:rPr>
              <w:t xml:space="preserve">
ғының 10%-дық </w:t>
            </w:r>
            <w:r>
              <w:br/>
            </w:r>
            <w:r>
              <w:rPr>
                <w:rFonts w:ascii="Times New Roman"/>
                <w:b w:val="false"/>
                <w:i w:val="false"/>
                <w:color w:val="000000"/>
                <w:sz w:val="20"/>
              </w:rPr>
              <w:t xml:space="preserve">
белгіленген мөл- </w:t>
            </w:r>
            <w:r>
              <w:br/>
            </w:r>
            <w:r>
              <w:rPr>
                <w:rFonts w:ascii="Times New Roman"/>
                <w:b w:val="false"/>
                <w:i w:val="false"/>
                <w:color w:val="000000"/>
                <w:sz w:val="20"/>
              </w:rPr>
              <w:t xml:space="preserve">
шерлемесі енгі- </w:t>
            </w:r>
            <w:r>
              <w:br/>
            </w:r>
            <w:r>
              <w:rPr>
                <w:rFonts w:ascii="Times New Roman"/>
                <w:b w:val="false"/>
                <w:i w:val="false"/>
                <w:color w:val="000000"/>
                <w:sz w:val="20"/>
              </w:rPr>
              <w:t xml:space="preserve">
зілсін. Еңбек- </w:t>
            </w:r>
            <w:r>
              <w:br/>
            </w:r>
            <w:r>
              <w:rPr>
                <w:rFonts w:ascii="Times New Roman"/>
                <w:b w:val="false"/>
                <w:i w:val="false"/>
                <w:color w:val="000000"/>
                <w:sz w:val="20"/>
              </w:rPr>
              <w:t xml:space="preserve">
ақысы аз жұмыс- </w:t>
            </w:r>
            <w:r>
              <w:br/>
            </w:r>
            <w:r>
              <w:rPr>
                <w:rFonts w:ascii="Times New Roman"/>
                <w:b w:val="false"/>
                <w:i w:val="false"/>
                <w:color w:val="000000"/>
                <w:sz w:val="20"/>
              </w:rPr>
              <w:t xml:space="preserve">
шылар санатының </w:t>
            </w:r>
            <w:r>
              <w:br/>
            </w:r>
            <w:r>
              <w:rPr>
                <w:rFonts w:ascii="Times New Roman"/>
                <w:b w:val="false"/>
                <w:i w:val="false"/>
                <w:color w:val="000000"/>
                <w:sz w:val="20"/>
              </w:rPr>
              <w:t xml:space="preserve">
табыс деңгейін </w:t>
            </w:r>
            <w:r>
              <w:br/>
            </w:r>
            <w:r>
              <w:rPr>
                <w:rFonts w:ascii="Times New Roman"/>
                <w:b w:val="false"/>
                <w:i w:val="false"/>
                <w:color w:val="000000"/>
                <w:sz w:val="20"/>
              </w:rPr>
              <w:t xml:space="preserve">
сақтау мақсатын- </w:t>
            </w:r>
            <w:r>
              <w:br/>
            </w:r>
            <w:r>
              <w:rPr>
                <w:rFonts w:ascii="Times New Roman"/>
                <w:b w:val="false"/>
                <w:i w:val="false"/>
                <w:color w:val="000000"/>
                <w:sz w:val="20"/>
              </w:rPr>
              <w:t xml:space="preserve">
да айлық есептік </w:t>
            </w:r>
            <w:r>
              <w:br/>
            </w:r>
            <w:r>
              <w:rPr>
                <w:rFonts w:ascii="Times New Roman"/>
                <w:b w:val="false"/>
                <w:i w:val="false"/>
                <w:color w:val="000000"/>
                <w:sz w:val="20"/>
              </w:rPr>
              <w:t xml:space="preserve">
көрсеткіштің </w:t>
            </w:r>
            <w:r>
              <w:br/>
            </w:r>
            <w:r>
              <w:rPr>
                <w:rFonts w:ascii="Times New Roman"/>
                <w:b w:val="false"/>
                <w:i w:val="false"/>
                <w:color w:val="000000"/>
                <w:sz w:val="20"/>
              </w:rPr>
              <w:t xml:space="preserve">
орнына олардың </w:t>
            </w:r>
            <w:r>
              <w:br/>
            </w:r>
            <w:r>
              <w:rPr>
                <w:rFonts w:ascii="Times New Roman"/>
                <w:b w:val="false"/>
                <w:i w:val="false"/>
                <w:color w:val="000000"/>
                <w:sz w:val="20"/>
              </w:rPr>
              <w:t xml:space="preserve">
салық салынатын </w:t>
            </w:r>
            <w:r>
              <w:br/>
            </w:r>
            <w:r>
              <w:rPr>
                <w:rFonts w:ascii="Times New Roman"/>
                <w:b w:val="false"/>
                <w:i w:val="false"/>
                <w:color w:val="000000"/>
                <w:sz w:val="20"/>
              </w:rPr>
              <w:t xml:space="preserve">
табысынан ең аз </w:t>
            </w:r>
            <w:r>
              <w:br/>
            </w:r>
            <w:r>
              <w:rPr>
                <w:rFonts w:ascii="Times New Roman"/>
                <w:b w:val="false"/>
                <w:i w:val="false"/>
                <w:color w:val="000000"/>
                <w:sz w:val="20"/>
              </w:rPr>
              <w:t xml:space="preserve">
жалақы мөлшерін </w:t>
            </w:r>
            <w:r>
              <w:br/>
            </w:r>
            <w:r>
              <w:rPr>
                <w:rFonts w:ascii="Times New Roman"/>
                <w:b w:val="false"/>
                <w:i w:val="false"/>
                <w:color w:val="000000"/>
                <w:sz w:val="20"/>
              </w:rPr>
              <w:t xml:space="preserve">
алып тастауды </w:t>
            </w:r>
            <w:r>
              <w:br/>
            </w:r>
            <w:r>
              <w:rPr>
                <w:rFonts w:ascii="Times New Roman"/>
                <w:b w:val="false"/>
                <w:i w:val="false"/>
                <w:color w:val="000000"/>
                <w:sz w:val="20"/>
              </w:rPr>
              <w:t xml:space="preserve">
ұсынамын. </w:t>
            </w:r>
            <w:r>
              <w:br/>
            </w:r>
            <w:r>
              <w:rPr>
                <w:rFonts w:ascii="Times New Roman"/>
                <w:b w:val="false"/>
                <w:i w:val="false"/>
                <w:color w:val="000000"/>
                <w:sz w:val="20"/>
              </w:rPr>
              <w:t xml:space="preserve">
2007 жылдың 1 </w:t>
            </w:r>
            <w:r>
              <w:br/>
            </w:r>
            <w:r>
              <w:rPr>
                <w:rFonts w:ascii="Times New Roman"/>
                <w:b w:val="false"/>
                <w:i w:val="false"/>
                <w:color w:val="000000"/>
                <w:sz w:val="20"/>
              </w:rPr>
              <w:t xml:space="preserve">
қаңтарынан бас- </w:t>
            </w:r>
            <w:r>
              <w:br/>
            </w:r>
            <w:r>
              <w:rPr>
                <w:rFonts w:ascii="Times New Roman"/>
                <w:b w:val="false"/>
                <w:i w:val="false"/>
                <w:color w:val="000000"/>
                <w:sz w:val="20"/>
              </w:rPr>
              <w:t xml:space="preserve">
тап шағын бизнес </w:t>
            </w:r>
            <w:r>
              <w:br/>
            </w:r>
            <w:r>
              <w:rPr>
                <w:rFonts w:ascii="Times New Roman"/>
                <w:b w:val="false"/>
                <w:i w:val="false"/>
                <w:color w:val="000000"/>
                <w:sz w:val="20"/>
              </w:rPr>
              <w:t xml:space="preserve">
субъектілері </w:t>
            </w:r>
            <w:r>
              <w:br/>
            </w:r>
            <w:r>
              <w:rPr>
                <w:rFonts w:ascii="Times New Roman"/>
                <w:b w:val="false"/>
                <w:i w:val="false"/>
                <w:color w:val="000000"/>
                <w:sz w:val="20"/>
              </w:rPr>
              <w:t xml:space="preserve">
үшін салық салу- </w:t>
            </w:r>
            <w:r>
              <w:br/>
            </w:r>
            <w:r>
              <w:rPr>
                <w:rFonts w:ascii="Times New Roman"/>
                <w:b w:val="false"/>
                <w:i w:val="false"/>
                <w:color w:val="000000"/>
                <w:sz w:val="20"/>
              </w:rPr>
              <w:t xml:space="preserve">
дың кемітілген </w:t>
            </w:r>
            <w:r>
              <w:br/>
            </w:r>
            <w:r>
              <w:rPr>
                <w:rFonts w:ascii="Times New Roman"/>
                <w:b w:val="false"/>
                <w:i w:val="false"/>
                <w:color w:val="000000"/>
                <w:sz w:val="20"/>
              </w:rPr>
              <w:t xml:space="preserve">
бірыңғай мөлшер- </w:t>
            </w:r>
            <w:r>
              <w:br/>
            </w:r>
            <w:r>
              <w:rPr>
                <w:rFonts w:ascii="Times New Roman"/>
                <w:b w:val="false"/>
                <w:i w:val="false"/>
                <w:color w:val="000000"/>
                <w:sz w:val="20"/>
              </w:rPr>
              <w:t xml:space="preserve">
лемесі енгізіл- </w:t>
            </w:r>
            <w:r>
              <w:br/>
            </w:r>
            <w:r>
              <w:rPr>
                <w:rFonts w:ascii="Times New Roman"/>
                <w:b w:val="false"/>
                <w:i w:val="false"/>
                <w:color w:val="000000"/>
                <w:sz w:val="20"/>
              </w:rPr>
              <w:t xml:space="preserve">
сін.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салық салу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өзге- </w:t>
            </w:r>
            <w:r>
              <w:br/>
            </w:r>
            <w:r>
              <w:rPr>
                <w:rFonts w:ascii="Times New Roman"/>
                <w:b w:val="false"/>
                <w:i w:val="false"/>
                <w:color w:val="000000"/>
                <w:sz w:val="20"/>
              </w:rPr>
              <w:t xml:space="preserve">
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тура- </w:t>
            </w:r>
            <w:r>
              <w:br/>
            </w:r>
            <w:r>
              <w:rPr>
                <w:rFonts w:ascii="Times New Roman"/>
                <w:b w:val="false"/>
                <w:i w:val="false"/>
                <w:color w:val="000000"/>
                <w:sz w:val="20"/>
              </w:rPr>
              <w:t xml:space="preserve">
лы"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А.С.Есімов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ай ішінде </w:t>
            </w:r>
            <w:r>
              <w:br/>
            </w:r>
            <w:r>
              <w:rPr>
                <w:rFonts w:ascii="Times New Roman"/>
                <w:b w:val="false"/>
                <w:i w:val="false"/>
                <w:color w:val="000000"/>
                <w:sz w:val="20"/>
              </w:rPr>
              <w:t xml:space="preserve">
жоғарыда айтыл- </w:t>
            </w:r>
            <w:r>
              <w:br/>
            </w:r>
            <w:r>
              <w:rPr>
                <w:rFonts w:ascii="Times New Roman"/>
                <w:b w:val="false"/>
                <w:i w:val="false"/>
                <w:color w:val="000000"/>
                <w:sz w:val="20"/>
              </w:rPr>
              <w:t xml:space="preserve">
ған Салық қызме- </w:t>
            </w:r>
            <w:r>
              <w:br/>
            </w:r>
            <w:r>
              <w:rPr>
                <w:rFonts w:ascii="Times New Roman"/>
                <w:b w:val="false"/>
                <w:i w:val="false"/>
                <w:color w:val="000000"/>
                <w:sz w:val="20"/>
              </w:rPr>
              <w:t xml:space="preserve">
тінің арнайы </w:t>
            </w:r>
            <w:r>
              <w:br/>
            </w:r>
            <w:r>
              <w:rPr>
                <w:rFonts w:ascii="Times New Roman"/>
                <w:b w:val="false"/>
                <w:i w:val="false"/>
                <w:color w:val="000000"/>
                <w:sz w:val="20"/>
              </w:rPr>
              <w:t xml:space="preserve">
бөлімін құру </w:t>
            </w:r>
            <w:r>
              <w:br/>
            </w:r>
            <w:r>
              <w:rPr>
                <w:rFonts w:ascii="Times New Roman"/>
                <w:b w:val="false"/>
                <w:i w:val="false"/>
                <w:color w:val="000000"/>
                <w:sz w:val="20"/>
              </w:rPr>
              <w:t xml:space="preserve">
жөнінде нақты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әзірлесін...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Қаржы минис- </w:t>
            </w:r>
            <w:r>
              <w:br/>
            </w:r>
            <w:r>
              <w:rPr>
                <w:rFonts w:ascii="Times New Roman"/>
                <w:b w:val="false"/>
                <w:i w:val="false"/>
                <w:color w:val="000000"/>
                <w:sz w:val="20"/>
              </w:rPr>
              <w:t xml:space="preserve">
трлігінің </w:t>
            </w:r>
            <w:r>
              <w:br/>
            </w:r>
            <w:r>
              <w:rPr>
                <w:rFonts w:ascii="Times New Roman"/>
                <w:b w:val="false"/>
                <w:i w:val="false"/>
                <w:color w:val="000000"/>
                <w:sz w:val="20"/>
              </w:rPr>
              <w:t xml:space="preserve">
Салық комите- </w:t>
            </w:r>
            <w:r>
              <w:br/>
            </w:r>
            <w:r>
              <w:rPr>
                <w:rFonts w:ascii="Times New Roman"/>
                <w:b w:val="false"/>
                <w:i w:val="false"/>
                <w:color w:val="000000"/>
                <w:sz w:val="20"/>
              </w:rPr>
              <w:t xml:space="preserve">
тінде маман- </w:t>
            </w:r>
            <w:r>
              <w:br/>
            </w:r>
            <w:r>
              <w:rPr>
                <w:rFonts w:ascii="Times New Roman"/>
                <w:b w:val="false"/>
                <w:i w:val="false"/>
                <w:color w:val="000000"/>
                <w:sz w:val="20"/>
              </w:rPr>
              <w:t xml:space="preserve">
дандырылған </w:t>
            </w:r>
            <w:r>
              <w:br/>
            </w:r>
            <w:r>
              <w:rPr>
                <w:rFonts w:ascii="Times New Roman"/>
                <w:b w:val="false"/>
                <w:i w:val="false"/>
                <w:color w:val="000000"/>
                <w:sz w:val="20"/>
              </w:rPr>
              <w:t xml:space="preserve">
құрылым құру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Н.А.Коржова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ке дейін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бюджет </w:t>
            </w:r>
            <w:r>
              <w:br/>
            </w:r>
            <w:r>
              <w:rPr>
                <w:rFonts w:ascii="Times New Roman"/>
                <w:b w:val="false"/>
                <w:i w:val="false"/>
                <w:color w:val="000000"/>
                <w:sz w:val="20"/>
              </w:rPr>
              <w:t xml:space="preserve">
және салық тәр- </w:t>
            </w:r>
            <w:r>
              <w:br/>
            </w:r>
            <w:r>
              <w:rPr>
                <w:rFonts w:ascii="Times New Roman"/>
                <w:b w:val="false"/>
                <w:i w:val="false"/>
                <w:color w:val="000000"/>
                <w:sz w:val="20"/>
              </w:rPr>
              <w:t xml:space="preserve">
тібі сақталуға </w:t>
            </w:r>
            <w:r>
              <w:br/>
            </w:r>
            <w:r>
              <w:rPr>
                <w:rFonts w:ascii="Times New Roman"/>
                <w:b w:val="false"/>
                <w:i w:val="false"/>
                <w:color w:val="000000"/>
                <w:sz w:val="20"/>
              </w:rPr>
              <w:t xml:space="preserve">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салық салу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өзге- </w:t>
            </w:r>
            <w:r>
              <w:br/>
            </w:r>
            <w:r>
              <w:rPr>
                <w:rFonts w:ascii="Times New Roman"/>
                <w:b w:val="false"/>
                <w:i w:val="false"/>
                <w:color w:val="000000"/>
                <w:sz w:val="20"/>
              </w:rPr>
              <w:t xml:space="preserve">
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2."Қазақстан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бюджет заңна- </w:t>
            </w:r>
            <w:r>
              <w:br/>
            </w:r>
            <w:r>
              <w:rPr>
                <w:rFonts w:ascii="Times New Roman"/>
                <w:b w:val="false"/>
                <w:i w:val="false"/>
                <w:color w:val="000000"/>
                <w:sz w:val="20"/>
              </w:rPr>
              <w:t xml:space="preserve">
масын жетіл- </w:t>
            </w:r>
            <w:r>
              <w:br/>
            </w:r>
            <w:r>
              <w:rPr>
                <w:rFonts w:ascii="Times New Roman"/>
                <w:b w:val="false"/>
                <w:i w:val="false"/>
                <w:color w:val="000000"/>
                <w:sz w:val="20"/>
              </w:rPr>
              <w:t xml:space="preserve">
діру мәселе-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Республакасы-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3. "2006 </w:t>
            </w:r>
            <w:r>
              <w:br/>
            </w:r>
            <w:r>
              <w:rPr>
                <w:rFonts w:ascii="Times New Roman"/>
                <w:b w:val="false"/>
                <w:i w:val="false"/>
                <w:color w:val="000000"/>
                <w:sz w:val="20"/>
              </w:rPr>
              <w:t xml:space="preserve">
жылға арнал- </w:t>
            </w:r>
            <w:r>
              <w:br/>
            </w:r>
            <w:r>
              <w:rPr>
                <w:rFonts w:ascii="Times New Roman"/>
                <w:b w:val="false"/>
                <w:i w:val="false"/>
                <w:color w:val="000000"/>
                <w:sz w:val="20"/>
              </w:rPr>
              <w:t xml:space="preserve">
ған республи- </w:t>
            </w:r>
            <w:r>
              <w:br/>
            </w:r>
            <w:r>
              <w:rPr>
                <w:rFonts w:ascii="Times New Roman"/>
                <w:b w:val="false"/>
                <w:i w:val="false"/>
                <w:color w:val="000000"/>
                <w:sz w:val="20"/>
              </w:rPr>
              <w:t xml:space="preserve">
калық бюджет </w:t>
            </w:r>
            <w:r>
              <w:br/>
            </w:r>
            <w:r>
              <w:rPr>
                <w:rFonts w:ascii="Times New Roman"/>
                <w:b w:val="false"/>
                <w:i w:val="false"/>
                <w:color w:val="000000"/>
                <w:sz w:val="20"/>
              </w:rPr>
              <w:t xml:space="preserve">
туралы" Заңға </w:t>
            </w:r>
            <w:r>
              <w:br/>
            </w:r>
            <w:r>
              <w:rPr>
                <w:rFonts w:ascii="Times New Roman"/>
                <w:b w:val="false"/>
                <w:i w:val="false"/>
                <w:color w:val="000000"/>
                <w:sz w:val="20"/>
              </w:rPr>
              <w:t xml:space="preserve">
өзгерістер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Ресггублика- </w:t>
            </w:r>
            <w:r>
              <w:br/>
            </w:r>
            <w:r>
              <w:rPr>
                <w:rFonts w:ascii="Times New Roman"/>
                <w:b w:val="false"/>
                <w:i w:val="false"/>
                <w:color w:val="000000"/>
                <w:sz w:val="20"/>
              </w:rPr>
              <w:t xml:space="preserve">
сының Заңын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4."Қазақстан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Ұлттық </w:t>
            </w:r>
            <w:r>
              <w:br/>
            </w:r>
            <w:r>
              <w:rPr>
                <w:rFonts w:ascii="Times New Roman"/>
                <w:b w:val="false"/>
                <w:i w:val="false"/>
                <w:color w:val="000000"/>
                <w:sz w:val="20"/>
              </w:rPr>
              <w:t xml:space="preserve">
қорынан бері- </w:t>
            </w:r>
            <w:r>
              <w:br/>
            </w:r>
            <w:r>
              <w:rPr>
                <w:rFonts w:ascii="Times New Roman"/>
                <w:b w:val="false"/>
                <w:i w:val="false"/>
                <w:color w:val="000000"/>
                <w:sz w:val="20"/>
              </w:rPr>
              <w:t xml:space="preserve">
летін 2007 - </w:t>
            </w:r>
            <w:r>
              <w:br/>
            </w:r>
            <w:r>
              <w:rPr>
                <w:rFonts w:ascii="Times New Roman"/>
                <w:b w:val="false"/>
                <w:i w:val="false"/>
                <w:color w:val="000000"/>
                <w:sz w:val="20"/>
              </w:rPr>
              <w:t xml:space="preserve">
2009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трансферт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Н.А.Коржова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Ә.Ғ.Сәйденов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Ә.Ғ.Сәйденов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Экономиканың отын-энергетика және өндіруші </w:t>
            </w:r>
            <w:r>
              <w:br/>
            </w:r>
            <w:r>
              <w:rPr>
                <w:rFonts w:ascii="Times New Roman"/>
                <w:b w:val="false"/>
                <w:i w:val="false"/>
                <w:color w:val="000000"/>
                <w:sz w:val="20"/>
              </w:rPr>
              <w:t>
</w:t>
            </w:r>
            <w:r>
              <w:rPr>
                <w:rFonts w:ascii="Times New Roman"/>
                <w:b/>
                <w:i w:val="false"/>
                <w:color w:val="000000"/>
                <w:sz w:val="20"/>
              </w:rPr>
              <w:t xml:space="preserve">секторларының тиімділігі мен экономикалық қайтарым деңгейін </w:t>
            </w:r>
            <w:r>
              <w:br/>
            </w:r>
            <w:r>
              <w:rPr>
                <w:rFonts w:ascii="Times New Roman"/>
                <w:b w:val="false"/>
                <w:i w:val="false"/>
                <w:color w:val="000000"/>
                <w:sz w:val="20"/>
              </w:rPr>
              <w:t>
</w:t>
            </w:r>
            <w:r>
              <w:rPr>
                <w:rFonts w:ascii="Times New Roman"/>
                <w:b/>
                <w:i w:val="false"/>
                <w:color w:val="000000"/>
                <w:sz w:val="20"/>
              </w:rPr>
              <w:t xml:space="preserve">арттыру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мұнай-газ </w:t>
            </w:r>
            <w:r>
              <w:br/>
            </w:r>
            <w:r>
              <w:rPr>
                <w:rFonts w:ascii="Times New Roman"/>
                <w:b w:val="false"/>
                <w:i w:val="false"/>
                <w:color w:val="000000"/>
                <w:sz w:val="20"/>
              </w:rPr>
              <w:t xml:space="preserve">
кеніші кәсіпкер- </w:t>
            </w:r>
            <w:r>
              <w:br/>
            </w:r>
            <w:r>
              <w:rPr>
                <w:rFonts w:ascii="Times New Roman"/>
                <w:b w:val="false"/>
                <w:i w:val="false"/>
                <w:color w:val="000000"/>
                <w:sz w:val="20"/>
              </w:rPr>
              <w:t xml:space="preserve">
лікті дамытудың </w:t>
            </w:r>
            <w:r>
              <w:br/>
            </w:r>
            <w:r>
              <w:rPr>
                <w:rFonts w:ascii="Times New Roman"/>
                <w:b w:val="false"/>
                <w:i w:val="false"/>
                <w:color w:val="000000"/>
                <w:sz w:val="20"/>
              </w:rPr>
              <w:t xml:space="preserve">
осы заманғы тұр- </w:t>
            </w:r>
            <w:r>
              <w:br/>
            </w:r>
            <w:r>
              <w:rPr>
                <w:rFonts w:ascii="Times New Roman"/>
                <w:b w:val="false"/>
                <w:i w:val="false"/>
                <w:color w:val="000000"/>
                <w:sz w:val="20"/>
              </w:rPr>
              <w:t xml:space="preserve">
мыстық қызмет </w:t>
            </w:r>
            <w:r>
              <w:br/>
            </w:r>
            <w:r>
              <w:rPr>
                <w:rFonts w:ascii="Times New Roman"/>
                <w:b w:val="false"/>
                <w:i w:val="false"/>
                <w:color w:val="000000"/>
                <w:sz w:val="20"/>
              </w:rPr>
              <w:t xml:space="preserve">
көрсетуден бас- </w:t>
            </w:r>
            <w:r>
              <w:br/>
            </w:r>
            <w:r>
              <w:rPr>
                <w:rFonts w:ascii="Times New Roman"/>
                <w:b w:val="false"/>
                <w:i w:val="false"/>
                <w:color w:val="000000"/>
                <w:sz w:val="20"/>
              </w:rPr>
              <w:t xml:space="preserve">
тап, ең озық </w:t>
            </w:r>
            <w:r>
              <w:br/>
            </w:r>
            <w:r>
              <w:rPr>
                <w:rFonts w:ascii="Times New Roman"/>
                <w:b w:val="false"/>
                <w:i w:val="false"/>
                <w:color w:val="000000"/>
                <w:sz w:val="20"/>
              </w:rPr>
              <w:t xml:space="preserve">
инженерлік және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саласына дейінгі </w:t>
            </w:r>
            <w:r>
              <w:br/>
            </w:r>
            <w:r>
              <w:rPr>
                <w:rFonts w:ascii="Times New Roman"/>
                <w:b w:val="false"/>
                <w:i w:val="false"/>
                <w:color w:val="000000"/>
                <w:sz w:val="20"/>
              </w:rPr>
              <w:t xml:space="preserve">
ауқымды қамтитын </w:t>
            </w:r>
            <w:r>
              <w:br/>
            </w:r>
            <w:r>
              <w:rPr>
                <w:rFonts w:ascii="Times New Roman"/>
                <w:b w:val="false"/>
                <w:i w:val="false"/>
                <w:color w:val="000000"/>
                <w:sz w:val="20"/>
              </w:rPr>
              <w:t xml:space="preserve">
өзіндік тұтас </w:t>
            </w:r>
            <w:r>
              <w:br/>
            </w:r>
            <w:r>
              <w:rPr>
                <w:rFonts w:ascii="Times New Roman"/>
                <w:b w:val="false"/>
                <w:i w:val="false"/>
                <w:color w:val="000000"/>
                <w:sz w:val="20"/>
              </w:rPr>
              <w:t xml:space="preserve">
аумақ ретінде </w:t>
            </w:r>
            <w:r>
              <w:br/>
            </w:r>
            <w:r>
              <w:rPr>
                <w:rFonts w:ascii="Times New Roman"/>
                <w:b w:val="false"/>
                <w:i w:val="false"/>
                <w:color w:val="000000"/>
                <w:sz w:val="20"/>
              </w:rPr>
              <w:t xml:space="preserve">
қарастырылуға </w:t>
            </w:r>
            <w:r>
              <w:br/>
            </w:r>
            <w:r>
              <w:rPr>
                <w:rFonts w:ascii="Times New Roman"/>
                <w:b w:val="false"/>
                <w:i w:val="false"/>
                <w:color w:val="000000"/>
                <w:sz w:val="20"/>
              </w:rPr>
              <w:t xml:space="preserve">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Кәсіпкер- </w:t>
            </w:r>
            <w:r>
              <w:br/>
            </w:r>
            <w:r>
              <w:rPr>
                <w:rFonts w:ascii="Times New Roman"/>
                <w:b w:val="false"/>
                <w:i w:val="false"/>
                <w:color w:val="000000"/>
                <w:sz w:val="20"/>
              </w:rPr>
              <w:t xml:space="preserve">
лікті дамы- </w:t>
            </w:r>
            <w:r>
              <w:br/>
            </w:r>
            <w:r>
              <w:rPr>
                <w:rFonts w:ascii="Times New Roman"/>
                <w:b w:val="false"/>
                <w:i w:val="false"/>
                <w:color w:val="000000"/>
                <w:sz w:val="20"/>
              </w:rPr>
              <w:t xml:space="preserve">
тудың өзін- </w:t>
            </w:r>
            <w:r>
              <w:br/>
            </w:r>
            <w:r>
              <w:rPr>
                <w:rFonts w:ascii="Times New Roman"/>
                <w:b w:val="false"/>
                <w:i w:val="false"/>
                <w:color w:val="000000"/>
                <w:sz w:val="20"/>
              </w:rPr>
              <w:t xml:space="preserve">
дік тұтас </w:t>
            </w:r>
            <w:r>
              <w:br/>
            </w:r>
            <w:r>
              <w:rPr>
                <w:rFonts w:ascii="Times New Roman"/>
                <w:b w:val="false"/>
                <w:i w:val="false"/>
                <w:color w:val="000000"/>
                <w:sz w:val="20"/>
              </w:rPr>
              <w:t xml:space="preserve">
аумағы ретін- </w:t>
            </w:r>
            <w:r>
              <w:br/>
            </w:r>
            <w:r>
              <w:rPr>
                <w:rFonts w:ascii="Times New Roman"/>
                <w:b w:val="false"/>
                <w:i w:val="false"/>
                <w:color w:val="000000"/>
                <w:sz w:val="20"/>
              </w:rPr>
              <w:t xml:space="preserve">
де Теңіз, </w:t>
            </w:r>
            <w:r>
              <w:br/>
            </w:r>
            <w:r>
              <w:rPr>
                <w:rFonts w:ascii="Times New Roman"/>
                <w:b w:val="false"/>
                <w:i w:val="false"/>
                <w:color w:val="000000"/>
                <w:sz w:val="20"/>
              </w:rPr>
              <w:t xml:space="preserve">
Қарашығанақ, </w:t>
            </w:r>
            <w:r>
              <w:br/>
            </w:r>
            <w:r>
              <w:rPr>
                <w:rFonts w:ascii="Times New Roman"/>
                <w:b w:val="false"/>
                <w:i w:val="false"/>
                <w:color w:val="000000"/>
                <w:sz w:val="20"/>
              </w:rPr>
              <w:t xml:space="preserve">
Өзен, Қалам- </w:t>
            </w:r>
            <w:r>
              <w:br/>
            </w:r>
            <w:r>
              <w:rPr>
                <w:rFonts w:ascii="Times New Roman"/>
                <w:b w:val="false"/>
                <w:i w:val="false"/>
                <w:color w:val="000000"/>
                <w:sz w:val="20"/>
              </w:rPr>
              <w:t xml:space="preserve">
қас, Қашаған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да мұнай-газ </w:t>
            </w:r>
            <w:r>
              <w:br/>
            </w:r>
            <w:r>
              <w:rPr>
                <w:rFonts w:ascii="Times New Roman"/>
                <w:b w:val="false"/>
                <w:i w:val="false"/>
                <w:color w:val="000000"/>
                <w:sz w:val="20"/>
              </w:rPr>
              <w:t xml:space="preserve">
кен орындарын </w:t>
            </w:r>
            <w:r>
              <w:br/>
            </w:r>
            <w:r>
              <w:rPr>
                <w:rFonts w:ascii="Times New Roman"/>
                <w:b w:val="false"/>
                <w:i w:val="false"/>
                <w:color w:val="000000"/>
                <w:sz w:val="20"/>
              </w:rPr>
              <w:t xml:space="preserve">
дамыту </w:t>
            </w:r>
            <w:r>
              <w:br/>
            </w:r>
            <w:r>
              <w:rPr>
                <w:rFonts w:ascii="Times New Roman"/>
                <w:b w:val="false"/>
                <w:i w:val="false"/>
                <w:color w:val="000000"/>
                <w:sz w:val="20"/>
              </w:rPr>
              <w:t>
 </w:t>
            </w:r>
            <w:r>
              <w:br/>
            </w:r>
            <w:r>
              <w:rPr>
                <w:rFonts w:ascii="Times New Roman"/>
                <w:b w:val="false"/>
                <w:i w:val="false"/>
                <w:color w:val="000000"/>
                <w:sz w:val="20"/>
              </w:rPr>
              <w:t xml:space="preserve">
  2. Сатып алу- </w:t>
            </w:r>
            <w:r>
              <w:br/>
            </w:r>
            <w:r>
              <w:rPr>
                <w:rFonts w:ascii="Times New Roman"/>
                <w:b w:val="false"/>
                <w:i w:val="false"/>
                <w:color w:val="000000"/>
                <w:sz w:val="20"/>
              </w:rPr>
              <w:t xml:space="preserve">
ды жүргізу </w:t>
            </w:r>
            <w:r>
              <w:br/>
            </w:r>
            <w:r>
              <w:rPr>
                <w:rFonts w:ascii="Times New Roman"/>
                <w:b w:val="false"/>
                <w:i w:val="false"/>
                <w:color w:val="000000"/>
                <w:sz w:val="20"/>
              </w:rPr>
              <w:t xml:space="preserve">
кезінде ашық- </w:t>
            </w:r>
            <w:r>
              <w:br/>
            </w:r>
            <w:r>
              <w:rPr>
                <w:rFonts w:ascii="Times New Roman"/>
                <w:b w:val="false"/>
                <w:i w:val="false"/>
                <w:color w:val="000000"/>
                <w:sz w:val="20"/>
              </w:rPr>
              <w:t xml:space="preserve">
тықты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және тауар- </w:t>
            </w:r>
            <w:r>
              <w:br/>
            </w:r>
            <w:r>
              <w:rPr>
                <w:rFonts w:ascii="Times New Roman"/>
                <w:b w:val="false"/>
                <w:i w:val="false"/>
                <w:color w:val="000000"/>
                <w:sz w:val="20"/>
              </w:rPr>
              <w:t xml:space="preserve">
ларды, жұмыс- </w:t>
            </w:r>
            <w:r>
              <w:br/>
            </w:r>
            <w:r>
              <w:rPr>
                <w:rFonts w:ascii="Times New Roman"/>
                <w:b w:val="false"/>
                <w:i w:val="false"/>
                <w:color w:val="000000"/>
                <w:sz w:val="20"/>
              </w:rPr>
              <w:t xml:space="preserve">
тар мен қыз- </w:t>
            </w:r>
            <w:r>
              <w:br/>
            </w:r>
            <w:r>
              <w:rPr>
                <w:rFonts w:ascii="Times New Roman"/>
                <w:b w:val="false"/>
                <w:i w:val="false"/>
                <w:color w:val="000000"/>
                <w:sz w:val="20"/>
              </w:rPr>
              <w:t xml:space="preserve">
меттерді </w:t>
            </w:r>
            <w:r>
              <w:br/>
            </w:r>
            <w:r>
              <w:rPr>
                <w:rFonts w:ascii="Times New Roman"/>
                <w:b w:val="false"/>
                <w:i w:val="false"/>
                <w:color w:val="000000"/>
                <w:sz w:val="20"/>
              </w:rPr>
              <w:t xml:space="preserve">
сатып алуды </w:t>
            </w:r>
            <w:r>
              <w:br/>
            </w:r>
            <w:r>
              <w:rPr>
                <w:rFonts w:ascii="Times New Roman"/>
                <w:b w:val="false"/>
                <w:i w:val="false"/>
                <w:color w:val="000000"/>
                <w:sz w:val="20"/>
              </w:rPr>
              <w:t xml:space="preserve">
мониторингтеу </w:t>
            </w:r>
            <w:r>
              <w:br/>
            </w:r>
            <w:r>
              <w:rPr>
                <w:rFonts w:ascii="Times New Roman"/>
                <w:b w:val="false"/>
                <w:i w:val="false"/>
                <w:color w:val="000000"/>
                <w:sz w:val="20"/>
              </w:rPr>
              <w:t xml:space="preserve">
жүйесін енгі- </w:t>
            </w:r>
            <w:r>
              <w:br/>
            </w:r>
            <w:r>
              <w:rPr>
                <w:rFonts w:ascii="Times New Roman"/>
                <w:b w:val="false"/>
                <w:i w:val="false"/>
                <w:color w:val="000000"/>
                <w:sz w:val="20"/>
              </w:rPr>
              <w:t xml:space="preserve">
зу мақсатын- </w:t>
            </w:r>
            <w:r>
              <w:br/>
            </w:r>
            <w:r>
              <w:rPr>
                <w:rFonts w:ascii="Times New Roman"/>
                <w:b w:val="false"/>
                <w:i w:val="false"/>
                <w:color w:val="000000"/>
                <w:sz w:val="20"/>
              </w:rPr>
              <w:t xml:space="preserve">
да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жер </w:t>
            </w:r>
            <w:r>
              <w:br/>
            </w:r>
            <w:r>
              <w:rPr>
                <w:rFonts w:ascii="Times New Roman"/>
                <w:b w:val="false"/>
                <w:i w:val="false"/>
                <w:color w:val="000000"/>
                <w:sz w:val="20"/>
              </w:rPr>
              <w:t xml:space="preserve">
қойнауын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мұнай опера- </w:t>
            </w:r>
            <w:r>
              <w:br/>
            </w:r>
            <w:r>
              <w:rPr>
                <w:rFonts w:ascii="Times New Roman"/>
                <w:b w:val="false"/>
                <w:i w:val="false"/>
                <w:color w:val="000000"/>
                <w:sz w:val="20"/>
              </w:rPr>
              <w:t xml:space="preserve">
цияларын жүр- </w:t>
            </w:r>
            <w:r>
              <w:br/>
            </w:r>
            <w:r>
              <w:rPr>
                <w:rFonts w:ascii="Times New Roman"/>
                <w:b w:val="false"/>
                <w:i w:val="false"/>
                <w:color w:val="000000"/>
                <w:sz w:val="20"/>
              </w:rPr>
              <w:t xml:space="preserve">
гізу мәселе-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В.С.Школьник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 </w:t>
            </w:r>
            <w:r>
              <w:br/>
            </w:r>
            <w:r>
              <w:rPr>
                <w:rFonts w:ascii="Times New Roman"/>
                <w:b w:val="false"/>
                <w:i w:val="false"/>
                <w:color w:val="000000"/>
                <w:sz w:val="20"/>
              </w:rPr>
              <w:t xml:space="preserve">
және кен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ның ірге- </w:t>
            </w:r>
            <w:r>
              <w:br/>
            </w:r>
            <w:r>
              <w:rPr>
                <w:rFonts w:ascii="Times New Roman"/>
                <w:b w:val="false"/>
                <w:i w:val="false"/>
                <w:color w:val="000000"/>
                <w:sz w:val="20"/>
              </w:rPr>
              <w:t xml:space="preserve">
лес құры- </w:t>
            </w:r>
            <w:r>
              <w:br/>
            </w:r>
            <w:r>
              <w:rPr>
                <w:rFonts w:ascii="Times New Roman"/>
                <w:b w:val="false"/>
                <w:i w:val="false"/>
                <w:color w:val="000000"/>
                <w:sz w:val="20"/>
              </w:rPr>
              <w:t xml:space="preserve">
лымдары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актілері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жылдың </w:t>
            </w:r>
            <w:r>
              <w:br/>
            </w:r>
            <w:r>
              <w:rPr>
                <w:rFonts w:ascii="Times New Roman"/>
                <w:b w:val="false"/>
                <w:i w:val="false"/>
                <w:color w:val="000000"/>
                <w:sz w:val="20"/>
              </w:rPr>
              <w:t xml:space="preserve">
ішінде Үкімет </w:t>
            </w:r>
            <w:r>
              <w:br/>
            </w:r>
            <w:r>
              <w:rPr>
                <w:rFonts w:ascii="Times New Roman"/>
                <w:b w:val="false"/>
                <w:i w:val="false"/>
                <w:color w:val="000000"/>
                <w:sz w:val="20"/>
              </w:rPr>
              <w:t xml:space="preserve">
Қазақстанда </w:t>
            </w:r>
            <w:r>
              <w:br/>
            </w:r>
            <w:r>
              <w:rPr>
                <w:rFonts w:ascii="Times New Roman"/>
                <w:b w:val="false"/>
                <w:i w:val="false"/>
                <w:color w:val="000000"/>
                <w:sz w:val="20"/>
              </w:rPr>
              <w:t xml:space="preserve">
мұнай-химия </w:t>
            </w:r>
            <w:r>
              <w:br/>
            </w:r>
            <w:r>
              <w:rPr>
                <w:rFonts w:ascii="Times New Roman"/>
                <w:b w:val="false"/>
                <w:i w:val="false"/>
                <w:color w:val="000000"/>
                <w:sz w:val="20"/>
              </w:rPr>
              <w:t xml:space="preserve">
өндірісін дамы- </w:t>
            </w:r>
            <w:r>
              <w:br/>
            </w:r>
            <w:r>
              <w:rPr>
                <w:rFonts w:ascii="Times New Roman"/>
                <w:b w:val="false"/>
                <w:i w:val="false"/>
                <w:color w:val="000000"/>
                <w:sz w:val="20"/>
              </w:rPr>
              <w:t xml:space="preserve">
тудың таяудағы </w:t>
            </w:r>
            <w:r>
              <w:br/>
            </w:r>
            <w:r>
              <w:rPr>
                <w:rFonts w:ascii="Times New Roman"/>
                <w:b w:val="false"/>
                <w:i w:val="false"/>
                <w:color w:val="000000"/>
                <w:sz w:val="20"/>
              </w:rPr>
              <w:t xml:space="preserve">
он жылға арнал- </w:t>
            </w:r>
            <w:r>
              <w:br/>
            </w:r>
            <w:r>
              <w:rPr>
                <w:rFonts w:ascii="Times New Roman"/>
                <w:b w:val="false"/>
                <w:i w:val="false"/>
                <w:color w:val="000000"/>
                <w:sz w:val="20"/>
              </w:rPr>
              <w:t xml:space="preserve">
ған кешенді Бас </w:t>
            </w:r>
            <w:r>
              <w:br/>
            </w:r>
            <w:r>
              <w:rPr>
                <w:rFonts w:ascii="Times New Roman"/>
                <w:b w:val="false"/>
                <w:i w:val="false"/>
                <w:color w:val="000000"/>
                <w:sz w:val="20"/>
              </w:rPr>
              <w:t xml:space="preserve">
жоспарын іс </w:t>
            </w:r>
            <w:r>
              <w:br/>
            </w:r>
            <w:r>
              <w:rPr>
                <w:rFonts w:ascii="Times New Roman"/>
                <w:b w:val="false"/>
                <w:i w:val="false"/>
                <w:color w:val="000000"/>
                <w:sz w:val="20"/>
              </w:rPr>
              <w:t xml:space="preserve">
жүзінде іске </w:t>
            </w:r>
            <w:r>
              <w:br/>
            </w:r>
            <w:r>
              <w:rPr>
                <w:rFonts w:ascii="Times New Roman"/>
                <w:b w:val="false"/>
                <w:i w:val="false"/>
                <w:color w:val="000000"/>
                <w:sz w:val="20"/>
              </w:rPr>
              <w:t xml:space="preserve">
асыруға кіріседі </w:t>
            </w:r>
            <w:r>
              <w:br/>
            </w:r>
            <w:r>
              <w:rPr>
                <w:rFonts w:ascii="Times New Roman"/>
                <w:b w:val="false"/>
                <w:i w:val="false"/>
                <w:color w:val="000000"/>
                <w:sz w:val="20"/>
              </w:rPr>
              <w:t xml:space="preserve">
деп ойлаймын.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Мұнай-хи- </w:t>
            </w:r>
            <w:r>
              <w:br/>
            </w:r>
            <w:r>
              <w:rPr>
                <w:rFonts w:ascii="Times New Roman"/>
                <w:b w:val="false"/>
                <w:i w:val="false"/>
                <w:color w:val="000000"/>
                <w:sz w:val="20"/>
              </w:rPr>
              <w:t xml:space="preserve">
мия өндірісін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Бас жоспары- </w:t>
            </w:r>
            <w:r>
              <w:br/>
            </w:r>
            <w:r>
              <w:rPr>
                <w:rFonts w:ascii="Times New Roman"/>
                <w:b w:val="false"/>
                <w:i w:val="false"/>
                <w:color w:val="000000"/>
                <w:sz w:val="20"/>
              </w:rPr>
              <w:t xml:space="preserve">
на техника- </w:t>
            </w:r>
            <w:r>
              <w:br/>
            </w:r>
            <w:r>
              <w:rPr>
                <w:rFonts w:ascii="Times New Roman"/>
                <w:b w:val="false"/>
                <w:i w:val="false"/>
                <w:color w:val="000000"/>
                <w:sz w:val="20"/>
              </w:rPr>
              <w:t xml:space="preserve">
лық-экономи- </w:t>
            </w:r>
            <w:r>
              <w:br/>
            </w:r>
            <w:r>
              <w:rPr>
                <w:rFonts w:ascii="Times New Roman"/>
                <w:b w:val="false"/>
                <w:i w:val="false"/>
                <w:color w:val="000000"/>
                <w:sz w:val="20"/>
              </w:rPr>
              <w:t xml:space="preserve">
калық негіз- </w:t>
            </w:r>
            <w:r>
              <w:br/>
            </w:r>
            <w:r>
              <w:rPr>
                <w:rFonts w:ascii="Times New Roman"/>
                <w:b w:val="false"/>
                <w:i w:val="false"/>
                <w:color w:val="000000"/>
                <w:sz w:val="20"/>
              </w:rPr>
              <w:t xml:space="preserve">
деме әзірлеу </w:t>
            </w:r>
            <w:r>
              <w:br/>
            </w:r>
            <w:r>
              <w:rPr>
                <w:rFonts w:ascii="Times New Roman"/>
                <w:b w:val="false"/>
                <w:i w:val="false"/>
                <w:color w:val="000000"/>
                <w:sz w:val="20"/>
              </w:rPr>
              <w:t>
 </w:t>
            </w:r>
            <w:r>
              <w:br/>
            </w:r>
            <w:r>
              <w:rPr>
                <w:rFonts w:ascii="Times New Roman"/>
                <w:b w:val="false"/>
                <w:i w:val="false"/>
                <w:color w:val="000000"/>
                <w:sz w:val="20"/>
              </w:rPr>
              <w:t xml:space="preserve">
  2. Атырау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лық мұнай- </w:t>
            </w:r>
            <w:r>
              <w:br/>
            </w:r>
            <w:r>
              <w:rPr>
                <w:rFonts w:ascii="Times New Roman"/>
                <w:b w:val="false"/>
                <w:i w:val="false"/>
                <w:color w:val="000000"/>
                <w:sz w:val="20"/>
              </w:rPr>
              <w:t xml:space="preserve">
химия техно-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арнайы эконо- </w:t>
            </w:r>
            <w:r>
              <w:br/>
            </w:r>
            <w:r>
              <w:rPr>
                <w:rFonts w:ascii="Times New Roman"/>
                <w:b w:val="false"/>
                <w:i w:val="false"/>
                <w:color w:val="000000"/>
                <w:sz w:val="20"/>
              </w:rPr>
              <w:t xml:space="preserve">
микалық айма- </w:t>
            </w:r>
            <w:r>
              <w:br/>
            </w:r>
            <w:r>
              <w:rPr>
                <w:rFonts w:ascii="Times New Roman"/>
                <w:b w:val="false"/>
                <w:i w:val="false"/>
                <w:color w:val="000000"/>
                <w:sz w:val="20"/>
              </w:rPr>
              <w:t xml:space="preserve">
ғын құру </w:t>
            </w:r>
            <w:r>
              <w:br/>
            </w:r>
            <w:r>
              <w:rPr>
                <w:rFonts w:ascii="Times New Roman"/>
                <w:b w:val="false"/>
                <w:i w:val="false"/>
                <w:color w:val="000000"/>
                <w:sz w:val="20"/>
              </w:rPr>
              <w:t>
 </w:t>
            </w:r>
            <w:r>
              <w:br/>
            </w:r>
            <w:r>
              <w:rPr>
                <w:rFonts w:ascii="Times New Roman"/>
                <w:b w:val="false"/>
                <w:i w:val="false"/>
                <w:color w:val="000000"/>
                <w:sz w:val="20"/>
              </w:rPr>
              <w:t xml:space="preserve">
  3.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29 қаңтарда- </w:t>
            </w:r>
            <w:r>
              <w:br/>
            </w:r>
            <w:r>
              <w:rPr>
                <w:rFonts w:ascii="Times New Roman"/>
                <w:b w:val="false"/>
                <w:i w:val="false"/>
                <w:color w:val="000000"/>
                <w:sz w:val="20"/>
              </w:rPr>
              <w:t xml:space="preserve">
ғы N 101 </w:t>
            </w:r>
            <w:r>
              <w:br/>
            </w:r>
            <w:r>
              <w:rPr>
                <w:rFonts w:ascii="Times New Roman"/>
                <w:b w:val="false"/>
                <w:i w:val="false"/>
                <w:color w:val="000000"/>
                <w:sz w:val="20"/>
              </w:rPr>
              <w:t xml:space="preserve">
қаулысымен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мұнай- </w:t>
            </w:r>
            <w:r>
              <w:br/>
            </w:r>
            <w:r>
              <w:rPr>
                <w:rFonts w:ascii="Times New Roman"/>
                <w:b w:val="false"/>
                <w:i w:val="false"/>
                <w:color w:val="000000"/>
                <w:sz w:val="20"/>
              </w:rPr>
              <w:t xml:space="preserve">
химия өнеркә- </w:t>
            </w:r>
            <w:r>
              <w:br/>
            </w:r>
            <w:r>
              <w:rPr>
                <w:rFonts w:ascii="Times New Roman"/>
                <w:b w:val="false"/>
                <w:i w:val="false"/>
                <w:color w:val="000000"/>
                <w:sz w:val="20"/>
              </w:rPr>
              <w:t xml:space="preserve">
сібін дамыту- </w:t>
            </w:r>
            <w:r>
              <w:br/>
            </w:r>
            <w:r>
              <w:rPr>
                <w:rFonts w:ascii="Times New Roman"/>
                <w:b w:val="false"/>
                <w:i w:val="false"/>
                <w:color w:val="000000"/>
                <w:sz w:val="20"/>
              </w:rPr>
              <w:t xml:space="preserve">
дың 2004 - </w:t>
            </w:r>
            <w:r>
              <w:br/>
            </w:r>
            <w:r>
              <w:rPr>
                <w:rFonts w:ascii="Times New Roman"/>
                <w:b w:val="false"/>
                <w:i w:val="false"/>
                <w:color w:val="000000"/>
                <w:sz w:val="20"/>
              </w:rPr>
              <w:t xml:space="preserve">
2010 жылдар-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на өзгерістер </w:t>
            </w:r>
            <w:r>
              <w:br/>
            </w:r>
            <w:r>
              <w:rPr>
                <w:rFonts w:ascii="Times New Roman"/>
                <w:b w:val="false"/>
                <w:i w:val="false"/>
                <w:color w:val="000000"/>
                <w:sz w:val="20"/>
              </w:rPr>
              <w:t xml:space="preserve">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қорытынды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Мемлекеттік активтерді тиімді басқару </w:t>
            </w:r>
          </w:p>
        </w:tc>
      </w:tr>
      <w:tr>
        <w:trPr>
          <w:trHeight w:val="169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мемлекет </w:t>
            </w:r>
            <w:r>
              <w:br/>
            </w:r>
            <w:r>
              <w:rPr>
                <w:rFonts w:ascii="Times New Roman"/>
                <w:b w:val="false"/>
                <w:i w:val="false"/>
                <w:color w:val="000000"/>
                <w:sz w:val="20"/>
              </w:rPr>
              <w:t xml:space="preserve">
активтерін бас- </w:t>
            </w:r>
            <w:r>
              <w:br/>
            </w:r>
            <w:r>
              <w:rPr>
                <w:rFonts w:ascii="Times New Roman"/>
                <w:b w:val="false"/>
                <w:i w:val="false"/>
                <w:color w:val="000000"/>
                <w:sz w:val="20"/>
              </w:rPr>
              <w:t xml:space="preserve">
қарудың ашық </w:t>
            </w:r>
            <w:r>
              <w:br/>
            </w:r>
            <w:r>
              <w:rPr>
                <w:rFonts w:ascii="Times New Roman"/>
                <w:b w:val="false"/>
                <w:i w:val="false"/>
                <w:color w:val="000000"/>
                <w:sz w:val="20"/>
              </w:rPr>
              <w:t xml:space="preserve">
және айқын жүйе- </w:t>
            </w:r>
            <w:r>
              <w:br/>
            </w:r>
            <w:r>
              <w:rPr>
                <w:rFonts w:ascii="Times New Roman"/>
                <w:b w:val="false"/>
                <w:i w:val="false"/>
                <w:color w:val="000000"/>
                <w:sz w:val="20"/>
              </w:rPr>
              <w:t xml:space="preserve">
сін жасауы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Алты ай ішінде </w:t>
            </w:r>
            <w:r>
              <w:br/>
            </w:r>
            <w:r>
              <w:rPr>
                <w:rFonts w:ascii="Times New Roman"/>
                <w:b w:val="false"/>
                <w:i w:val="false"/>
                <w:color w:val="000000"/>
                <w:sz w:val="20"/>
              </w:rPr>
              <w:t xml:space="preserve">
заңнамаға "Самұ- </w:t>
            </w:r>
            <w:r>
              <w:br/>
            </w:r>
            <w:r>
              <w:rPr>
                <w:rFonts w:ascii="Times New Roman"/>
                <w:b w:val="false"/>
                <w:i w:val="false"/>
                <w:color w:val="000000"/>
                <w:sz w:val="20"/>
              </w:rPr>
              <w:t xml:space="preserve">
рық" мемлекеттік </w:t>
            </w:r>
            <w:r>
              <w:br/>
            </w:r>
            <w:r>
              <w:rPr>
                <w:rFonts w:ascii="Times New Roman"/>
                <w:b w:val="false"/>
                <w:i w:val="false"/>
                <w:color w:val="000000"/>
                <w:sz w:val="20"/>
              </w:rPr>
              <w:t xml:space="preserve">
холдинг компа- </w:t>
            </w:r>
            <w:r>
              <w:br/>
            </w:r>
            <w:r>
              <w:rPr>
                <w:rFonts w:ascii="Times New Roman"/>
                <w:b w:val="false"/>
                <w:i w:val="false"/>
                <w:color w:val="000000"/>
                <w:sz w:val="20"/>
              </w:rPr>
              <w:t xml:space="preserve">
ниясының қызме- </w:t>
            </w:r>
            <w:r>
              <w:br/>
            </w:r>
            <w:r>
              <w:rPr>
                <w:rFonts w:ascii="Times New Roman"/>
                <w:b w:val="false"/>
                <w:i w:val="false"/>
                <w:color w:val="000000"/>
                <w:sz w:val="20"/>
              </w:rPr>
              <w:t xml:space="preserve">
тіне қатысты өз- </w:t>
            </w:r>
            <w:r>
              <w:br/>
            </w:r>
            <w:r>
              <w:rPr>
                <w:rFonts w:ascii="Times New Roman"/>
                <w:b w:val="false"/>
                <w:i w:val="false"/>
                <w:color w:val="000000"/>
                <w:sz w:val="20"/>
              </w:rPr>
              <w:t xml:space="preserve">
герістер енгіз- </w:t>
            </w:r>
            <w:r>
              <w:br/>
            </w:r>
            <w:r>
              <w:rPr>
                <w:rFonts w:ascii="Times New Roman"/>
                <w:b w:val="false"/>
                <w:i w:val="false"/>
                <w:color w:val="000000"/>
                <w:sz w:val="20"/>
              </w:rPr>
              <w:t xml:space="preserve">
сін және ұлттық компаниялардың құнды қағаздарын </w:t>
            </w:r>
            <w:r>
              <w:br/>
            </w:r>
            <w:r>
              <w:rPr>
                <w:rFonts w:ascii="Times New Roman"/>
                <w:b w:val="false"/>
                <w:i w:val="false"/>
                <w:color w:val="000000"/>
                <w:sz w:val="20"/>
              </w:rPr>
              <w:t xml:space="preserve">
қаржы нарығына </w:t>
            </w:r>
            <w:r>
              <w:br/>
            </w:r>
            <w:r>
              <w:rPr>
                <w:rFonts w:ascii="Times New Roman"/>
                <w:b w:val="false"/>
                <w:i w:val="false"/>
                <w:color w:val="000000"/>
                <w:sz w:val="20"/>
              </w:rPr>
              <w:t xml:space="preserve">
шығару бағдарла- </w:t>
            </w:r>
            <w:r>
              <w:br/>
            </w:r>
            <w:r>
              <w:rPr>
                <w:rFonts w:ascii="Times New Roman"/>
                <w:b w:val="false"/>
                <w:i w:val="false"/>
                <w:color w:val="000000"/>
                <w:sz w:val="20"/>
              </w:rPr>
              <w:t xml:space="preserve">
масын әзірлесін.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Норматив- </w:t>
            </w:r>
            <w:r>
              <w:br/>
            </w:r>
            <w:r>
              <w:rPr>
                <w:rFonts w:ascii="Times New Roman"/>
                <w:b w:val="false"/>
                <w:i w:val="false"/>
                <w:color w:val="000000"/>
                <w:sz w:val="20"/>
              </w:rPr>
              <w:t xml:space="preserve">
тік құқықтық </w:t>
            </w:r>
            <w:r>
              <w:br/>
            </w:r>
            <w:r>
              <w:rPr>
                <w:rFonts w:ascii="Times New Roman"/>
                <w:b w:val="false"/>
                <w:i w:val="false"/>
                <w:color w:val="000000"/>
                <w:sz w:val="20"/>
              </w:rPr>
              <w:t xml:space="preserve">
актілерге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холдингі" АҚ </w:t>
            </w:r>
            <w:r>
              <w:br/>
            </w:r>
            <w:r>
              <w:rPr>
                <w:rFonts w:ascii="Times New Roman"/>
                <w:b w:val="false"/>
                <w:i w:val="false"/>
                <w:color w:val="000000"/>
                <w:sz w:val="20"/>
              </w:rPr>
              <w:t xml:space="preserve">
мен»"Қазына" </w:t>
            </w:r>
            <w:r>
              <w:br/>
            </w:r>
            <w:r>
              <w:rPr>
                <w:rFonts w:ascii="Times New Roman"/>
                <w:b w:val="false"/>
                <w:i w:val="false"/>
                <w:color w:val="000000"/>
                <w:sz w:val="20"/>
              </w:rPr>
              <w:t xml:space="preserve">
тұрақты даму </w:t>
            </w:r>
            <w:r>
              <w:br/>
            </w:r>
            <w:r>
              <w:rPr>
                <w:rFonts w:ascii="Times New Roman"/>
                <w:b w:val="false"/>
                <w:i w:val="false"/>
                <w:color w:val="000000"/>
                <w:sz w:val="20"/>
              </w:rPr>
              <w:t xml:space="preserve">
қоры" АҚ-ны </w:t>
            </w:r>
            <w:r>
              <w:br/>
            </w:r>
            <w:r>
              <w:rPr>
                <w:rFonts w:ascii="Times New Roman"/>
                <w:b w:val="false"/>
                <w:i w:val="false"/>
                <w:color w:val="000000"/>
                <w:sz w:val="20"/>
              </w:rPr>
              <w:t xml:space="preserve">
құруға және </w:t>
            </w:r>
            <w:r>
              <w:br/>
            </w:r>
            <w:r>
              <w:rPr>
                <w:rFonts w:ascii="Times New Roman"/>
                <w:b w:val="false"/>
                <w:i w:val="false"/>
                <w:color w:val="000000"/>
                <w:sz w:val="20"/>
              </w:rPr>
              <w:t xml:space="preserve">
олардың тиім- </w:t>
            </w:r>
            <w:r>
              <w:br/>
            </w:r>
            <w:r>
              <w:rPr>
                <w:rFonts w:ascii="Times New Roman"/>
                <w:b w:val="false"/>
                <w:i w:val="false"/>
                <w:color w:val="000000"/>
                <w:sz w:val="20"/>
              </w:rPr>
              <w:t xml:space="preserve">
ді жұмыс іс- </w:t>
            </w:r>
            <w:r>
              <w:br/>
            </w:r>
            <w:r>
              <w:rPr>
                <w:rFonts w:ascii="Times New Roman"/>
                <w:b w:val="false"/>
                <w:i w:val="false"/>
                <w:color w:val="000000"/>
                <w:sz w:val="20"/>
              </w:rPr>
              <w:t xml:space="preserve">
теуіне байла- </w:t>
            </w:r>
            <w:r>
              <w:br/>
            </w:r>
            <w:r>
              <w:rPr>
                <w:rFonts w:ascii="Times New Roman"/>
                <w:b w:val="false"/>
                <w:i w:val="false"/>
                <w:color w:val="000000"/>
                <w:sz w:val="20"/>
              </w:rPr>
              <w:t xml:space="preserve">
нысты өзге- </w:t>
            </w:r>
            <w:r>
              <w:br/>
            </w:r>
            <w:r>
              <w:rPr>
                <w:rFonts w:ascii="Times New Roman"/>
                <w:b w:val="false"/>
                <w:i w:val="false"/>
                <w:color w:val="000000"/>
                <w:sz w:val="20"/>
              </w:rPr>
              <w:t xml:space="preserve">
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r>
              <w:br/>
            </w:r>
            <w:r>
              <w:rPr>
                <w:rFonts w:ascii="Times New Roman"/>
                <w:b w:val="false"/>
                <w:i w:val="false"/>
                <w:color w:val="000000"/>
                <w:sz w:val="20"/>
              </w:rPr>
              <w:t>
 </w:t>
            </w:r>
            <w:r>
              <w:br/>
            </w:r>
            <w:r>
              <w:rPr>
                <w:rFonts w:ascii="Times New Roman"/>
                <w:b w:val="false"/>
                <w:i w:val="false"/>
                <w:color w:val="000000"/>
                <w:sz w:val="20"/>
              </w:rPr>
              <w:t xml:space="preserve">
  2. "Самұрық"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АҚ-ның құра- </w:t>
            </w:r>
            <w:r>
              <w:br/>
            </w:r>
            <w:r>
              <w:rPr>
                <w:rFonts w:ascii="Times New Roman"/>
                <w:b w:val="false"/>
                <w:i w:val="false"/>
                <w:color w:val="000000"/>
                <w:sz w:val="20"/>
              </w:rPr>
              <w:t xml:space="preserve">
мына кіретін </w:t>
            </w:r>
            <w:r>
              <w:br/>
            </w:r>
            <w:r>
              <w:rPr>
                <w:rFonts w:ascii="Times New Roman"/>
                <w:b w:val="false"/>
                <w:i w:val="false"/>
                <w:color w:val="000000"/>
                <w:sz w:val="20"/>
              </w:rPr>
              <w:t xml:space="preserve">
ұлттық компа- </w:t>
            </w:r>
            <w:r>
              <w:br/>
            </w:r>
            <w:r>
              <w:rPr>
                <w:rFonts w:ascii="Times New Roman"/>
                <w:b w:val="false"/>
                <w:i w:val="false"/>
                <w:color w:val="000000"/>
                <w:sz w:val="20"/>
              </w:rPr>
              <w:t xml:space="preserve">
ниялардың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дарын қор на- </w:t>
            </w:r>
            <w:r>
              <w:br/>
            </w:r>
            <w:r>
              <w:rPr>
                <w:rFonts w:ascii="Times New Roman"/>
                <w:b w:val="false"/>
                <w:i w:val="false"/>
                <w:color w:val="000000"/>
                <w:sz w:val="20"/>
              </w:rPr>
              <w:t xml:space="preserve">
рығына шығару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3. Акциялары- </w:t>
            </w:r>
            <w:r>
              <w:br/>
            </w:r>
            <w:r>
              <w:rPr>
                <w:rFonts w:ascii="Times New Roman"/>
                <w:b w:val="false"/>
                <w:i w:val="false"/>
                <w:color w:val="000000"/>
                <w:sz w:val="20"/>
              </w:rPr>
              <w:t xml:space="preserve">
ның бақылау </w:t>
            </w:r>
            <w:r>
              <w:br/>
            </w:r>
            <w:r>
              <w:rPr>
                <w:rFonts w:ascii="Times New Roman"/>
                <w:b w:val="false"/>
                <w:i w:val="false"/>
                <w:color w:val="000000"/>
                <w:sz w:val="20"/>
              </w:rPr>
              <w:t xml:space="preserve">
пакеттері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r>
              <w:br/>
            </w:r>
            <w:r>
              <w:rPr>
                <w:rFonts w:ascii="Times New Roman"/>
                <w:b w:val="false"/>
                <w:i w:val="false"/>
                <w:color w:val="000000"/>
                <w:sz w:val="20"/>
              </w:rPr>
              <w:t xml:space="preserve">
мемлекетке </w:t>
            </w:r>
            <w:r>
              <w:br/>
            </w:r>
            <w:r>
              <w:rPr>
                <w:rFonts w:ascii="Times New Roman"/>
                <w:b w:val="false"/>
                <w:i w:val="false"/>
                <w:color w:val="000000"/>
                <w:sz w:val="20"/>
              </w:rPr>
              <w:t xml:space="preserve">
тиесілі акци- </w:t>
            </w:r>
            <w:r>
              <w:br/>
            </w:r>
            <w:r>
              <w:rPr>
                <w:rFonts w:ascii="Times New Roman"/>
                <w:b w:val="false"/>
                <w:i w:val="false"/>
                <w:color w:val="000000"/>
                <w:sz w:val="20"/>
              </w:rPr>
              <w:t xml:space="preserve">
онерлік </w:t>
            </w:r>
            <w:r>
              <w:br/>
            </w:r>
            <w:r>
              <w:rPr>
                <w:rFonts w:ascii="Times New Roman"/>
                <w:b w:val="false"/>
                <w:i w:val="false"/>
                <w:color w:val="000000"/>
                <w:sz w:val="20"/>
              </w:rPr>
              <w:t xml:space="preserve">
қоғамдардың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шектеу- </w:t>
            </w:r>
            <w:r>
              <w:br/>
            </w:r>
            <w:r>
              <w:rPr>
                <w:rFonts w:ascii="Times New Roman"/>
                <w:b w:val="false"/>
                <w:i w:val="false"/>
                <w:color w:val="000000"/>
                <w:sz w:val="20"/>
              </w:rPr>
              <w:t xml:space="preserve">
лі серіктес- </w:t>
            </w:r>
            <w:r>
              <w:br/>
            </w:r>
            <w:r>
              <w:rPr>
                <w:rFonts w:ascii="Times New Roman"/>
                <w:b w:val="false"/>
                <w:i w:val="false"/>
                <w:color w:val="000000"/>
                <w:sz w:val="20"/>
              </w:rPr>
              <w:t xml:space="preserve">
тіктердің) </w:t>
            </w:r>
            <w:r>
              <w:br/>
            </w:r>
            <w:r>
              <w:rPr>
                <w:rFonts w:ascii="Times New Roman"/>
                <w:b w:val="false"/>
                <w:i w:val="false"/>
                <w:color w:val="000000"/>
                <w:sz w:val="20"/>
              </w:rPr>
              <w:t xml:space="preserve">
тәуелсіз директорлары- </w:t>
            </w:r>
            <w:r>
              <w:br/>
            </w:r>
            <w:r>
              <w:rPr>
                <w:rFonts w:ascii="Times New Roman"/>
                <w:b w:val="false"/>
                <w:i w:val="false"/>
                <w:color w:val="000000"/>
                <w:sz w:val="20"/>
              </w:rPr>
              <w:t xml:space="preserve">
на қойылатын </w:t>
            </w:r>
            <w:r>
              <w:br/>
            </w:r>
            <w:r>
              <w:rPr>
                <w:rFonts w:ascii="Times New Roman"/>
                <w:b w:val="false"/>
                <w:i w:val="false"/>
                <w:color w:val="000000"/>
                <w:sz w:val="20"/>
              </w:rPr>
              <w:t xml:space="preserve">
біліктілік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оларды ірік- </w:t>
            </w:r>
            <w:r>
              <w:br/>
            </w:r>
            <w:r>
              <w:rPr>
                <w:rFonts w:ascii="Times New Roman"/>
                <w:b w:val="false"/>
                <w:i w:val="false"/>
                <w:color w:val="000000"/>
                <w:sz w:val="20"/>
              </w:rPr>
              <w:t xml:space="preserve">
теу және </w:t>
            </w:r>
            <w:r>
              <w:br/>
            </w:r>
            <w:r>
              <w:rPr>
                <w:rFonts w:ascii="Times New Roman"/>
                <w:b w:val="false"/>
                <w:i w:val="false"/>
                <w:color w:val="000000"/>
                <w:sz w:val="20"/>
              </w:rPr>
              <w:t xml:space="preserve">
олардың қыз- </w:t>
            </w:r>
            <w:r>
              <w:br/>
            </w:r>
            <w:r>
              <w:rPr>
                <w:rFonts w:ascii="Times New Roman"/>
                <w:b w:val="false"/>
                <w:i w:val="false"/>
                <w:color w:val="000000"/>
                <w:sz w:val="20"/>
              </w:rPr>
              <w:t xml:space="preserve">
метінің тиім- </w:t>
            </w:r>
            <w:r>
              <w:br/>
            </w:r>
            <w:r>
              <w:rPr>
                <w:rFonts w:ascii="Times New Roman"/>
                <w:b w:val="false"/>
                <w:i w:val="false"/>
                <w:color w:val="000000"/>
                <w:sz w:val="20"/>
              </w:rPr>
              <w:t xml:space="preserve">
ділігін баға- </w:t>
            </w:r>
            <w:r>
              <w:br/>
            </w:r>
            <w:r>
              <w:rPr>
                <w:rFonts w:ascii="Times New Roman"/>
                <w:b w:val="false"/>
                <w:i w:val="false"/>
                <w:color w:val="000000"/>
                <w:sz w:val="20"/>
              </w:rPr>
              <w:t xml:space="preserve">
лау тәртібін </w:t>
            </w:r>
            <w:r>
              <w:br/>
            </w:r>
            <w:r>
              <w:rPr>
                <w:rFonts w:ascii="Times New Roman"/>
                <w:b w:val="false"/>
                <w:i w:val="false"/>
                <w:color w:val="000000"/>
                <w:sz w:val="20"/>
              </w:rPr>
              <w:t xml:space="preserve">
бекіту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А.Ұ.Мамин, </w:t>
            </w:r>
            <w:r>
              <w:br/>
            </w:r>
            <w:r>
              <w:rPr>
                <w:rFonts w:ascii="Times New Roman"/>
                <w:b w:val="false"/>
                <w:i w:val="false"/>
                <w:color w:val="000000"/>
                <w:sz w:val="20"/>
              </w:rPr>
              <w:t xml:space="preserve">
А.Қ. </w:t>
            </w:r>
            <w:r>
              <w:br/>
            </w:r>
            <w:r>
              <w:rPr>
                <w:rFonts w:ascii="Times New Roman"/>
                <w:b w:val="false"/>
                <w:i w:val="false"/>
                <w:color w:val="000000"/>
                <w:sz w:val="20"/>
              </w:rPr>
              <w:t xml:space="preserve">
Жұмағалиев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Қ.Н.Келімбе- </w:t>
            </w:r>
            <w:r>
              <w:br/>
            </w:r>
            <w:r>
              <w:rPr>
                <w:rFonts w:ascii="Times New Roman"/>
                <w:b w:val="false"/>
                <w:i w:val="false"/>
                <w:color w:val="000000"/>
                <w:sz w:val="20"/>
              </w:rPr>
              <w:t xml:space="preserve">
тов, Н.А.Коржова </w:t>
            </w:r>
            <w:r>
              <w:br/>
            </w:r>
            <w:r>
              <w:rPr>
                <w:rFonts w:ascii="Times New Roman"/>
                <w:b w:val="false"/>
                <w:i w:val="false"/>
                <w:color w:val="000000"/>
                <w:sz w:val="20"/>
              </w:rPr>
              <w:t xml:space="preserve">
А.Ғ.Дунаев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Қ.Н.Келімбе- </w:t>
            </w:r>
            <w:r>
              <w:br/>
            </w:r>
            <w:r>
              <w:rPr>
                <w:rFonts w:ascii="Times New Roman"/>
                <w:b w:val="false"/>
                <w:i w:val="false"/>
                <w:color w:val="000000"/>
                <w:sz w:val="20"/>
              </w:rPr>
              <w:t xml:space="preserve">
тов, </w:t>
            </w:r>
            <w:r>
              <w:br/>
            </w:r>
            <w:r>
              <w:rPr>
                <w:rFonts w:ascii="Times New Roman"/>
                <w:b w:val="false"/>
                <w:i w:val="false"/>
                <w:color w:val="000000"/>
                <w:sz w:val="20"/>
              </w:rPr>
              <w:t xml:space="preserve">
Н.А.Коржова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мен- </w:t>
            </w:r>
            <w:r>
              <w:br/>
            </w:r>
            <w:r>
              <w:rPr>
                <w:rFonts w:ascii="Times New Roman"/>
                <w:b w:val="false"/>
                <w:i w:val="false"/>
                <w:color w:val="000000"/>
                <w:sz w:val="20"/>
              </w:rPr>
              <w:t xml:space="preserve">
шігіне түгендеу </w:t>
            </w:r>
            <w:r>
              <w:br/>
            </w:r>
            <w:r>
              <w:rPr>
                <w:rFonts w:ascii="Times New Roman"/>
                <w:b w:val="false"/>
                <w:i w:val="false"/>
                <w:color w:val="000000"/>
                <w:sz w:val="20"/>
              </w:rPr>
              <w:t xml:space="preserve">
жүргізіп, күллі </w:t>
            </w:r>
            <w:r>
              <w:br/>
            </w:r>
            <w:r>
              <w:rPr>
                <w:rFonts w:ascii="Times New Roman"/>
                <w:b w:val="false"/>
                <w:i w:val="false"/>
                <w:color w:val="000000"/>
                <w:sz w:val="20"/>
              </w:rPr>
              <w:t xml:space="preserve">
еліміз үшін </w:t>
            </w:r>
            <w:r>
              <w:br/>
            </w:r>
            <w:r>
              <w:rPr>
                <w:rFonts w:ascii="Times New Roman"/>
                <w:b w:val="false"/>
                <w:i w:val="false"/>
                <w:color w:val="000000"/>
                <w:sz w:val="20"/>
              </w:rPr>
              <w:t xml:space="preserve">
біртұтас дерек- </w:t>
            </w:r>
            <w:r>
              <w:br/>
            </w:r>
            <w:r>
              <w:rPr>
                <w:rFonts w:ascii="Times New Roman"/>
                <w:b w:val="false"/>
                <w:i w:val="false"/>
                <w:color w:val="000000"/>
                <w:sz w:val="20"/>
              </w:rPr>
              <w:t xml:space="preserve">
тер базасын </w:t>
            </w:r>
            <w:r>
              <w:br/>
            </w:r>
            <w:r>
              <w:rPr>
                <w:rFonts w:ascii="Times New Roman"/>
                <w:b w:val="false"/>
                <w:i w:val="false"/>
                <w:color w:val="000000"/>
                <w:sz w:val="20"/>
              </w:rPr>
              <w:t xml:space="preserve">
жасаған жөн.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Акциялары- </w:t>
            </w:r>
            <w:r>
              <w:br/>
            </w:r>
            <w:r>
              <w:rPr>
                <w:rFonts w:ascii="Times New Roman"/>
                <w:b w:val="false"/>
                <w:i w:val="false"/>
                <w:color w:val="000000"/>
                <w:sz w:val="20"/>
              </w:rPr>
              <w:t xml:space="preserve">
ның бақылау </w:t>
            </w:r>
            <w:r>
              <w:br/>
            </w:r>
            <w:r>
              <w:rPr>
                <w:rFonts w:ascii="Times New Roman"/>
                <w:b w:val="false"/>
                <w:i w:val="false"/>
                <w:color w:val="000000"/>
                <w:sz w:val="20"/>
              </w:rPr>
              <w:t xml:space="preserve">
пакеттері </w:t>
            </w:r>
            <w:r>
              <w:br/>
            </w:r>
            <w:r>
              <w:rPr>
                <w:rFonts w:ascii="Times New Roman"/>
                <w:b w:val="false"/>
                <w:i w:val="false"/>
                <w:color w:val="000000"/>
                <w:sz w:val="20"/>
              </w:rPr>
              <w:t xml:space="preserve">
(қатысу үлес- </w:t>
            </w:r>
            <w:r>
              <w:br/>
            </w:r>
            <w:r>
              <w:rPr>
                <w:rFonts w:ascii="Times New Roman"/>
                <w:b w:val="false"/>
                <w:i w:val="false"/>
                <w:color w:val="000000"/>
                <w:sz w:val="20"/>
              </w:rPr>
              <w:t xml:space="preserve">
тері) мемле- </w:t>
            </w:r>
            <w:r>
              <w:br/>
            </w:r>
            <w:r>
              <w:rPr>
                <w:rFonts w:ascii="Times New Roman"/>
                <w:b w:val="false"/>
                <w:i w:val="false"/>
                <w:color w:val="000000"/>
                <w:sz w:val="20"/>
              </w:rPr>
              <w:t xml:space="preserve">
кетке тиесілі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мекемелердің, </w:t>
            </w:r>
            <w:r>
              <w:br/>
            </w:r>
            <w:r>
              <w:rPr>
                <w:rFonts w:ascii="Times New Roman"/>
                <w:b w:val="false"/>
                <w:i w:val="false"/>
                <w:color w:val="000000"/>
                <w:sz w:val="20"/>
              </w:rPr>
              <w:t xml:space="preserve">
мекемелер мен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мүліктерін </w:t>
            </w:r>
            <w:r>
              <w:br/>
            </w:r>
            <w:r>
              <w:rPr>
                <w:rFonts w:ascii="Times New Roman"/>
                <w:b w:val="false"/>
                <w:i w:val="false"/>
                <w:color w:val="000000"/>
                <w:sz w:val="20"/>
              </w:rPr>
              <w:t xml:space="preserve">
түгендеуді, </w:t>
            </w:r>
            <w:r>
              <w:br/>
            </w:r>
            <w:r>
              <w:rPr>
                <w:rFonts w:ascii="Times New Roman"/>
                <w:b w:val="false"/>
                <w:i w:val="false"/>
                <w:color w:val="000000"/>
                <w:sz w:val="20"/>
              </w:rPr>
              <w:t xml:space="preserve">
олардың өзде- </w:t>
            </w:r>
            <w:r>
              <w:br/>
            </w:r>
            <w:r>
              <w:rPr>
                <w:rFonts w:ascii="Times New Roman"/>
                <w:b w:val="false"/>
                <w:i w:val="false"/>
                <w:color w:val="000000"/>
                <w:sz w:val="20"/>
              </w:rPr>
              <w:t xml:space="preserve">
ріне жүктел- </w:t>
            </w:r>
            <w:r>
              <w:br/>
            </w:r>
            <w:r>
              <w:rPr>
                <w:rFonts w:ascii="Times New Roman"/>
                <w:b w:val="false"/>
                <w:i w:val="false"/>
                <w:color w:val="000000"/>
                <w:sz w:val="20"/>
              </w:rPr>
              <w:t xml:space="preserve">
ген міндет- </w:t>
            </w:r>
            <w:r>
              <w:br/>
            </w:r>
            <w:r>
              <w:rPr>
                <w:rFonts w:ascii="Times New Roman"/>
                <w:b w:val="false"/>
                <w:i w:val="false"/>
                <w:color w:val="000000"/>
                <w:sz w:val="20"/>
              </w:rPr>
              <w:t xml:space="preserve">
терді атқару  </w:t>
            </w:r>
            <w:r>
              <w:br/>
            </w:r>
            <w:r>
              <w:rPr>
                <w:rFonts w:ascii="Times New Roman"/>
                <w:b w:val="false"/>
                <w:i w:val="false"/>
                <w:color w:val="000000"/>
                <w:sz w:val="20"/>
              </w:rPr>
              <w:t xml:space="preserve">
үшін қажетті </w:t>
            </w:r>
            <w:r>
              <w:br/>
            </w:r>
            <w:r>
              <w:rPr>
                <w:rFonts w:ascii="Times New Roman"/>
                <w:b w:val="false"/>
                <w:i w:val="false"/>
                <w:color w:val="000000"/>
                <w:sz w:val="20"/>
              </w:rPr>
              <w:t xml:space="preserve">
мүліктің құ- </w:t>
            </w:r>
            <w:r>
              <w:br/>
            </w:r>
            <w:r>
              <w:rPr>
                <w:rFonts w:ascii="Times New Roman"/>
                <w:b w:val="false"/>
                <w:i w:val="false"/>
                <w:color w:val="000000"/>
                <w:sz w:val="20"/>
              </w:rPr>
              <w:t xml:space="preserve">
рамын айқын- </w:t>
            </w:r>
            <w:r>
              <w:br/>
            </w:r>
            <w:r>
              <w:rPr>
                <w:rFonts w:ascii="Times New Roman"/>
                <w:b w:val="false"/>
                <w:i w:val="false"/>
                <w:color w:val="000000"/>
                <w:sz w:val="20"/>
              </w:rPr>
              <w:t xml:space="preserve">
дау мақсатын- </w:t>
            </w:r>
            <w:r>
              <w:br/>
            </w:r>
            <w:r>
              <w:rPr>
                <w:rFonts w:ascii="Times New Roman"/>
                <w:b w:val="false"/>
                <w:i w:val="false"/>
                <w:color w:val="000000"/>
                <w:sz w:val="20"/>
              </w:rPr>
              <w:t xml:space="preserve">
да жүргізу </w:t>
            </w:r>
            <w:r>
              <w:br/>
            </w:r>
            <w:r>
              <w:rPr>
                <w:rFonts w:ascii="Times New Roman"/>
                <w:b w:val="false"/>
                <w:i w:val="false"/>
                <w:color w:val="000000"/>
                <w:sz w:val="20"/>
              </w:rPr>
              <w:t>
 </w:t>
            </w:r>
            <w:r>
              <w:br/>
            </w:r>
            <w:r>
              <w:rPr>
                <w:rFonts w:ascii="Times New Roman"/>
                <w:b w:val="false"/>
                <w:i w:val="false"/>
                <w:color w:val="000000"/>
                <w:sz w:val="20"/>
              </w:rPr>
              <w:t xml:space="preserve">
  2. Мемлекет- </w:t>
            </w:r>
            <w:r>
              <w:br/>
            </w:r>
            <w:r>
              <w:rPr>
                <w:rFonts w:ascii="Times New Roman"/>
                <w:b w:val="false"/>
                <w:i w:val="false"/>
                <w:color w:val="000000"/>
                <w:sz w:val="20"/>
              </w:rPr>
              <w:t xml:space="preserve">
тік меншік </w:t>
            </w:r>
            <w:r>
              <w:br/>
            </w:r>
            <w:r>
              <w:rPr>
                <w:rFonts w:ascii="Times New Roman"/>
                <w:b w:val="false"/>
                <w:i w:val="false"/>
                <w:color w:val="000000"/>
                <w:sz w:val="20"/>
              </w:rPr>
              <w:t xml:space="preserve">
объектілері- </w:t>
            </w:r>
            <w:r>
              <w:br/>
            </w:r>
            <w:r>
              <w:rPr>
                <w:rFonts w:ascii="Times New Roman"/>
                <w:b w:val="false"/>
                <w:i w:val="false"/>
                <w:color w:val="000000"/>
                <w:sz w:val="20"/>
              </w:rPr>
              <w:t xml:space="preserve">
нің бірыңғай </w:t>
            </w:r>
            <w:r>
              <w:br/>
            </w:r>
            <w:r>
              <w:rPr>
                <w:rFonts w:ascii="Times New Roman"/>
                <w:b w:val="false"/>
                <w:i w:val="false"/>
                <w:color w:val="000000"/>
                <w:sz w:val="20"/>
              </w:rPr>
              <w:t xml:space="preserve">
тізілімін </w:t>
            </w:r>
            <w:r>
              <w:br/>
            </w:r>
            <w:r>
              <w:rPr>
                <w:rFonts w:ascii="Times New Roman"/>
                <w:b w:val="false"/>
                <w:i w:val="false"/>
                <w:color w:val="000000"/>
                <w:sz w:val="20"/>
              </w:rPr>
              <w:t xml:space="preserve">
жасау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бірліктердің  әкімдері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меншік бойын- </w:t>
            </w:r>
            <w:r>
              <w:br/>
            </w:r>
            <w:r>
              <w:rPr>
                <w:rFonts w:ascii="Times New Roman"/>
                <w:b w:val="false"/>
                <w:i w:val="false"/>
                <w:color w:val="000000"/>
                <w:sz w:val="20"/>
              </w:rPr>
              <w:t xml:space="preserve">
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Н.А.Коржова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қаулылары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Медетшілік жасау </w:t>
            </w:r>
            <w:r>
              <w:br/>
            </w:r>
            <w:r>
              <w:rPr>
                <w:rFonts w:ascii="Times New Roman"/>
                <w:b w:val="false"/>
                <w:i w:val="false"/>
                <w:color w:val="000000"/>
                <w:sz w:val="20"/>
              </w:rPr>
              <w:t xml:space="preserve">
немесе банкрот- </w:t>
            </w:r>
            <w:r>
              <w:br/>
            </w:r>
            <w:r>
              <w:rPr>
                <w:rFonts w:ascii="Times New Roman"/>
                <w:b w:val="false"/>
                <w:i w:val="false"/>
                <w:color w:val="000000"/>
                <w:sz w:val="20"/>
              </w:rPr>
              <w:t xml:space="preserve">
тық туралы шешім </w:t>
            </w:r>
            <w:r>
              <w:br/>
            </w:r>
            <w:r>
              <w:rPr>
                <w:rFonts w:ascii="Times New Roman"/>
                <w:b w:val="false"/>
                <w:i w:val="false"/>
                <w:color w:val="000000"/>
                <w:sz w:val="20"/>
              </w:rPr>
              <w:t xml:space="preserve">
шығарған кезде </w:t>
            </w:r>
            <w:r>
              <w:br/>
            </w:r>
            <w:r>
              <w:rPr>
                <w:rFonts w:ascii="Times New Roman"/>
                <w:b w:val="false"/>
                <w:i w:val="false"/>
                <w:color w:val="000000"/>
                <w:sz w:val="20"/>
              </w:rPr>
              <w:t xml:space="preserve">
біртұтас өлшем- </w:t>
            </w:r>
            <w:r>
              <w:br/>
            </w:r>
            <w:r>
              <w:rPr>
                <w:rFonts w:ascii="Times New Roman"/>
                <w:b w:val="false"/>
                <w:i w:val="false"/>
                <w:color w:val="000000"/>
                <w:sz w:val="20"/>
              </w:rPr>
              <w:t xml:space="preserve">
дер қолданылуы </w:t>
            </w:r>
            <w:r>
              <w:br/>
            </w:r>
            <w:r>
              <w:rPr>
                <w:rFonts w:ascii="Times New Roman"/>
                <w:b w:val="false"/>
                <w:i w:val="false"/>
                <w:color w:val="000000"/>
                <w:sz w:val="20"/>
              </w:rPr>
              <w:t xml:space="preserve">
керек. Банкрот- </w:t>
            </w:r>
            <w:r>
              <w:br/>
            </w:r>
            <w:r>
              <w:rPr>
                <w:rFonts w:ascii="Times New Roman"/>
                <w:b w:val="false"/>
                <w:i w:val="false"/>
                <w:color w:val="000000"/>
                <w:sz w:val="20"/>
              </w:rPr>
              <w:t xml:space="preserve">
тық шығынды мем- </w:t>
            </w:r>
            <w:r>
              <w:br/>
            </w:r>
            <w:r>
              <w:rPr>
                <w:rFonts w:ascii="Times New Roman"/>
                <w:b w:val="false"/>
                <w:i w:val="false"/>
                <w:color w:val="000000"/>
                <w:sz w:val="20"/>
              </w:rPr>
              <w:t xml:space="preserve">
лекеттік кәсіп- </w:t>
            </w:r>
            <w:r>
              <w:br/>
            </w:r>
            <w:r>
              <w:rPr>
                <w:rFonts w:ascii="Times New Roman"/>
                <w:b w:val="false"/>
                <w:i w:val="false"/>
                <w:color w:val="000000"/>
                <w:sz w:val="20"/>
              </w:rPr>
              <w:t xml:space="preserve">
орындардың қыз- </w:t>
            </w:r>
            <w:r>
              <w:br/>
            </w:r>
            <w:r>
              <w:rPr>
                <w:rFonts w:ascii="Times New Roman"/>
                <w:b w:val="false"/>
                <w:i w:val="false"/>
                <w:color w:val="000000"/>
                <w:sz w:val="20"/>
              </w:rPr>
              <w:t xml:space="preserve">
метін қалпына </w:t>
            </w:r>
            <w:r>
              <w:br/>
            </w:r>
            <w:r>
              <w:rPr>
                <w:rFonts w:ascii="Times New Roman"/>
                <w:b w:val="false"/>
                <w:i w:val="false"/>
                <w:color w:val="000000"/>
                <w:sz w:val="20"/>
              </w:rPr>
              <w:t xml:space="preserve">
келтіру мүмкін- </w:t>
            </w:r>
            <w:r>
              <w:br/>
            </w:r>
            <w:r>
              <w:rPr>
                <w:rFonts w:ascii="Times New Roman"/>
                <w:b w:val="false"/>
                <w:i w:val="false"/>
                <w:color w:val="000000"/>
                <w:sz w:val="20"/>
              </w:rPr>
              <w:t xml:space="preserve">
дігі қалмаған </w:t>
            </w:r>
            <w:r>
              <w:br/>
            </w:r>
            <w:r>
              <w:rPr>
                <w:rFonts w:ascii="Times New Roman"/>
                <w:b w:val="false"/>
                <w:i w:val="false"/>
                <w:color w:val="000000"/>
                <w:sz w:val="20"/>
              </w:rPr>
              <w:t xml:space="preserve">
жағдайда жасала- </w:t>
            </w:r>
            <w:r>
              <w:br/>
            </w:r>
            <w:r>
              <w:rPr>
                <w:rFonts w:ascii="Times New Roman"/>
                <w:b w:val="false"/>
                <w:i w:val="false"/>
                <w:color w:val="000000"/>
                <w:sz w:val="20"/>
              </w:rPr>
              <w:t xml:space="preserve">
тын соңғы қадам </w:t>
            </w:r>
            <w:r>
              <w:br/>
            </w:r>
            <w:r>
              <w:rPr>
                <w:rFonts w:ascii="Times New Roman"/>
                <w:b w:val="false"/>
                <w:i w:val="false"/>
                <w:color w:val="000000"/>
                <w:sz w:val="20"/>
              </w:rPr>
              <w:t xml:space="preserve">
болуға тиіс. </w:t>
            </w:r>
            <w:r>
              <w:br/>
            </w:r>
            <w:r>
              <w:rPr>
                <w:rFonts w:ascii="Times New Roman"/>
                <w:b w:val="false"/>
                <w:i w:val="false"/>
                <w:color w:val="000000"/>
                <w:sz w:val="20"/>
              </w:rPr>
              <w:t xml:space="preserve">
 Банкроттықты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мүлікті басқару- </w:t>
            </w:r>
            <w:r>
              <w:br/>
            </w:r>
            <w:r>
              <w:rPr>
                <w:rFonts w:ascii="Times New Roman"/>
                <w:b w:val="false"/>
                <w:i w:val="false"/>
                <w:color w:val="000000"/>
                <w:sz w:val="20"/>
              </w:rPr>
              <w:t xml:space="preserve">
дың өзі үшін ең </w:t>
            </w:r>
            <w:r>
              <w:br/>
            </w:r>
            <w:r>
              <w:rPr>
                <w:rFonts w:ascii="Times New Roman"/>
                <w:b w:val="false"/>
                <w:i w:val="false"/>
                <w:color w:val="000000"/>
                <w:sz w:val="20"/>
              </w:rPr>
              <w:t xml:space="preserve">
ұтымды тәсілі </w:t>
            </w:r>
            <w:r>
              <w:br/>
            </w:r>
            <w:r>
              <w:rPr>
                <w:rFonts w:ascii="Times New Roman"/>
                <w:b w:val="false"/>
                <w:i w:val="false"/>
                <w:color w:val="000000"/>
                <w:sz w:val="20"/>
              </w:rPr>
              <w:t xml:space="preserve">
санайтын белгілі </w:t>
            </w:r>
            <w:r>
              <w:br/>
            </w:r>
            <w:r>
              <w:rPr>
                <w:rFonts w:ascii="Times New Roman"/>
                <w:b w:val="false"/>
                <w:i w:val="false"/>
                <w:color w:val="000000"/>
                <w:sz w:val="20"/>
              </w:rPr>
              <w:t xml:space="preserve">
бір конкурстық </w:t>
            </w:r>
            <w:r>
              <w:br/>
            </w:r>
            <w:r>
              <w:rPr>
                <w:rFonts w:ascii="Times New Roman"/>
                <w:b w:val="false"/>
                <w:i w:val="false"/>
                <w:color w:val="000000"/>
                <w:sz w:val="20"/>
              </w:rPr>
              <w:t xml:space="preserve">
басқарушыларды </w:t>
            </w:r>
            <w:r>
              <w:br/>
            </w:r>
            <w:r>
              <w:rPr>
                <w:rFonts w:ascii="Times New Roman"/>
                <w:b w:val="false"/>
                <w:i w:val="false"/>
                <w:color w:val="000000"/>
                <w:sz w:val="20"/>
              </w:rPr>
              <w:t xml:space="preserve">
қайталап қатыс- </w:t>
            </w:r>
            <w:r>
              <w:br/>
            </w:r>
            <w:r>
              <w:rPr>
                <w:rFonts w:ascii="Times New Roman"/>
                <w:b w:val="false"/>
                <w:i w:val="false"/>
                <w:color w:val="000000"/>
                <w:sz w:val="20"/>
              </w:rPr>
              <w:t xml:space="preserve">
тыру тәжірибе- </w:t>
            </w:r>
            <w:r>
              <w:br/>
            </w:r>
            <w:r>
              <w:rPr>
                <w:rFonts w:ascii="Times New Roman"/>
                <w:b w:val="false"/>
                <w:i w:val="false"/>
                <w:color w:val="000000"/>
                <w:sz w:val="20"/>
              </w:rPr>
              <w:t xml:space="preserve">
сінен арылып, </w:t>
            </w:r>
            <w:r>
              <w:br/>
            </w:r>
            <w:r>
              <w:rPr>
                <w:rFonts w:ascii="Times New Roman"/>
                <w:b w:val="false"/>
                <w:i w:val="false"/>
                <w:color w:val="000000"/>
                <w:sz w:val="20"/>
              </w:rPr>
              <w:t xml:space="preserve">
бұл салада ба- </w:t>
            </w:r>
            <w:r>
              <w:br/>
            </w:r>
            <w:r>
              <w:rPr>
                <w:rFonts w:ascii="Times New Roman"/>
                <w:b w:val="false"/>
                <w:i w:val="false"/>
                <w:color w:val="000000"/>
                <w:sz w:val="20"/>
              </w:rPr>
              <w:t xml:space="preserve">
рынша бәсекелес- </w:t>
            </w:r>
            <w:r>
              <w:br/>
            </w:r>
            <w:r>
              <w:rPr>
                <w:rFonts w:ascii="Times New Roman"/>
                <w:b w:val="false"/>
                <w:i w:val="false"/>
                <w:color w:val="000000"/>
                <w:sz w:val="20"/>
              </w:rPr>
              <w:t xml:space="preserve">
тік туғызуды </w:t>
            </w:r>
            <w:r>
              <w:br/>
            </w:r>
            <w:r>
              <w:rPr>
                <w:rFonts w:ascii="Times New Roman"/>
                <w:b w:val="false"/>
                <w:i w:val="false"/>
                <w:color w:val="000000"/>
                <w:sz w:val="20"/>
              </w:rPr>
              <w:t xml:space="preserve">
ойластырған </w:t>
            </w:r>
            <w:r>
              <w:br/>
            </w:r>
            <w:r>
              <w:rPr>
                <w:rFonts w:ascii="Times New Roman"/>
                <w:b w:val="false"/>
                <w:i w:val="false"/>
                <w:color w:val="000000"/>
                <w:sz w:val="20"/>
              </w:rPr>
              <w:t xml:space="preserve">
дұрыс. Қажетті- </w:t>
            </w:r>
            <w:r>
              <w:br/>
            </w:r>
            <w:r>
              <w:rPr>
                <w:rFonts w:ascii="Times New Roman"/>
                <w:b w:val="false"/>
                <w:i w:val="false"/>
                <w:color w:val="000000"/>
                <w:sz w:val="20"/>
              </w:rPr>
              <w:t xml:space="preserve">
гіне қарай, мем- </w:t>
            </w:r>
            <w:r>
              <w:br/>
            </w:r>
            <w:r>
              <w:rPr>
                <w:rFonts w:ascii="Times New Roman"/>
                <w:b w:val="false"/>
                <w:i w:val="false"/>
                <w:color w:val="000000"/>
                <w:sz w:val="20"/>
              </w:rPr>
              <w:t xml:space="preserve">
лекеттік неғұр- </w:t>
            </w:r>
            <w:r>
              <w:br/>
            </w:r>
            <w:r>
              <w:rPr>
                <w:rFonts w:ascii="Times New Roman"/>
                <w:b w:val="false"/>
                <w:i w:val="false"/>
                <w:color w:val="000000"/>
                <w:sz w:val="20"/>
              </w:rPr>
              <w:t xml:space="preserve">
лым ірі активте- </w:t>
            </w:r>
            <w:r>
              <w:br/>
            </w:r>
            <w:r>
              <w:rPr>
                <w:rFonts w:ascii="Times New Roman"/>
                <w:b w:val="false"/>
                <w:i w:val="false"/>
                <w:color w:val="000000"/>
                <w:sz w:val="20"/>
              </w:rPr>
              <w:t xml:space="preserve">
рін басқару үшін </w:t>
            </w:r>
            <w:r>
              <w:br/>
            </w:r>
            <w:r>
              <w:rPr>
                <w:rFonts w:ascii="Times New Roman"/>
                <w:b w:val="false"/>
                <w:i w:val="false"/>
                <w:color w:val="000000"/>
                <w:sz w:val="20"/>
              </w:rPr>
              <w:t xml:space="preserve">
халықаралық ком- </w:t>
            </w:r>
            <w:r>
              <w:br/>
            </w:r>
            <w:r>
              <w:rPr>
                <w:rFonts w:ascii="Times New Roman"/>
                <w:b w:val="false"/>
                <w:i w:val="false"/>
                <w:color w:val="000000"/>
                <w:sz w:val="20"/>
              </w:rPr>
              <w:t xml:space="preserve">
панияларды да </w:t>
            </w:r>
            <w:r>
              <w:br/>
            </w:r>
            <w:r>
              <w:rPr>
                <w:rFonts w:ascii="Times New Roman"/>
                <w:b w:val="false"/>
                <w:i w:val="false"/>
                <w:color w:val="000000"/>
                <w:sz w:val="20"/>
              </w:rPr>
              <w:t xml:space="preserve">
жалдау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Жаңа тех- </w:t>
            </w:r>
            <w:r>
              <w:br/>
            </w:r>
            <w:r>
              <w:rPr>
                <w:rFonts w:ascii="Times New Roman"/>
                <w:b w:val="false"/>
                <w:i w:val="false"/>
                <w:color w:val="000000"/>
                <w:sz w:val="20"/>
              </w:rPr>
              <w:t xml:space="preserve">
нологияларды </w:t>
            </w:r>
            <w:r>
              <w:br/>
            </w:r>
            <w:r>
              <w:rPr>
                <w:rFonts w:ascii="Times New Roman"/>
                <w:b w:val="false"/>
                <w:i w:val="false"/>
                <w:color w:val="000000"/>
                <w:sz w:val="20"/>
              </w:rPr>
              <w:t xml:space="preserve">
қолдана оты- </w:t>
            </w:r>
            <w:r>
              <w:br/>
            </w:r>
            <w:r>
              <w:rPr>
                <w:rFonts w:ascii="Times New Roman"/>
                <w:b w:val="false"/>
                <w:i w:val="false"/>
                <w:color w:val="000000"/>
                <w:sz w:val="20"/>
              </w:rPr>
              <w:t xml:space="preserve">
рып, жаңа </w:t>
            </w:r>
            <w:r>
              <w:br/>
            </w:r>
            <w:r>
              <w:rPr>
                <w:rFonts w:ascii="Times New Roman"/>
                <w:b w:val="false"/>
                <w:i w:val="false"/>
                <w:color w:val="000000"/>
                <w:sz w:val="20"/>
              </w:rPr>
              <w:t xml:space="preserve">
өндірістер </w:t>
            </w:r>
            <w:r>
              <w:br/>
            </w:r>
            <w:r>
              <w:rPr>
                <w:rFonts w:ascii="Times New Roman"/>
                <w:b w:val="false"/>
                <w:i w:val="false"/>
                <w:color w:val="000000"/>
                <w:sz w:val="20"/>
              </w:rPr>
              <w:t xml:space="preserve">
ұйымдастыры- </w:t>
            </w:r>
            <w:r>
              <w:br/>
            </w:r>
            <w:r>
              <w:rPr>
                <w:rFonts w:ascii="Times New Roman"/>
                <w:b w:val="false"/>
                <w:i w:val="false"/>
                <w:color w:val="000000"/>
                <w:sz w:val="20"/>
              </w:rPr>
              <w:t xml:space="preserve">
луы мүмкін </w:t>
            </w:r>
            <w:r>
              <w:br/>
            </w:r>
            <w:r>
              <w:rPr>
                <w:rFonts w:ascii="Times New Roman"/>
                <w:b w:val="false"/>
                <w:i w:val="false"/>
                <w:color w:val="000000"/>
                <w:sz w:val="20"/>
              </w:rPr>
              <w:t xml:space="preserve">
рентабельді </w:t>
            </w:r>
            <w:r>
              <w:br/>
            </w:r>
            <w:r>
              <w:rPr>
                <w:rFonts w:ascii="Times New Roman"/>
                <w:b w:val="false"/>
                <w:i w:val="false"/>
                <w:color w:val="000000"/>
                <w:sz w:val="20"/>
              </w:rPr>
              <w:t xml:space="preserve">
емес мемле- </w:t>
            </w:r>
            <w:r>
              <w:br/>
            </w:r>
            <w:r>
              <w:rPr>
                <w:rFonts w:ascii="Times New Roman"/>
                <w:b w:val="false"/>
                <w:i w:val="false"/>
                <w:color w:val="000000"/>
                <w:sz w:val="20"/>
              </w:rPr>
              <w:t xml:space="preserve">
кеттік кәсіп- </w:t>
            </w:r>
            <w:r>
              <w:br/>
            </w:r>
            <w:r>
              <w:rPr>
                <w:rFonts w:ascii="Times New Roman"/>
                <w:b w:val="false"/>
                <w:i w:val="false"/>
                <w:color w:val="000000"/>
                <w:sz w:val="20"/>
              </w:rPr>
              <w:t xml:space="preserve">
орындардың </w:t>
            </w:r>
            <w:r>
              <w:br/>
            </w:r>
            <w:r>
              <w:rPr>
                <w:rFonts w:ascii="Times New Roman"/>
                <w:b w:val="false"/>
                <w:i w:val="false"/>
                <w:color w:val="000000"/>
                <w:sz w:val="20"/>
              </w:rPr>
              <w:t xml:space="preserve">
дерекқорын </w:t>
            </w:r>
            <w:r>
              <w:br/>
            </w:r>
            <w:r>
              <w:rPr>
                <w:rFonts w:ascii="Times New Roman"/>
                <w:b w:val="false"/>
                <w:i w:val="false"/>
                <w:color w:val="000000"/>
                <w:sz w:val="20"/>
              </w:rPr>
              <w:t xml:space="preserve">
қалыптастыру </w:t>
            </w:r>
            <w:r>
              <w:br/>
            </w:r>
            <w:r>
              <w:rPr>
                <w:rFonts w:ascii="Times New Roman"/>
                <w:b w:val="false"/>
                <w:i w:val="false"/>
                <w:color w:val="000000"/>
                <w:sz w:val="20"/>
              </w:rPr>
              <w:t>
 </w:t>
            </w:r>
            <w:r>
              <w:br/>
            </w:r>
            <w:r>
              <w:rPr>
                <w:rFonts w:ascii="Times New Roman"/>
                <w:b w:val="false"/>
                <w:i w:val="false"/>
                <w:color w:val="000000"/>
                <w:sz w:val="20"/>
              </w:rPr>
              <w:t xml:space="preserve">
  2. Тәуелсіз   </w:t>
            </w:r>
            <w:r>
              <w:br/>
            </w:r>
            <w:r>
              <w:rPr>
                <w:rFonts w:ascii="Times New Roman"/>
                <w:b w:val="false"/>
                <w:i w:val="false"/>
                <w:color w:val="000000"/>
                <w:sz w:val="20"/>
              </w:rPr>
              <w:t xml:space="preserve">
басқарушылар </w:t>
            </w:r>
            <w:r>
              <w:br/>
            </w:r>
            <w:r>
              <w:rPr>
                <w:rFonts w:ascii="Times New Roman"/>
                <w:b w:val="false"/>
                <w:i w:val="false"/>
                <w:color w:val="000000"/>
                <w:sz w:val="20"/>
              </w:rPr>
              <w:t xml:space="preserve">
институтын </w:t>
            </w:r>
            <w:r>
              <w:br/>
            </w:r>
            <w:r>
              <w:rPr>
                <w:rFonts w:ascii="Times New Roman"/>
                <w:b w:val="false"/>
                <w:i w:val="false"/>
                <w:color w:val="000000"/>
                <w:sz w:val="20"/>
              </w:rPr>
              <w:t xml:space="preserve">
енгізу жолы- </w:t>
            </w:r>
            <w:r>
              <w:br/>
            </w:r>
            <w:r>
              <w:rPr>
                <w:rFonts w:ascii="Times New Roman"/>
                <w:b w:val="false"/>
                <w:i w:val="false"/>
                <w:color w:val="000000"/>
                <w:sz w:val="20"/>
              </w:rPr>
              <w:t xml:space="preserve">
мен рента- </w:t>
            </w:r>
            <w:r>
              <w:br/>
            </w:r>
            <w:r>
              <w:rPr>
                <w:rFonts w:ascii="Times New Roman"/>
                <w:b w:val="false"/>
                <w:i w:val="false"/>
                <w:color w:val="000000"/>
                <w:sz w:val="20"/>
              </w:rPr>
              <w:t xml:space="preserve">
бельді емес мемлекеттік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ды сауықтыру </w:t>
            </w:r>
            <w:r>
              <w:br/>
            </w:r>
            <w:r>
              <w:rPr>
                <w:rFonts w:ascii="Times New Roman"/>
                <w:b w:val="false"/>
                <w:i w:val="false"/>
                <w:color w:val="000000"/>
                <w:sz w:val="20"/>
              </w:rPr>
              <w:t xml:space="preserve">
тетіктерін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w:t>
            </w:r>
            <w:r>
              <w:br/>
            </w:r>
            <w:r>
              <w:rPr>
                <w:rFonts w:ascii="Times New Roman"/>
                <w:b w:val="false"/>
                <w:i w:val="false"/>
                <w:color w:val="000000"/>
                <w:sz w:val="20"/>
              </w:rPr>
              <w:t xml:space="preserve">
  3. Қазақстан </w:t>
            </w:r>
            <w:r>
              <w:br/>
            </w:r>
            <w:r>
              <w:rPr>
                <w:rFonts w:ascii="Times New Roman"/>
                <w:b w:val="false"/>
                <w:i w:val="false"/>
                <w:color w:val="000000"/>
                <w:sz w:val="20"/>
              </w:rPr>
              <w:t xml:space="preserve">
Республякасы- </w:t>
            </w:r>
            <w:r>
              <w:br/>
            </w:r>
            <w:r>
              <w:rPr>
                <w:rFonts w:ascii="Times New Roman"/>
                <w:b w:val="false"/>
                <w:i w:val="false"/>
                <w:color w:val="000000"/>
                <w:sz w:val="20"/>
              </w:rPr>
              <w:t xml:space="preserve">
ның заңнама- </w:t>
            </w:r>
            <w:r>
              <w:br/>
            </w:r>
            <w:r>
              <w:rPr>
                <w:rFonts w:ascii="Times New Roman"/>
                <w:b w:val="false"/>
                <w:i w:val="false"/>
                <w:color w:val="000000"/>
                <w:sz w:val="20"/>
              </w:rPr>
              <w:t xml:space="preserve">
сына банкрот- </w:t>
            </w:r>
            <w:r>
              <w:br/>
            </w:r>
            <w:r>
              <w:rPr>
                <w:rFonts w:ascii="Times New Roman"/>
                <w:b w:val="false"/>
                <w:i w:val="false"/>
                <w:color w:val="000000"/>
                <w:sz w:val="20"/>
              </w:rPr>
              <w:t xml:space="preserve">
тық мәселе-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Н.А.Коржова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З.Я.Балиева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Н.А.Коржова </w:t>
            </w:r>
            <w:r>
              <w:br/>
            </w:r>
            <w:r>
              <w:rPr>
                <w:rFonts w:ascii="Times New Roman"/>
                <w:b w:val="false"/>
                <w:i w:val="false"/>
                <w:color w:val="000000"/>
                <w:sz w:val="20"/>
              </w:rPr>
              <w:t>
 </w:t>
            </w: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қолда- </w:t>
            </w:r>
            <w:r>
              <w:br/>
            </w:r>
            <w:r>
              <w:rPr>
                <w:rFonts w:ascii="Times New Roman"/>
                <w:b w:val="false"/>
                <w:i w:val="false"/>
                <w:color w:val="000000"/>
                <w:sz w:val="20"/>
              </w:rPr>
              <w:t xml:space="preserve">
ныстағы норма- </w:t>
            </w:r>
            <w:r>
              <w:br/>
            </w:r>
            <w:r>
              <w:rPr>
                <w:rFonts w:ascii="Times New Roman"/>
                <w:b w:val="false"/>
                <w:i w:val="false"/>
                <w:color w:val="000000"/>
                <w:sz w:val="20"/>
              </w:rPr>
              <w:t xml:space="preserve">
тивтік құқықтық </w:t>
            </w:r>
            <w:r>
              <w:br/>
            </w:r>
            <w:r>
              <w:rPr>
                <w:rFonts w:ascii="Times New Roman"/>
                <w:b w:val="false"/>
                <w:i w:val="false"/>
                <w:color w:val="000000"/>
                <w:sz w:val="20"/>
              </w:rPr>
              <w:t xml:space="preserve">
базаға талдау </w:t>
            </w:r>
            <w:r>
              <w:br/>
            </w:r>
            <w:r>
              <w:rPr>
                <w:rFonts w:ascii="Times New Roman"/>
                <w:b w:val="false"/>
                <w:i w:val="false"/>
                <w:color w:val="000000"/>
                <w:sz w:val="20"/>
              </w:rPr>
              <w:t xml:space="preserve">
және түзету жүр- </w:t>
            </w:r>
            <w:r>
              <w:br/>
            </w:r>
            <w:r>
              <w:rPr>
                <w:rFonts w:ascii="Times New Roman"/>
                <w:b w:val="false"/>
                <w:i w:val="false"/>
                <w:color w:val="000000"/>
                <w:sz w:val="20"/>
              </w:rPr>
              <w:t xml:space="preserve">
гізу. "Концес- </w:t>
            </w:r>
            <w:r>
              <w:br/>
            </w:r>
            <w:r>
              <w:rPr>
                <w:rFonts w:ascii="Times New Roman"/>
                <w:b w:val="false"/>
                <w:i w:val="false"/>
                <w:color w:val="000000"/>
                <w:sz w:val="20"/>
              </w:rPr>
              <w:t xml:space="preserve">
сия туралы"... </w:t>
            </w:r>
            <w:r>
              <w:br/>
            </w:r>
            <w:r>
              <w:rPr>
                <w:rFonts w:ascii="Times New Roman"/>
                <w:b w:val="false"/>
                <w:i w:val="false"/>
                <w:color w:val="000000"/>
                <w:sz w:val="20"/>
              </w:rPr>
              <w:t xml:space="preserve">
заң жобасын... </w:t>
            </w:r>
            <w:r>
              <w:br/>
            </w:r>
            <w:r>
              <w:rPr>
                <w:rFonts w:ascii="Times New Roman"/>
                <w:b w:val="false"/>
                <w:i w:val="false"/>
                <w:color w:val="000000"/>
                <w:sz w:val="20"/>
              </w:rPr>
              <w:t xml:space="preserve">
әзірлеу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"Концессия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Мемлекет- </w:t>
            </w:r>
            <w:r>
              <w:br/>
            </w:r>
            <w:r>
              <w:rPr>
                <w:rFonts w:ascii="Times New Roman"/>
                <w:b w:val="false"/>
                <w:i w:val="false"/>
                <w:color w:val="000000"/>
                <w:sz w:val="20"/>
              </w:rPr>
              <w:t xml:space="preserve">
тік-жекеше </w:t>
            </w:r>
            <w:r>
              <w:br/>
            </w:r>
            <w:r>
              <w:rPr>
                <w:rFonts w:ascii="Times New Roman"/>
                <w:b w:val="false"/>
                <w:i w:val="false"/>
                <w:color w:val="000000"/>
                <w:sz w:val="20"/>
              </w:rPr>
              <w:t xml:space="preserve">
серіктестік </w:t>
            </w:r>
            <w:r>
              <w:br/>
            </w:r>
            <w:r>
              <w:rPr>
                <w:rFonts w:ascii="Times New Roman"/>
                <w:b w:val="false"/>
                <w:i w:val="false"/>
                <w:color w:val="000000"/>
                <w:sz w:val="20"/>
              </w:rPr>
              <w:t xml:space="preserve">
тетіктерін </w:t>
            </w:r>
            <w:r>
              <w:br/>
            </w:r>
            <w:r>
              <w:rPr>
                <w:rFonts w:ascii="Times New Roman"/>
                <w:b w:val="false"/>
                <w:i w:val="false"/>
                <w:color w:val="000000"/>
                <w:sz w:val="20"/>
              </w:rPr>
              <w:t xml:space="preserve">
дамыту жөнін- </w:t>
            </w:r>
            <w:r>
              <w:br/>
            </w:r>
            <w:r>
              <w:rPr>
                <w:rFonts w:ascii="Times New Roman"/>
                <w:b w:val="false"/>
                <w:i w:val="false"/>
                <w:color w:val="000000"/>
                <w:sz w:val="20"/>
              </w:rPr>
              <w:t xml:space="preserve">
дегі орта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іс-қимыл </w:t>
            </w:r>
            <w:r>
              <w:br/>
            </w:r>
            <w:r>
              <w:rPr>
                <w:rFonts w:ascii="Times New Roman"/>
                <w:b w:val="false"/>
                <w:i w:val="false"/>
                <w:color w:val="000000"/>
                <w:sz w:val="20"/>
              </w:rPr>
              <w:t xml:space="preserve">
жоспарын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 </w:t>
            </w:r>
            <w:r>
              <w:br/>
            </w:r>
            <w:r>
              <w:rPr>
                <w:rFonts w:ascii="Times New Roman"/>
                <w:b w:val="false"/>
                <w:i w:val="false"/>
                <w:color w:val="000000"/>
                <w:sz w:val="20"/>
              </w:rPr>
              <w:t xml:space="preserve">
Келімбетов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А.Ұ.Мамин,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В.С.Школьник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Нарық қағидаттары негізінде мемлекет пен жеке меншік </w:t>
            </w:r>
            <w:r>
              <w:br/>
            </w:r>
            <w:r>
              <w:rPr>
                <w:rFonts w:ascii="Times New Roman"/>
                <w:b w:val="false"/>
                <w:i w:val="false"/>
                <w:color w:val="000000"/>
                <w:sz w:val="20"/>
              </w:rPr>
              <w:t>
</w:t>
            </w:r>
            <w:r>
              <w:rPr>
                <w:rFonts w:ascii="Times New Roman"/>
                <w:b/>
                <w:i w:val="false"/>
                <w:color w:val="000000"/>
                <w:sz w:val="20"/>
              </w:rPr>
              <w:t xml:space="preserve">сектор арасындағы экономикалық өзара қатынастардың </w:t>
            </w:r>
            <w:r>
              <w:br/>
            </w:r>
            <w:r>
              <w:rPr>
                <w:rFonts w:ascii="Times New Roman"/>
                <w:b w:val="false"/>
                <w:i w:val="false"/>
                <w:color w:val="000000"/>
                <w:sz w:val="20"/>
              </w:rPr>
              <w:t>
</w:t>
            </w:r>
            <w:r>
              <w:rPr>
                <w:rFonts w:ascii="Times New Roman"/>
                <w:b/>
                <w:i w:val="false"/>
                <w:color w:val="000000"/>
                <w:sz w:val="20"/>
              </w:rPr>
              <w:t xml:space="preserve">тиімділігін арттыру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Қоғамдағы келі- </w:t>
            </w:r>
            <w:r>
              <w:br/>
            </w:r>
            <w:r>
              <w:rPr>
                <w:rFonts w:ascii="Times New Roman"/>
                <w:b w:val="false"/>
                <w:i w:val="false"/>
                <w:color w:val="000000"/>
                <w:sz w:val="20"/>
              </w:rPr>
              <w:t xml:space="preserve">
сімшарттық қаты- </w:t>
            </w:r>
            <w:r>
              <w:br/>
            </w:r>
            <w:r>
              <w:rPr>
                <w:rFonts w:ascii="Times New Roman"/>
                <w:b w:val="false"/>
                <w:i w:val="false"/>
                <w:color w:val="000000"/>
                <w:sz w:val="20"/>
              </w:rPr>
              <w:t xml:space="preserve">
настарды дамыту </w:t>
            </w:r>
            <w:r>
              <w:br/>
            </w:r>
            <w:r>
              <w:rPr>
                <w:rFonts w:ascii="Times New Roman"/>
                <w:b w:val="false"/>
                <w:i w:val="false"/>
                <w:color w:val="000000"/>
                <w:sz w:val="20"/>
              </w:rPr>
              <w:t xml:space="preserve">
мен жеке меншік </w:t>
            </w:r>
            <w:r>
              <w:br/>
            </w:r>
            <w:r>
              <w:rPr>
                <w:rFonts w:ascii="Times New Roman"/>
                <w:b w:val="false"/>
                <w:i w:val="false"/>
                <w:color w:val="000000"/>
                <w:sz w:val="20"/>
              </w:rPr>
              <w:t xml:space="preserve">
институтын </w:t>
            </w:r>
            <w:r>
              <w:br/>
            </w:r>
            <w:r>
              <w:rPr>
                <w:rFonts w:ascii="Times New Roman"/>
                <w:b w:val="false"/>
                <w:i w:val="false"/>
                <w:color w:val="000000"/>
                <w:sz w:val="20"/>
              </w:rPr>
              <w:t xml:space="preserve">
нығайту үшін </w:t>
            </w:r>
            <w:r>
              <w:br/>
            </w:r>
            <w:r>
              <w:rPr>
                <w:rFonts w:ascii="Times New Roman"/>
                <w:b w:val="false"/>
                <w:i w:val="false"/>
                <w:color w:val="000000"/>
                <w:sz w:val="20"/>
              </w:rPr>
              <w:t xml:space="preserve">
қосымша заңнама- </w:t>
            </w:r>
            <w:r>
              <w:br/>
            </w:r>
            <w:r>
              <w:rPr>
                <w:rFonts w:ascii="Times New Roman"/>
                <w:b w:val="false"/>
                <w:i w:val="false"/>
                <w:color w:val="000000"/>
                <w:sz w:val="20"/>
              </w:rPr>
              <w:t xml:space="preserve">
лық және әкімші- </w:t>
            </w:r>
            <w:r>
              <w:br/>
            </w:r>
            <w:r>
              <w:rPr>
                <w:rFonts w:ascii="Times New Roman"/>
                <w:b w:val="false"/>
                <w:i w:val="false"/>
                <w:color w:val="000000"/>
                <w:sz w:val="20"/>
              </w:rPr>
              <w:t xml:space="preserve">
лік шаралар... </w:t>
            </w:r>
            <w:r>
              <w:br/>
            </w:r>
            <w:r>
              <w:rPr>
                <w:rFonts w:ascii="Times New Roman"/>
                <w:b w:val="false"/>
                <w:i w:val="false"/>
                <w:color w:val="000000"/>
                <w:sz w:val="20"/>
              </w:rPr>
              <w:t xml:space="preserve">
қажет.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Жеке мен- </w:t>
            </w:r>
            <w:r>
              <w:br/>
            </w:r>
            <w:r>
              <w:rPr>
                <w:rFonts w:ascii="Times New Roman"/>
                <w:b w:val="false"/>
                <w:i w:val="false"/>
                <w:color w:val="000000"/>
                <w:sz w:val="20"/>
              </w:rPr>
              <w:t xml:space="preserve">
шік институ- </w:t>
            </w:r>
            <w:r>
              <w:br/>
            </w:r>
            <w:r>
              <w:rPr>
                <w:rFonts w:ascii="Times New Roman"/>
                <w:b w:val="false"/>
                <w:i w:val="false"/>
                <w:color w:val="000000"/>
                <w:sz w:val="20"/>
              </w:rPr>
              <w:t xml:space="preserve">
ты мен келі- </w:t>
            </w:r>
            <w:r>
              <w:br/>
            </w:r>
            <w:r>
              <w:rPr>
                <w:rFonts w:ascii="Times New Roman"/>
                <w:b w:val="false"/>
                <w:i w:val="false"/>
                <w:color w:val="000000"/>
                <w:sz w:val="20"/>
              </w:rPr>
              <w:t xml:space="preserve">
сім-шарт қа- </w:t>
            </w:r>
            <w:r>
              <w:br/>
            </w:r>
            <w:r>
              <w:rPr>
                <w:rFonts w:ascii="Times New Roman"/>
                <w:b w:val="false"/>
                <w:i w:val="false"/>
                <w:color w:val="000000"/>
                <w:sz w:val="20"/>
              </w:rPr>
              <w:t xml:space="preserve">
тынастары </w:t>
            </w:r>
            <w:r>
              <w:br/>
            </w:r>
            <w:r>
              <w:rPr>
                <w:rFonts w:ascii="Times New Roman"/>
                <w:b w:val="false"/>
                <w:i w:val="false"/>
                <w:color w:val="000000"/>
                <w:sz w:val="20"/>
              </w:rPr>
              <w:t xml:space="preserve">
институтын </w:t>
            </w:r>
            <w:r>
              <w:br/>
            </w:r>
            <w:r>
              <w:rPr>
                <w:rFonts w:ascii="Times New Roman"/>
                <w:b w:val="false"/>
                <w:i w:val="false"/>
                <w:color w:val="000000"/>
                <w:sz w:val="20"/>
              </w:rPr>
              <w:t xml:space="preserve">
нығайту, оның </w:t>
            </w:r>
            <w:r>
              <w:br/>
            </w:r>
            <w:r>
              <w:rPr>
                <w:rFonts w:ascii="Times New Roman"/>
                <w:b w:val="false"/>
                <w:i w:val="false"/>
                <w:color w:val="000000"/>
                <w:sz w:val="20"/>
              </w:rPr>
              <w:t xml:space="preserve">
ішінде мемле- </w:t>
            </w:r>
            <w:r>
              <w:br/>
            </w:r>
            <w:r>
              <w:rPr>
                <w:rFonts w:ascii="Times New Roman"/>
                <w:b w:val="false"/>
                <w:i w:val="false"/>
                <w:color w:val="000000"/>
                <w:sz w:val="20"/>
              </w:rPr>
              <w:t xml:space="preserve">
кет меншігі- </w:t>
            </w:r>
            <w:r>
              <w:br/>
            </w:r>
            <w:r>
              <w:rPr>
                <w:rFonts w:ascii="Times New Roman"/>
                <w:b w:val="false"/>
                <w:i w:val="false"/>
                <w:color w:val="000000"/>
                <w:sz w:val="20"/>
              </w:rPr>
              <w:t xml:space="preserve">
нен қайтадан </w:t>
            </w:r>
            <w:r>
              <w:br/>
            </w:r>
            <w:r>
              <w:rPr>
                <w:rFonts w:ascii="Times New Roman"/>
                <w:b w:val="false"/>
                <w:i w:val="false"/>
                <w:color w:val="000000"/>
                <w:sz w:val="20"/>
              </w:rPr>
              <w:t xml:space="preserve">
алуға қарсы </w:t>
            </w:r>
            <w:r>
              <w:br/>
            </w:r>
            <w:r>
              <w:rPr>
                <w:rFonts w:ascii="Times New Roman"/>
                <w:b w:val="false"/>
                <w:i w:val="false"/>
                <w:color w:val="000000"/>
                <w:sz w:val="20"/>
              </w:rPr>
              <w:t xml:space="preserve">
кепілдіктерді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бөлігінде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кодекске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2. Компания- </w:t>
            </w:r>
            <w:r>
              <w:br/>
            </w:r>
            <w:r>
              <w:rPr>
                <w:rFonts w:ascii="Times New Roman"/>
                <w:b w:val="false"/>
                <w:i w:val="false"/>
                <w:color w:val="000000"/>
                <w:sz w:val="20"/>
              </w:rPr>
              <w:t xml:space="preserve">
лардың жарғы- </w:t>
            </w:r>
            <w:r>
              <w:br/>
            </w:r>
            <w:r>
              <w:rPr>
                <w:rFonts w:ascii="Times New Roman"/>
                <w:b w:val="false"/>
                <w:i w:val="false"/>
                <w:color w:val="000000"/>
                <w:sz w:val="20"/>
              </w:rPr>
              <w:t xml:space="preserve">
лық капита- </w:t>
            </w:r>
            <w:r>
              <w:br/>
            </w:r>
            <w:r>
              <w:rPr>
                <w:rFonts w:ascii="Times New Roman"/>
                <w:b w:val="false"/>
                <w:i w:val="false"/>
                <w:color w:val="000000"/>
                <w:sz w:val="20"/>
              </w:rPr>
              <w:t xml:space="preserve">
лында үлесте- </w:t>
            </w:r>
            <w:r>
              <w:br/>
            </w:r>
            <w:r>
              <w:rPr>
                <w:rFonts w:ascii="Times New Roman"/>
                <w:b w:val="false"/>
                <w:i w:val="false"/>
                <w:color w:val="000000"/>
                <w:sz w:val="20"/>
              </w:rPr>
              <w:t xml:space="preserve">
рі аз инвес- </w:t>
            </w:r>
            <w:r>
              <w:br/>
            </w:r>
            <w:r>
              <w:rPr>
                <w:rFonts w:ascii="Times New Roman"/>
                <w:b w:val="false"/>
                <w:i w:val="false"/>
                <w:color w:val="000000"/>
                <w:sz w:val="20"/>
              </w:rPr>
              <w:t xml:space="preserve">
торлардың, </w:t>
            </w:r>
            <w:r>
              <w:br/>
            </w:r>
            <w:r>
              <w:rPr>
                <w:rFonts w:ascii="Times New Roman"/>
                <w:b w:val="false"/>
                <w:i w:val="false"/>
                <w:color w:val="000000"/>
                <w:sz w:val="20"/>
              </w:rPr>
              <w:t xml:space="preserve">
акционерлер </w:t>
            </w:r>
            <w:r>
              <w:br/>
            </w:r>
            <w:r>
              <w:rPr>
                <w:rFonts w:ascii="Times New Roman"/>
                <w:b w:val="false"/>
                <w:i w:val="false"/>
                <w:color w:val="000000"/>
                <w:sz w:val="20"/>
              </w:rPr>
              <w:t xml:space="preserve">
мен құрылтай- </w:t>
            </w:r>
            <w:r>
              <w:br/>
            </w:r>
            <w:r>
              <w:rPr>
                <w:rFonts w:ascii="Times New Roman"/>
                <w:b w:val="false"/>
                <w:i w:val="false"/>
                <w:color w:val="000000"/>
                <w:sz w:val="20"/>
              </w:rPr>
              <w:t xml:space="preserve">
шылардың </w:t>
            </w:r>
            <w:r>
              <w:br/>
            </w:r>
            <w:r>
              <w:rPr>
                <w:rFonts w:ascii="Times New Roman"/>
                <w:b w:val="false"/>
                <w:i w:val="false"/>
                <w:color w:val="000000"/>
                <w:sz w:val="20"/>
              </w:rPr>
              <w:t xml:space="preserve">
құқықтарын </w:t>
            </w:r>
            <w:r>
              <w:br/>
            </w:r>
            <w:r>
              <w:rPr>
                <w:rFonts w:ascii="Times New Roman"/>
                <w:b w:val="false"/>
                <w:i w:val="false"/>
                <w:color w:val="000000"/>
                <w:sz w:val="20"/>
              </w:rPr>
              <w:t xml:space="preserve">
қорғау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З.Я.Балиева,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Ә.Ғ.Сәйденов, </w:t>
            </w:r>
            <w:r>
              <w:br/>
            </w:r>
            <w:r>
              <w:rPr>
                <w:rFonts w:ascii="Times New Roman"/>
                <w:b w:val="false"/>
                <w:i w:val="false"/>
                <w:color w:val="000000"/>
                <w:sz w:val="20"/>
              </w:rPr>
              <w:t xml:space="preserve">
А.Ғ.Дунаев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жүйесін </w:t>
            </w:r>
            <w:r>
              <w:br/>
            </w:r>
            <w:r>
              <w:rPr>
                <w:rFonts w:ascii="Times New Roman"/>
                <w:b w:val="false"/>
                <w:i w:val="false"/>
                <w:color w:val="000000"/>
                <w:sz w:val="20"/>
              </w:rPr>
              <w:t xml:space="preserve">
шұғыл енгізу </w:t>
            </w:r>
            <w:r>
              <w:br/>
            </w:r>
            <w:r>
              <w:rPr>
                <w:rFonts w:ascii="Times New Roman"/>
                <w:b w:val="false"/>
                <w:i w:val="false"/>
                <w:color w:val="000000"/>
                <w:sz w:val="20"/>
              </w:rPr>
              <w:t xml:space="preserve">
қажеттігін әдейі </w:t>
            </w:r>
            <w:r>
              <w:br/>
            </w:r>
            <w:r>
              <w:rPr>
                <w:rFonts w:ascii="Times New Roman"/>
                <w:b w:val="false"/>
                <w:i w:val="false"/>
                <w:color w:val="000000"/>
                <w:sz w:val="20"/>
              </w:rPr>
              <w:t xml:space="preserve">
баса көрсеткім </w:t>
            </w:r>
            <w:r>
              <w:br/>
            </w:r>
            <w:r>
              <w:rPr>
                <w:rFonts w:ascii="Times New Roman"/>
                <w:b w:val="false"/>
                <w:i w:val="false"/>
                <w:color w:val="000000"/>
                <w:sz w:val="20"/>
              </w:rPr>
              <w:t xml:space="preserve">
келеді. Ол мем- </w:t>
            </w:r>
            <w:r>
              <w:br/>
            </w:r>
            <w:r>
              <w:rPr>
                <w:rFonts w:ascii="Times New Roman"/>
                <w:b w:val="false"/>
                <w:i w:val="false"/>
                <w:color w:val="000000"/>
                <w:sz w:val="20"/>
              </w:rPr>
              <w:t xml:space="preserve">
лекеттік орган- </w:t>
            </w:r>
            <w:r>
              <w:br/>
            </w:r>
            <w:r>
              <w:rPr>
                <w:rFonts w:ascii="Times New Roman"/>
                <w:b w:val="false"/>
                <w:i w:val="false"/>
                <w:color w:val="000000"/>
                <w:sz w:val="20"/>
              </w:rPr>
              <w:t xml:space="preserve">
дар қызметінің </w:t>
            </w:r>
            <w:r>
              <w:br/>
            </w:r>
            <w:r>
              <w:rPr>
                <w:rFonts w:ascii="Times New Roman"/>
                <w:b w:val="false"/>
                <w:i w:val="false"/>
                <w:color w:val="000000"/>
                <w:sz w:val="20"/>
              </w:rPr>
              <w:t xml:space="preserve">
тиімділігін </w:t>
            </w:r>
            <w:r>
              <w:br/>
            </w:r>
            <w:r>
              <w:rPr>
                <w:rFonts w:ascii="Times New Roman"/>
                <w:b w:val="false"/>
                <w:i w:val="false"/>
                <w:color w:val="000000"/>
                <w:sz w:val="20"/>
              </w:rPr>
              <w:t xml:space="preserve">
арттырып, сыбай- </w:t>
            </w:r>
            <w:r>
              <w:br/>
            </w:r>
            <w:r>
              <w:rPr>
                <w:rFonts w:ascii="Times New Roman"/>
                <w:b w:val="false"/>
                <w:i w:val="false"/>
                <w:color w:val="000000"/>
                <w:sz w:val="20"/>
              </w:rPr>
              <w:t xml:space="preserve">
ластық пен әкім- </w:t>
            </w:r>
            <w:r>
              <w:br/>
            </w:r>
            <w:r>
              <w:rPr>
                <w:rFonts w:ascii="Times New Roman"/>
                <w:b w:val="false"/>
                <w:i w:val="false"/>
                <w:color w:val="000000"/>
                <w:sz w:val="20"/>
              </w:rPr>
              <w:t xml:space="preserve">
шілік кедергі- </w:t>
            </w:r>
            <w:r>
              <w:br/>
            </w:r>
            <w:r>
              <w:rPr>
                <w:rFonts w:ascii="Times New Roman"/>
                <w:b w:val="false"/>
                <w:i w:val="false"/>
                <w:color w:val="000000"/>
                <w:sz w:val="20"/>
              </w:rPr>
              <w:t xml:space="preserve">
лерді кемітуге </w:t>
            </w:r>
            <w:r>
              <w:br/>
            </w:r>
            <w:r>
              <w:rPr>
                <w:rFonts w:ascii="Times New Roman"/>
                <w:b w:val="false"/>
                <w:i w:val="false"/>
                <w:color w:val="000000"/>
                <w:sz w:val="20"/>
              </w:rPr>
              <w:t xml:space="preserve">
қол жеткізеді.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"Сәйкес- </w:t>
            </w:r>
            <w:r>
              <w:br/>
            </w:r>
            <w:r>
              <w:rPr>
                <w:rFonts w:ascii="Times New Roman"/>
                <w:b w:val="false"/>
                <w:i w:val="false"/>
                <w:color w:val="000000"/>
                <w:sz w:val="20"/>
              </w:rPr>
              <w:t xml:space="preserve">
тендірілген нөмірлердің </w:t>
            </w:r>
            <w:r>
              <w:br/>
            </w:r>
            <w:r>
              <w:rPr>
                <w:rFonts w:ascii="Times New Roman"/>
                <w:b w:val="false"/>
                <w:i w:val="false"/>
                <w:color w:val="000000"/>
                <w:sz w:val="20"/>
              </w:rPr>
              <w:t xml:space="preserve">
ұлттық тізі- </w:t>
            </w:r>
            <w:r>
              <w:br/>
            </w:r>
            <w:r>
              <w:rPr>
                <w:rFonts w:ascii="Times New Roman"/>
                <w:b w:val="false"/>
                <w:i w:val="false"/>
                <w:color w:val="000000"/>
                <w:sz w:val="20"/>
              </w:rPr>
              <w:t xml:space="preserve">
лімдері тура- </w:t>
            </w:r>
            <w:r>
              <w:br/>
            </w:r>
            <w:r>
              <w:rPr>
                <w:rFonts w:ascii="Times New Roman"/>
                <w:b w:val="false"/>
                <w:i w:val="false"/>
                <w:color w:val="000000"/>
                <w:sz w:val="20"/>
              </w:rPr>
              <w:t xml:space="preserve">
лы"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2.»"Ақпарат-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3."Электрон-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корының, </w:t>
            </w:r>
            <w:r>
              <w:br/>
            </w:r>
            <w:r>
              <w:rPr>
                <w:rFonts w:ascii="Times New Roman"/>
                <w:b w:val="false"/>
                <w:i w:val="false"/>
                <w:color w:val="000000"/>
                <w:sz w:val="20"/>
              </w:rPr>
              <w:t xml:space="preserve">
бірыңғай көлік ортасы- </w:t>
            </w:r>
            <w:r>
              <w:br/>
            </w:r>
            <w:r>
              <w:rPr>
                <w:rFonts w:ascii="Times New Roman"/>
                <w:b w:val="false"/>
                <w:i w:val="false"/>
                <w:color w:val="000000"/>
                <w:sz w:val="20"/>
              </w:rPr>
              <w:t xml:space="preserve">
ның, үкімет- </w:t>
            </w:r>
            <w:r>
              <w:br/>
            </w:r>
            <w:r>
              <w:rPr>
                <w:rFonts w:ascii="Times New Roman"/>
                <w:b w:val="false"/>
                <w:i w:val="false"/>
                <w:color w:val="000000"/>
                <w:sz w:val="20"/>
              </w:rPr>
              <w:t xml:space="preserve">
тік портал- </w:t>
            </w:r>
            <w:r>
              <w:br/>
            </w:r>
            <w:r>
              <w:rPr>
                <w:rFonts w:ascii="Times New Roman"/>
                <w:b w:val="false"/>
                <w:i w:val="false"/>
                <w:color w:val="000000"/>
                <w:sz w:val="20"/>
              </w:rPr>
              <w:t xml:space="preserve">
дың, элект- </w:t>
            </w:r>
            <w:r>
              <w:br/>
            </w:r>
            <w:r>
              <w:rPr>
                <w:rFonts w:ascii="Times New Roman"/>
                <w:b w:val="false"/>
                <w:i w:val="false"/>
                <w:color w:val="000000"/>
                <w:sz w:val="20"/>
              </w:rPr>
              <w:t xml:space="preserve">
рондық құжат </w:t>
            </w:r>
            <w:r>
              <w:br/>
            </w:r>
            <w:r>
              <w:rPr>
                <w:rFonts w:ascii="Times New Roman"/>
                <w:b w:val="false"/>
                <w:i w:val="false"/>
                <w:color w:val="000000"/>
                <w:sz w:val="20"/>
              </w:rPr>
              <w:t xml:space="preserve">
айналымының, </w:t>
            </w:r>
            <w:r>
              <w:br/>
            </w:r>
            <w:r>
              <w:rPr>
                <w:rFonts w:ascii="Times New Roman"/>
                <w:b w:val="false"/>
                <w:i w:val="false"/>
                <w:color w:val="000000"/>
                <w:sz w:val="20"/>
              </w:rPr>
              <w:t xml:space="preserve">
ашық кілттер- </w:t>
            </w:r>
            <w:r>
              <w:br/>
            </w:r>
            <w:r>
              <w:rPr>
                <w:rFonts w:ascii="Times New Roman"/>
                <w:b w:val="false"/>
                <w:i w:val="false"/>
                <w:color w:val="000000"/>
                <w:sz w:val="20"/>
              </w:rPr>
              <w:t xml:space="preserve">
дің инфрақұ- </w:t>
            </w:r>
            <w:r>
              <w:br/>
            </w:r>
            <w:r>
              <w:rPr>
                <w:rFonts w:ascii="Times New Roman"/>
                <w:b w:val="false"/>
                <w:i w:val="false"/>
                <w:color w:val="000000"/>
                <w:sz w:val="20"/>
              </w:rPr>
              <w:t xml:space="preserve">
рылымының </w:t>
            </w:r>
            <w:r>
              <w:br/>
            </w:r>
            <w:r>
              <w:rPr>
                <w:rFonts w:ascii="Times New Roman"/>
                <w:b w:val="false"/>
                <w:i w:val="false"/>
                <w:color w:val="000000"/>
                <w:sz w:val="20"/>
              </w:rPr>
              <w:t xml:space="preserve">
базалық құ- </w:t>
            </w:r>
            <w:r>
              <w:br/>
            </w:r>
            <w:r>
              <w:rPr>
                <w:rFonts w:ascii="Times New Roman"/>
                <w:b w:val="false"/>
                <w:i w:val="false"/>
                <w:color w:val="000000"/>
                <w:sz w:val="20"/>
              </w:rPr>
              <w:t xml:space="preserve">
рамдастарын </w:t>
            </w:r>
            <w:r>
              <w:br/>
            </w:r>
            <w:r>
              <w:rPr>
                <w:rFonts w:ascii="Times New Roman"/>
                <w:b w:val="false"/>
                <w:i w:val="false"/>
                <w:color w:val="000000"/>
                <w:sz w:val="20"/>
              </w:rPr>
              <w:t xml:space="preserve">
дамыту және </w:t>
            </w:r>
            <w:r>
              <w:br/>
            </w:r>
            <w:r>
              <w:rPr>
                <w:rFonts w:ascii="Times New Roman"/>
                <w:b w:val="false"/>
                <w:i w:val="false"/>
                <w:color w:val="000000"/>
                <w:sz w:val="20"/>
              </w:rPr>
              <w:t xml:space="preserve">
енгізу </w:t>
            </w:r>
            <w:r>
              <w:br/>
            </w:r>
            <w:r>
              <w:rPr>
                <w:rFonts w:ascii="Times New Roman"/>
                <w:b w:val="false"/>
                <w:i w:val="false"/>
                <w:color w:val="000000"/>
                <w:sz w:val="20"/>
              </w:rPr>
              <w:t>
 </w:t>
            </w:r>
            <w:r>
              <w:br/>
            </w:r>
            <w:r>
              <w:rPr>
                <w:rFonts w:ascii="Times New Roman"/>
                <w:b w:val="false"/>
                <w:i w:val="false"/>
                <w:color w:val="000000"/>
                <w:sz w:val="20"/>
              </w:rPr>
              <w:t xml:space="preserve">
  4. Жергілікті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(е-әкімдік- </w:t>
            </w:r>
            <w:r>
              <w:br/>
            </w:r>
            <w:r>
              <w:rPr>
                <w:rFonts w:ascii="Times New Roman"/>
                <w:b w:val="false"/>
                <w:i w:val="false"/>
                <w:color w:val="000000"/>
                <w:sz w:val="20"/>
              </w:rPr>
              <w:t xml:space="preserve">
тер) элект- </w:t>
            </w:r>
            <w:r>
              <w:br/>
            </w:r>
            <w:r>
              <w:rPr>
                <w:rFonts w:ascii="Times New Roman"/>
                <w:b w:val="false"/>
                <w:i w:val="false"/>
                <w:color w:val="000000"/>
                <w:sz w:val="20"/>
              </w:rPr>
              <w:t xml:space="preserve">
рондық қыз- </w:t>
            </w:r>
            <w:r>
              <w:br/>
            </w:r>
            <w:r>
              <w:rPr>
                <w:rFonts w:ascii="Times New Roman"/>
                <w:b w:val="false"/>
                <w:i w:val="false"/>
                <w:color w:val="000000"/>
                <w:sz w:val="20"/>
              </w:rPr>
              <w:t xml:space="preserve">
меттерін ұсы- </w:t>
            </w:r>
            <w:r>
              <w:br/>
            </w:r>
            <w:r>
              <w:rPr>
                <w:rFonts w:ascii="Times New Roman"/>
                <w:b w:val="false"/>
                <w:i w:val="false"/>
                <w:color w:val="000000"/>
                <w:sz w:val="20"/>
              </w:rPr>
              <w:t xml:space="preserve">
нуды ұйымдас- </w:t>
            </w:r>
            <w:r>
              <w:br/>
            </w:r>
            <w:r>
              <w:rPr>
                <w:rFonts w:ascii="Times New Roman"/>
                <w:b w:val="false"/>
                <w:i w:val="false"/>
                <w:color w:val="000000"/>
                <w:sz w:val="20"/>
              </w:rPr>
              <w:t xml:space="preserve">
тыру, компью- </w:t>
            </w:r>
            <w:r>
              <w:br/>
            </w:r>
            <w:r>
              <w:rPr>
                <w:rFonts w:ascii="Times New Roman"/>
                <w:b w:val="false"/>
                <w:i w:val="false"/>
                <w:color w:val="000000"/>
                <w:sz w:val="20"/>
              </w:rPr>
              <w:t xml:space="preserve">
терлік сауат- </w:t>
            </w:r>
            <w:r>
              <w:br/>
            </w:r>
            <w:r>
              <w:rPr>
                <w:rFonts w:ascii="Times New Roman"/>
                <w:b w:val="false"/>
                <w:i w:val="false"/>
                <w:color w:val="000000"/>
                <w:sz w:val="20"/>
              </w:rPr>
              <w:t xml:space="preserve">
тылыққа оқы- </w:t>
            </w:r>
            <w:r>
              <w:br/>
            </w:r>
            <w:r>
              <w:rPr>
                <w:rFonts w:ascii="Times New Roman"/>
                <w:b w:val="false"/>
                <w:i w:val="false"/>
                <w:color w:val="000000"/>
                <w:sz w:val="20"/>
              </w:rPr>
              <w:t xml:space="preserve">
тудың қоғам- </w:t>
            </w:r>
            <w:r>
              <w:br/>
            </w:r>
            <w:r>
              <w:rPr>
                <w:rFonts w:ascii="Times New Roman"/>
                <w:b w:val="false"/>
                <w:i w:val="false"/>
                <w:color w:val="000000"/>
                <w:sz w:val="20"/>
              </w:rPr>
              <w:t xml:space="preserve">
дық қол </w:t>
            </w:r>
            <w:r>
              <w:br/>
            </w:r>
            <w:r>
              <w:rPr>
                <w:rFonts w:ascii="Times New Roman"/>
                <w:b w:val="false"/>
                <w:i w:val="false"/>
                <w:color w:val="000000"/>
                <w:sz w:val="20"/>
              </w:rPr>
              <w:t xml:space="preserve">
жетімділігі   тораптарының </w:t>
            </w:r>
            <w:r>
              <w:br/>
            </w:r>
            <w:r>
              <w:rPr>
                <w:rFonts w:ascii="Times New Roman"/>
                <w:b w:val="false"/>
                <w:i w:val="false"/>
                <w:color w:val="000000"/>
                <w:sz w:val="20"/>
              </w:rPr>
              <w:t xml:space="preserve">
және орталық- </w:t>
            </w:r>
            <w:r>
              <w:br/>
            </w:r>
            <w:r>
              <w:rPr>
                <w:rFonts w:ascii="Times New Roman"/>
                <w:b w:val="false"/>
                <w:i w:val="false"/>
                <w:color w:val="000000"/>
                <w:sz w:val="20"/>
              </w:rPr>
              <w:t xml:space="preserve">
тарының желі- </w:t>
            </w:r>
            <w:r>
              <w:br/>
            </w:r>
            <w:r>
              <w:rPr>
                <w:rFonts w:ascii="Times New Roman"/>
                <w:b w:val="false"/>
                <w:i w:val="false"/>
                <w:color w:val="000000"/>
                <w:sz w:val="20"/>
              </w:rPr>
              <w:t xml:space="preserve">
сін құру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З.Я.Балиева, </w:t>
            </w:r>
            <w:r>
              <w:br/>
            </w:r>
            <w:r>
              <w:rPr>
                <w:rFonts w:ascii="Times New Roman"/>
                <w:b w:val="false"/>
                <w:i w:val="false"/>
                <w:color w:val="000000"/>
                <w:sz w:val="20"/>
              </w:rPr>
              <w:t xml:space="preserve">
А.Қ. </w:t>
            </w:r>
            <w:r>
              <w:br/>
            </w:r>
            <w:r>
              <w:rPr>
                <w:rFonts w:ascii="Times New Roman"/>
                <w:b w:val="false"/>
                <w:i w:val="false"/>
                <w:color w:val="000000"/>
                <w:sz w:val="20"/>
              </w:rPr>
              <w:t xml:space="preserve">
Жұмағалиев,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Б.Ә. </w:t>
            </w:r>
            <w:r>
              <w:br/>
            </w:r>
            <w:r>
              <w:rPr>
                <w:rFonts w:ascii="Times New Roman"/>
                <w:b w:val="false"/>
                <w:i w:val="false"/>
                <w:color w:val="000000"/>
                <w:sz w:val="20"/>
              </w:rPr>
              <w:t xml:space="preserve">
Мұхаметжанов,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r>
              <w:br/>
            </w:r>
            <w:r>
              <w:rPr>
                <w:rFonts w:ascii="Times New Roman"/>
                <w:b w:val="false"/>
                <w:i w:val="false"/>
                <w:color w:val="000000"/>
                <w:sz w:val="20"/>
              </w:rPr>
              <w:t xml:space="preserve">
Р.Т. </w:t>
            </w:r>
            <w:r>
              <w:br/>
            </w:r>
            <w:r>
              <w:rPr>
                <w:rFonts w:ascii="Times New Roman"/>
                <w:b w:val="false"/>
                <w:i w:val="false"/>
                <w:color w:val="000000"/>
                <w:sz w:val="20"/>
              </w:rPr>
              <w:t xml:space="preserve">
Түсіпбеков, </w:t>
            </w:r>
            <w:r>
              <w:br/>
            </w:r>
            <w:r>
              <w:rPr>
                <w:rFonts w:ascii="Times New Roman"/>
                <w:b w:val="false"/>
                <w:i w:val="false"/>
                <w:color w:val="000000"/>
                <w:sz w:val="20"/>
              </w:rPr>
              <w:t xml:space="preserve">
Б.Т.Сұлтанов,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 </w:t>
            </w:r>
            <w:r>
              <w:br/>
            </w:r>
            <w:r>
              <w:rPr>
                <w:rFonts w:ascii="Times New Roman"/>
                <w:b w:val="false"/>
                <w:i w:val="false"/>
                <w:color w:val="000000"/>
                <w:sz w:val="20"/>
              </w:rPr>
              <w:t xml:space="preserve">
Жұмағалиев,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Е.А.Досаев,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Б.С.Әйтімова, </w:t>
            </w:r>
            <w:r>
              <w:br/>
            </w:r>
            <w:r>
              <w:rPr>
                <w:rFonts w:ascii="Times New Roman"/>
                <w:b w:val="false"/>
                <w:i w:val="false"/>
                <w:color w:val="000000"/>
                <w:sz w:val="20"/>
              </w:rPr>
              <w:t xml:space="preserve">
Е.Қ.Ертісбаев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Б.Т.Сұлтанов, </w:t>
            </w:r>
            <w:r>
              <w:br/>
            </w:r>
            <w:r>
              <w:rPr>
                <w:rFonts w:ascii="Times New Roman"/>
                <w:b w:val="false"/>
                <w:i w:val="false"/>
                <w:color w:val="000000"/>
                <w:sz w:val="20"/>
              </w:rPr>
              <w:t xml:space="preserve">
Ә.Ғ.Сәйденов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А.Қ. </w:t>
            </w:r>
            <w:r>
              <w:br/>
            </w:r>
            <w:r>
              <w:rPr>
                <w:rFonts w:ascii="Times New Roman"/>
                <w:b w:val="false"/>
                <w:i w:val="false"/>
                <w:color w:val="000000"/>
                <w:sz w:val="20"/>
              </w:rPr>
              <w:t xml:space="preserve">
Жұмағалиев, </w:t>
            </w:r>
            <w:r>
              <w:br/>
            </w:r>
            <w:r>
              <w:rPr>
                <w:rFonts w:ascii="Times New Roman"/>
                <w:b w:val="false"/>
                <w:i w:val="false"/>
                <w:color w:val="000000"/>
                <w:sz w:val="20"/>
              </w:rPr>
              <w:t xml:space="preserve">
Р.Т. </w:t>
            </w:r>
            <w:r>
              <w:br/>
            </w:r>
            <w:r>
              <w:rPr>
                <w:rFonts w:ascii="Times New Roman"/>
                <w:b w:val="false"/>
                <w:i w:val="false"/>
                <w:color w:val="000000"/>
                <w:sz w:val="20"/>
              </w:rPr>
              <w:t xml:space="preserve">
Түсіпбеков,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Б.С.Оспанов,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r>
              <w:br/>
            </w:r>
            <w:r>
              <w:rPr>
                <w:rFonts w:ascii="Times New Roman"/>
                <w:b w:val="false"/>
                <w:i w:val="false"/>
                <w:color w:val="000000"/>
                <w:sz w:val="20"/>
              </w:rPr>
              <w:t xml:space="preserve">
Е.Қ. </w:t>
            </w:r>
            <w:r>
              <w:br/>
            </w:r>
            <w:r>
              <w:rPr>
                <w:rFonts w:ascii="Times New Roman"/>
                <w:b w:val="false"/>
                <w:i w:val="false"/>
                <w:color w:val="000000"/>
                <w:sz w:val="20"/>
              </w:rPr>
              <w:t xml:space="preserve">
Ертісбаев, </w:t>
            </w:r>
            <w:r>
              <w:br/>
            </w:r>
            <w:r>
              <w:rPr>
                <w:rFonts w:ascii="Times New Roman"/>
                <w:b w:val="false"/>
                <w:i w:val="false"/>
                <w:color w:val="000000"/>
                <w:sz w:val="20"/>
              </w:rPr>
              <w:t xml:space="preserve">
Б.С.Әйтімова, </w:t>
            </w:r>
            <w:r>
              <w:br/>
            </w:r>
            <w:r>
              <w:rPr>
                <w:rFonts w:ascii="Times New Roman"/>
                <w:b w:val="false"/>
                <w:i w:val="false"/>
                <w:color w:val="000000"/>
                <w:sz w:val="20"/>
              </w:rPr>
              <w:t xml:space="preserve">
Е.А.Досаев, </w:t>
            </w:r>
            <w:r>
              <w:br/>
            </w:r>
            <w:r>
              <w:rPr>
                <w:rFonts w:ascii="Times New Roman"/>
                <w:b w:val="false"/>
                <w:i w:val="false"/>
                <w:color w:val="000000"/>
                <w:sz w:val="20"/>
              </w:rPr>
              <w:t xml:space="preserve">
Б.Т.Сұлтанов,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А.Қ. </w:t>
            </w:r>
            <w:r>
              <w:br/>
            </w:r>
            <w:r>
              <w:rPr>
                <w:rFonts w:ascii="Times New Roman"/>
                <w:b w:val="false"/>
                <w:i w:val="false"/>
                <w:color w:val="000000"/>
                <w:sz w:val="20"/>
              </w:rPr>
              <w:t xml:space="preserve">
Жұмағалиев, </w:t>
            </w:r>
            <w:r>
              <w:br/>
            </w:r>
            <w:r>
              <w:rPr>
                <w:rFonts w:ascii="Times New Roman"/>
                <w:b w:val="false"/>
                <w:i w:val="false"/>
                <w:color w:val="000000"/>
                <w:sz w:val="20"/>
              </w:rPr>
              <w:t xml:space="preserve">
О.И.Жұмабеков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актілері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Халықтың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нушыларын </w:t>
            </w:r>
            <w:r>
              <w:br/>
            </w:r>
            <w:r>
              <w:rPr>
                <w:rFonts w:ascii="Times New Roman"/>
                <w:b w:val="false"/>
                <w:i w:val="false"/>
                <w:color w:val="000000"/>
                <w:sz w:val="20"/>
              </w:rPr>
              <w:t xml:space="preserve">
және же- </w:t>
            </w:r>
            <w:r>
              <w:br/>
            </w:r>
            <w:r>
              <w:rPr>
                <w:rFonts w:ascii="Times New Roman"/>
                <w:b w:val="false"/>
                <w:i w:val="false"/>
                <w:color w:val="000000"/>
                <w:sz w:val="20"/>
              </w:rPr>
              <w:t xml:space="preserve">
лідегі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дық қыз- </w:t>
            </w:r>
            <w:r>
              <w:br/>
            </w:r>
            <w:r>
              <w:rPr>
                <w:rFonts w:ascii="Times New Roman"/>
                <w:b w:val="false"/>
                <w:i w:val="false"/>
                <w:color w:val="000000"/>
                <w:sz w:val="20"/>
              </w:rPr>
              <w:t xml:space="preserve">
меттерді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нушыларын 10 %-ға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ұлғайту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Кәсіпкерлікті мемлекеттік қолдау, шағын және орта </w:t>
            </w:r>
            <w:r>
              <w:br/>
            </w:r>
            <w:r>
              <w:rPr>
                <w:rFonts w:ascii="Times New Roman"/>
                <w:b w:val="false"/>
                <w:i w:val="false"/>
                <w:color w:val="000000"/>
                <w:sz w:val="20"/>
              </w:rPr>
              <w:t>
</w:t>
            </w:r>
            <w:r>
              <w:rPr>
                <w:rFonts w:ascii="Times New Roman"/>
                <w:b/>
                <w:i w:val="false"/>
                <w:color w:val="000000"/>
                <w:sz w:val="20"/>
              </w:rPr>
              <w:t xml:space="preserve">бизнестің тұғырын кеңейту мен нығайту </w:t>
            </w:r>
          </w:p>
        </w:tc>
      </w:tr>
      <w:tr>
        <w:trPr>
          <w:trHeight w:val="78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 </w:t>
            </w:r>
            <w:r>
              <w:br/>
            </w:r>
            <w:r>
              <w:rPr>
                <w:rFonts w:ascii="Times New Roman"/>
                <w:b w:val="false"/>
                <w:i w:val="false"/>
                <w:color w:val="000000"/>
                <w:sz w:val="20"/>
              </w:rPr>
              <w:t xml:space="preserve">
лікті дамыту </w:t>
            </w:r>
            <w:r>
              <w:br/>
            </w:r>
            <w:r>
              <w:rPr>
                <w:rFonts w:ascii="Times New Roman"/>
                <w:b w:val="false"/>
                <w:i w:val="false"/>
                <w:color w:val="000000"/>
                <w:sz w:val="20"/>
              </w:rPr>
              <w:t xml:space="preserve">
қоры халықтың </w:t>
            </w:r>
            <w:r>
              <w:br/>
            </w:r>
            <w:r>
              <w:rPr>
                <w:rFonts w:ascii="Times New Roman"/>
                <w:b w:val="false"/>
                <w:i w:val="false"/>
                <w:color w:val="000000"/>
                <w:sz w:val="20"/>
              </w:rPr>
              <w:t xml:space="preserve">
кәсіпкерлік </w:t>
            </w:r>
            <w:r>
              <w:br/>
            </w:r>
            <w:r>
              <w:rPr>
                <w:rFonts w:ascii="Times New Roman"/>
                <w:b w:val="false"/>
                <w:i w:val="false"/>
                <w:color w:val="000000"/>
                <w:sz w:val="20"/>
              </w:rPr>
              <w:t xml:space="preserve">
әлеуеті мен бас- </w:t>
            </w:r>
            <w:r>
              <w:br/>
            </w:r>
            <w:r>
              <w:rPr>
                <w:rFonts w:ascii="Times New Roman"/>
                <w:b w:val="false"/>
                <w:i w:val="false"/>
                <w:color w:val="000000"/>
                <w:sz w:val="20"/>
              </w:rPr>
              <w:t xml:space="preserve">
тамашылығын іске </w:t>
            </w:r>
            <w:r>
              <w:br/>
            </w:r>
            <w:r>
              <w:rPr>
                <w:rFonts w:ascii="Times New Roman"/>
                <w:b w:val="false"/>
                <w:i w:val="false"/>
                <w:color w:val="000000"/>
                <w:sz w:val="20"/>
              </w:rPr>
              <w:t xml:space="preserve">
асыруға тырыс- </w:t>
            </w:r>
            <w:r>
              <w:br/>
            </w:r>
            <w:r>
              <w:rPr>
                <w:rFonts w:ascii="Times New Roman"/>
                <w:b w:val="false"/>
                <w:i w:val="false"/>
                <w:color w:val="000000"/>
                <w:sz w:val="20"/>
              </w:rPr>
              <w:t xml:space="preserve">
қан түрлі топта- </w:t>
            </w:r>
            <w:r>
              <w:br/>
            </w:r>
            <w:r>
              <w:rPr>
                <w:rFonts w:ascii="Times New Roman"/>
                <w:b w:val="false"/>
                <w:i w:val="false"/>
                <w:color w:val="000000"/>
                <w:sz w:val="20"/>
              </w:rPr>
              <w:t xml:space="preserve">
ры үшін қаржы </w:t>
            </w:r>
            <w:r>
              <w:br/>
            </w:r>
            <w:r>
              <w:rPr>
                <w:rFonts w:ascii="Times New Roman"/>
                <w:b w:val="false"/>
                <w:i w:val="false"/>
                <w:color w:val="000000"/>
                <w:sz w:val="20"/>
              </w:rPr>
              <w:t xml:space="preserve">
ресурстары мен </w:t>
            </w:r>
            <w:r>
              <w:br/>
            </w:r>
            <w:r>
              <w:rPr>
                <w:rFonts w:ascii="Times New Roman"/>
                <w:b w:val="false"/>
                <w:i w:val="false"/>
                <w:color w:val="000000"/>
                <w:sz w:val="20"/>
              </w:rPr>
              <w:t xml:space="preserve">
сараптама жасау- </w:t>
            </w:r>
            <w:r>
              <w:br/>
            </w:r>
            <w:r>
              <w:rPr>
                <w:rFonts w:ascii="Times New Roman"/>
                <w:b w:val="false"/>
                <w:i w:val="false"/>
                <w:color w:val="000000"/>
                <w:sz w:val="20"/>
              </w:rPr>
              <w:t xml:space="preserve">
дың нақты қайна- </w:t>
            </w:r>
            <w:r>
              <w:br/>
            </w:r>
            <w:r>
              <w:rPr>
                <w:rFonts w:ascii="Times New Roman"/>
                <w:b w:val="false"/>
                <w:i w:val="false"/>
                <w:color w:val="000000"/>
                <w:sz w:val="20"/>
              </w:rPr>
              <w:t xml:space="preserve">
рына айналуға </w:t>
            </w:r>
            <w:r>
              <w:br/>
            </w:r>
            <w:r>
              <w:rPr>
                <w:rFonts w:ascii="Times New Roman"/>
                <w:b w:val="false"/>
                <w:i w:val="false"/>
                <w:color w:val="000000"/>
                <w:sz w:val="20"/>
              </w:rPr>
              <w:t xml:space="preserve">
тиіс... </w:t>
            </w:r>
            <w:r>
              <w:br/>
            </w:r>
            <w:r>
              <w:rPr>
                <w:rFonts w:ascii="Times New Roman"/>
                <w:b w:val="false"/>
                <w:i w:val="false"/>
                <w:color w:val="000000"/>
                <w:sz w:val="20"/>
              </w:rPr>
              <w:t xml:space="preserve">
Сонымен қатар </w:t>
            </w:r>
            <w:r>
              <w:br/>
            </w:r>
            <w:r>
              <w:rPr>
                <w:rFonts w:ascii="Times New Roman"/>
                <w:b w:val="false"/>
                <w:i w:val="false"/>
                <w:color w:val="000000"/>
                <w:sz w:val="20"/>
              </w:rPr>
              <w:t xml:space="preserve">
металлургияда, </w:t>
            </w:r>
            <w:r>
              <w:br/>
            </w:r>
            <w:r>
              <w:rPr>
                <w:rFonts w:ascii="Times New Roman"/>
                <w:b w:val="false"/>
                <w:i w:val="false"/>
                <w:color w:val="000000"/>
                <w:sz w:val="20"/>
              </w:rPr>
              <w:t xml:space="preserve">
банк саласында,  сақтандыруда, </w:t>
            </w:r>
            <w:r>
              <w:br/>
            </w:r>
            <w:r>
              <w:rPr>
                <w:rFonts w:ascii="Times New Roman"/>
                <w:b w:val="false"/>
                <w:i w:val="false"/>
                <w:color w:val="000000"/>
                <w:sz w:val="20"/>
              </w:rPr>
              <w:t xml:space="preserve">
химия өнеркәсі- </w:t>
            </w:r>
            <w:r>
              <w:br/>
            </w:r>
            <w:r>
              <w:rPr>
                <w:rFonts w:ascii="Times New Roman"/>
                <w:b w:val="false"/>
                <w:i w:val="false"/>
                <w:color w:val="000000"/>
                <w:sz w:val="20"/>
              </w:rPr>
              <w:t xml:space="preserve">
бінде және басқа </w:t>
            </w:r>
            <w:r>
              <w:br/>
            </w:r>
            <w:r>
              <w:rPr>
                <w:rFonts w:ascii="Times New Roman"/>
                <w:b w:val="false"/>
                <w:i w:val="false"/>
                <w:color w:val="000000"/>
                <w:sz w:val="20"/>
              </w:rPr>
              <w:t xml:space="preserve">
салаларда сақта- </w:t>
            </w:r>
            <w:r>
              <w:br/>
            </w:r>
            <w:r>
              <w:rPr>
                <w:rFonts w:ascii="Times New Roman"/>
                <w:b w:val="false"/>
                <w:i w:val="false"/>
                <w:color w:val="000000"/>
                <w:sz w:val="20"/>
              </w:rPr>
              <w:t xml:space="preserve">
лып қалған </w:t>
            </w:r>
            <w:r>
              <w:br/>
            </w:r>
            <w:r>
              <w:rPr>
                <w:rFonts w:ascii="Times New Roman"/>
                <w:b w:val="false"/>
                <w:i w:val="false"/>
                <w:color w:val="000000"/>
                <w:sz w:val="20"/>
              </w:rPr>
              <w:t xml:space="preserve">
"жасырын" моно- </w:t>
            </w:r>
            <w:r>
              <w:br/>
            </w:r>
            <w:r>
              <w:rPr>
                <w:rFonts w:ascii="Times New Roman"/>
                <w:b w:val="false"/>
                <w:i w:val="false"/>
                <w:color w:val="000000"/>
                <w:sz w:val="20"/>
              </w:rPr>
              <w:t xml:space="preserve">
полияларды құрту </w:t>
            </w:r>
            <w:r>
              <w:br/>
            </w:r>
            <w:r>
              <w:rPr>
                <w:rFonts w:ascii="Times New Roman"/>
                <w:b w:val="false"/>
                <w:i w:val="false"/>
                <w:color w:val="000000"/>
                <w:sz w:val="20"/>
              </w:rPr>
              <w:t xml:space="preserve">
қажет. Мұны </w:t>
            </w:r>
            <w:r>
              <w:br/>
            </w:r>
            <w:r>
              <w:rPr>
                <w:rFonts w:ascii="Times New Roman"/>
                <w:b w:val="false"/>
                <w:i w:val="false"/>
                <w:color w:val="000000"/>
                <w:sz w:val="20"/>
              </w:rPr>
              <w:t xml:space="preserve">
монополияға қар- </w:t>
            </w:r>
            <w:r>
              <w:br/>
            </w:r>
            <w:r>
              <w:rPr>
                <w:rFonts w:ascii="Times New Roman"/>
                <w:b w:val="false"/>
                <w:i w:val="false"/>
                <w:color w:val="000000"/>
                <w:sz w:val="20"/>
              </w:rPr>
              <w:t xml:space="preserve">
сы заңнаманы </w:t>
            </w:r>
            <w:r>
              <w:br/>
            </w:r>
            <w:r>
              <w:rPr>
                <w:rFonts w:ascii="Times New Roman"/>
                <w:b w:val="false"/>
                <w:i w:val="false"/>
                <w:color w:val="000000"/>
                <w:sz w:val="20"/>
              </w:rPr>
              <w:t xml:space="preserve">
реформалау арқы- </w:t>
            </w:r>
            <w:r>
              <w:br/>
            </w:r>
            <w:r>
              <w:rPr>
                <w:rFonts w:ascii="Times New Roman"/>
                <w:b w:val="false"/>
                <w:i w:val="false"/>
                <w:color w:val="000000"/>
                <w:sz w:val="20"/>
              </w:rPr>
              <w:t xml:space="preserve">
лы, сондай-ақ... </w:t>
            </w:r>
            <w:r>
              <w:br/>
            </w:r>
            <w:r>
              <w:rPr>
                <w:rFonts w:ascii="Times New Roman"/>
                <w:b w:val="false"/>
                <w:i w:val="false"/>
                <w:color w:val="000000"/>
                <w:sz w:val="20"/>
              </w:rPr>
              <w:t xml:space="preserve">
жаңа компания- </w:t>
            </w:r>
            <w:r>
              <w:br/>
            </w:r>
            <w:r>
              <w:rPr>
                <w:rFonts w:ascii="Times New Roman"/>
                <w:b w:val="false"/>
                <w:i w:val="false"/>
                <w:color w:val="000000"/>
                <w:sz w:val="20"/>
              </w:rPr>
              <w:t xml:space="preserve">
лардың экономи- </w:t>
            </w:r>
            <w:r>
              <w:br/>
            </w:r>
            <w:r>
              <w:rPr>
                <w:rFonts w:ascii="Times New Roman"/>
                <w:b w:val="false"/>
                <w:i w:val="false"/>
                <w:color w:val="000000"/>
                <w:sz w:val="20"/>
              </w:rPr>
              <w:t xml:space="preserve">
каның осы сек- </w:t>
            </w:r>
            <w:r>
              <w:br/>
            </w:r>
            <w:r>
              <w:rPr>
                <w:rFonts w:ascii="Times New Roman"/>
                <w:b w:val="false"/>
                <w:i w:val="false"/>
                <w:color w:val="000000"/>
                <w:sz w:val="20"/>
              </w:rPr>
              <w:t xml:space="preserve">
торларына кіруі </w:t>
            </w:r>
            <w:r>
              <w:br/>
            </w:r>
            <w:r>
              <w:rPr>
                <w:rFonts w:ascii="Times New Roman"/>
                <w:b w:val="false"/>
                <w:i w:val="false"/>
                <w:color w:val="000000"/>
                <w:sz w:val="20"/>
              </w:rPr>
              <w:t xml:space="preserve">
үшін тартымды </w:t>
            </w:r>
            <w:r>
              <w:br/>
            </w:r>
            <w:r>
              <w:rPr>
                <w:rFonts w:ascii="Times New Roman"/>
                <w:b w:val="false"/>
                <w:i w:val="false"/>
                <w:color w:val="000000"/>
                <w:sz w:val="20"/>
              </w:rPr>
              <w:t xml:space="preserve">
әрі ашық жағдай- </w:t>
            </w:r>
            <w:r>
              <w:br/>
            </w:r>
            <w:r>
              <w:rPr>
                <w:rFonts w:ascii="Times New Roman"/>
                <w:b w:val="false"/>
                <w:i w:val="false"/>
                <w:color w:val="000000"/>
                <w:sz w:val="20"/>
              </w:rPr>
              <w:t xml:space="preserve">
лар туғызу </w:t>
            </w:r>
            <w:r>
              <w:br/>
            </w:r>
            <w:r>
              <w:rPr>
                <w:rFonts w:ascii="Times New Roman"/>
                <w:b w:val="false"/>
                <w:i w:val="false"/>
                <w:color w:val="000000"/>
                <w:sz w:val="20"/>
              </w:rPr>
              <w:t xml:space="preserve">
арқылы... жасау </w:t>
            </w:r>
            <w:r>
              <w:br/>
            </w:r>
            <w:r>
              <w:rPr>
                <w:rFonts w:ascii="Times New Roman"/>
                <w:b w:val="false"/>
                <w:i w:val="false"/>
                <w:color w:val="000000"/>
                <w:sz w:val="20"/>
              </w:rPr>
              <w:t xml:space="preserve">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"Шағын </w:t>
            </w:r>
            <w:r>
              <w:br/>
            </w:r>
            <w:r>
              <w:rPr>
                <w:rFonts w:ascii="Times New Roman"/>
                <w:b w:val="false"/>
                <w:i w:val="false"/>
                <w:color w:val="000000"/>
                <w:sz w:val="20"/>
              </w:rPr>
              <w:t xml:space="preserve">
кәсіпкерлікті </w:t>
            </w:r>
            <w:r>
              <w:br/>
            </w:r>
            <w:r>
              <w:rPr>
                <w:rFonts w:ascii="Times New Roman"/>
                <w:b w:val="false"/>
                <w:i w:val="false"/>
                <w:color w:val="000000"/>
                <w:sz w:val="20"/>
              </w:rPr>
              <w:t xml:space="preserve">
дамыту қоры" </w:t>
            </w:r>
            <w:r>
              <w:br/>
            </w:r>
            <w:r>
              <w:rPr>
                <w:rFonts w:ascii="Times New Roman"/>
                <w:b w:val="false"/>
                <w:i w:val="false"/>
                <w:color w:val="000000"/>
                <w:sz w:val="20"/>
              </w:rPr>
              <w:t xml:space="preserve">
АҚ-ның фили- </w:t>
            </w:r>
            <w:r>
              <w:br/>
            </w:r>
            <w:r>
              <w:rPr>
                <w:rFonts w:ascii="Times New Roman"/>
                <w:b w:val="false"/>
                <w:i w:val="false"/>
                <w:color w:val="000000"/>
                <w:sz w:val="20"/>
              </w:rPr>
              <w:t xml:space="preserve">
ал-өкілдік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кеңейту </w:t>
            </w:r>
            <w:r>
              <w:br/>
            </w:r>
            <w:r>
              <w:rPr>
                <w:rFonts w:ascii="Times New Roman"/>
                <w:b w:val="false"/>
                <w:i w:val="false"/>
                <w:color w:val="000000"/>
                <w:sz w:val="20"/>
              </w:rPr>
              <w:t>
 </w:t>
            </w:r>
            <w:r>
              <w:br/>
            </w:r>
            <w:r>
              <w:rPr>
                <w:rFonts w:ascii="Times New Roman"/>
                <w:b w:val="false"/>
                <w:i w:val="false"/>
                <w:color w:val="000000"/>
                <w:sz w:val="20"/>
              </w:rPr>
              <w:t xml:space="preserve">
  2. Бәсекелес- </w:t>
            </w:r>
            <w:r>
              <w:br/>
            </w:r>
            <w:r>
              <w:rPr>
                <w:rFonts w:ascii="Times New Roman"/>
                <w:b w:val="false"/>
                <w:i w:val="false"/>
                <w:color w:val="000000"/>
                <w:sz w:val="20"/>
              </w:rPr>
              <w:t xml:space="preserve">
тікті қорғау </w:t>
            </w:r>
            <w:r>
              <w:br/>
            </w:r>
            <w:r>
              <w:rPr>
                <w:rFonts w:ascii="Times New Roman"/>
                <w:b w:val="false"/>
                <w:i w:val="false"/>
                <w:color w:val="000000"/>
                <w:sz w:val="20"/>
              </w:rPr>
              <w:t xml:space="preserve">
мен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ар- </w:t>
            </w:r>
            <w:r>
              <w:br/>
            </w:r>
            <w:r>
              <w:rPr>
                <w:rFonts w:ascii="Times New Roman"/>
                <w:b w:val="false"/>
                <w:i w:val="false"/>
                <w:color w:val="000000"/>
                <w:sz w:val="20"/>
              </w:rPr>
              <w:t xml:space="preserve">
налған бағ- </w:t>
            </w:r>
            <w:r>
              <w:br/>
            </w:r>
            <w:r>
              <w:rPr>
                <w:rFonts w:ascii="Times New Roman"/>
                <w:b w:val="false"/>
                <w:i w:val="false"/>
                <w:color w:val="000000"/>
                <w:sz w:val="20"/>
              </w:rPr>
              <w:t xml:space="preserve">
дарламасын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"Қазына" тұ- </w:t>
            </w:r>
            <w:r>
              <w:br/>
            </w:r>
            <w:r>
              <w:rPr>
                <w:rFonts w:ascii="Times New Roman"/>
                <w:b w:val="false"/>
                <w:i w:val="false"/>
                <w:color w:val="000000"/>
                <w:sz w:val="20"/>
              </w:rPr>
              <w:t xml:space="preserve">
рақты даму </w:t>
            </w:r>
            <w:r>
              <w:br/>
            </w:r>
            <w:r>
              <w:rPr>
                <w:rFonts w:ascii="Times New Roman"/>
                <w:b w:val="false"/>
                <w:i w:val="false"/>
                <w:color w:val="000000"/>
                <w:sz w:val="20"/>
              </w:rPr>
              <w:t xml:space="preserve">
қоры" АҚ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 </w:t>
            </w:r>
            <w:r>
              <w:br/>
            </w:r>
            <w:r>
              <w:rPr>
                <w:rFonts w:ascii="Times New Roman"/>
                <w:b w:val="false"/>
                <w:i w:val="false"/>
                <w:color w:val="000000"/>
                <w:sz w:val="20"/>
              </w:rPr>
              <w:t xml:space="preserve">
гіне және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ке </w:t>
            </w:r>
            <w:r>
              <w:br/>
            </w:r>
            <w:r>
              <w:rPr>
                <w:rFonts w:ascii="Times New Roman"/>
                <w:b w:val="false"/>
                <w:i w:val="false"/>
                <w:color w:val="000000"/>
                <w:sz w:val="20"/>
              </w:rPr>
              <w:t xml:space="preserve">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 және </w:t>
            </w:r>
            <w:r>
              <w:br/>
            </w:r>
            <w:r>
              <w:rPr>
                <w:rFonts w:ascii="Times New Roman"/>
                <w:b w:val="false"/>
                <w:i w:val="false"/>
                <w:color w:val="000000"/>
                <w:sz w:val="20"/>
              </w:rPr>
              <w:t xml:space="preserve">
монополистік </w:t>
            </w:r>
            <w:r>
              <w:br/>
            </w:r>
            <w:r>
              <w:rPr>
                <w:rFonts w:ascii="Times New Roman"/>
                <w:b w:val="false"/>
                <w:i w:val="false"/>
                <w:color w:val="000000"/>
                <w:sz w:val="20"/>
              </w:rPr>
              <w:t xml:space="preserve">
қызметті шектеу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жаңа </w:t>
            </w:r>
            <w:r>
              <w:br/>
            </w:r>
            <w:r>
              <w:rPr>
                <w:rFonts w:ascii="Times New Roman"/>
                <w:b w:val="false"/>
                <w:i w:val="false"/>
                <w:color w:val="000000"/>
                <w:sz w:val="20"/>
              </w:rPr>
              <w:t xml:space="preserve">
редакциясын </w:t>
            </w:r>
            <w:r>
              <w:br/>
            </w:r>
            <w:r>
              <w:rPr>
                <w:rFonts w:ascii="Times New Roman"/>
                <w:b w:val="false"/>
                <w:i w:val="false"/>
                <w:color w:val="000000"/>
                <w:sz w:val="20"/>
              </w:rPr>
              <w:t xml:space="preserve">
әзірлесін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туралы" Заңға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p>
          <w:p>
            <w:pPr>
              <w:spacing w:after="20"/>
              <w:ind w:left="20"/>
              <w:jc w:val="both"/>
            </w:pPr>
            <w:r>
              <w:rPr>
                <w:rFonts w:ascii="Times New Roman"/>
                <w:b w:val="false"/>
                <w:i w:val="false"/>
                <w:color w:val="000000"/>
                <w:sz w:val="20"/>
              </w:rPr>
              <w:t xml:space="preserve">    2. "Бәсеке  </w:t>
            </w:r>
            <w:r>
              <w:br/>
            </w:r>
            <w:r>
              <w:rPr>
                <w:rFonts w:ascii="Times New Roman"/>
                <w:b w:val="false"/>
                <w:i w:val="false"/>
                <w:color w:val="000000"/>
                <w:sz w:val="20"/>
              </w:rPr>
              <w:t xml:space="preserve">
және монопо- </w:t>
            </w:r>
            <w:r>
              <w:br/>
            </w:r>
            <w:r>
              <w:rPr>
                <w:rFonts w:ascii="Times New Roman"/>
                <w:b w:val="false"/>
                <w:i w:val="false"/>
                <w:color w:val="000000"/>
                <w:sz w:val="20"/>
              </w:rPr>
              <w:t xml:space="preserve">
листік қыз- </w:t>
            </w:r>
            <w:r>
              <w:br/>
            </w:r>
            <w:r>
              <w:rPr>
                <w:rFonts w:ascii="Times New Roman"/>
                <w:b w:val="false"/>
                <w:i w:val="false"/>
                <w:color w:val="000000"/>
                <w:sz w:val="20"/>
              </w:rPr>
              <w:t xml:space="preserve">
метті шектеу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Б.Ә.Сағынтаев </w:t>
            </w:r>
          </w:p>
          <w:p>
            <w:pPr>
              <w:spacing w:after="20"/>
              <w:ind w:left="20"/>
              <w:jc w:val="both"/>
            </w:pPr>
            <w:r>
              <w:rPr>
                <w:rFonts w:ascii="Times New Roman"/>
                <w:b w:val="false"/>
                <w:i w:val="false"/>
                <w:color w:val="000000"/>
                <w:sz w:val="20"/>
              </w:rPr>
              <w:t xml:space="preserve">          В.С.Школьник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p>
            <w:pPr>
              <w:spacing w:after="20"/>
              <w:ind w:left="20"/>
              <w:jc w:val="both"/>
            </w:pPr>
            <w:r>
              <w:rPr>
                <w:rFonts w:ascii="Times New Roman"/>
                <w:b w:val="false"/>
                <w:i w:val="false"/>
                <w:color w:val="000000"/>
                <w:sz w:val="20"/>
              </w:rPr>
              <w:t xml:space="preserve">          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Өңірлік әлеуметтік дамумен кәсіпкерлік корпорацияларын </w:t>
            </w:r>
            <w:r>
              <w:br/>
            </w:r>
            <w:r>
              <w:rPr>
                <w:rFonts w:ascii="Times New Roman"/>
                <w:b w:val="false"/>
                <w:i w:val="false"/>
                <w:color w:val="000000"/>
                <w:sz w:val="20"/>
              </w:rPr>
              <w:t>
</w:t>
            </w:r>
            <w:r>
              <w:rPr>
                <w:rFonts w:ascii="Times New Roman"/>
                <w:b/>
                <w:i w:val="false"/>
                <w:color w:val="000000"/>
                <w:sz w:val="20"/>
              </w:rPr>
              <w:t xml:space="preserve">құру есебінен экономикалық өркендеудің өңірлік </w:t>
            </w:r>
            <w:r>
              <w:br/>
            </w:r>
            <w:r>
              <w:rPr>
                <w:rFonts w:ascii="Times New Roman"/>
                <w:b w:val="false"/>
                <w:i w:val="false"/>
                <w:color w:val="000000"/>
                <w:sz w:val="20"/>
              </w:rPr>
              <w:t>
</w:t>
            </w:r>
            <w:r>
              <w:rPr>
                <w:rFonts w:ascii="Times New Roman"/>
                <w:b/>
                <w:i w:val="false"/>
                <w:color w:val="000000"/>
                <w:sz w:val="20"/>
              </w:rPr>
              <w:t xml:space="preserve">"локомотивтерін" жасақтау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кәсіпкерлік </w:t>
            </w:r>
            <w:r>
              <w:br/>
            </w:r>
            <w:r>
              <w:rPr>
                <w:rFonts w:ascii="Times New Roman"/>
                <w:b w:val="false"/>
                <w:i w:val="false"/>
                <w:color w:val="000000"/>
                <w:sz w:val="20"/>
              </w:rPr>
              <w:t xml:space="preserve">
корпорациялар </w:t>
            </w:r>
            <w:r>
              <w:br/>
            </w:r>
            <w:r>
              <w:rPr>
                <w:rFonts w:ascii="Times New Roman"/>
                <w:b w:val="false"/>
                <w:i w:val="false"/>
                <w:color w:val="000000"/>
                <w:sz w:val="20"/>
              </w:rPr>
              <w:t xml:space="preserve">
(ӘКК) - бұл өз </w:t>
            </w:r>
            <w:r>
              <w:br/>
            </w:r>
            <w:r>
              <w:rPr>
                <w:rFonts w:ascii="Times New Roman"/>
                <w:b w:val="false"/>
                <w:i w:val="false"/>
                <w:color w:val="000000"/>
                <w:sz w:val="20"/>
              </w:rPr>
              <w:t xml:space="preserve">
қызметін өнді- </w:t>
            </w:r>
            <w:r>
              <w:br/>
            </w:r>
            <w:r>
              <w:rPr>
                <w:rFonts w:ascii="Times New Roman"/>
                <w:b w:val="false"/>
                <w:i w:val="false"/>
                <w:color w:val="000000"/>
                <w:sz w:val="20"/>
              </w:rPr>
              <w:t xml:space="preserve">
рістен және </w:t>
            </w:r>
            <w:r>
              <w:br/>
            </w:r>
            <w:r>
              <w:rPr>
                <w:rFonts w:ascii="Times New Roman"/>
                <w:b w:val="false"/>
                <w:i w:val="false"/>
                <w:color w:val="000000"/>
                <w:sz w:val="20"/>
              </w:rPr>
              <w:t xml:space="preserve">
тауарлар мен </w:t>
            </w:r>
            <w:r>
              <w:br/>
            </w:r>
            <w:r>
              <w:rPr>
                <w:rFonts w:ascii="Times New Roman"/>
                <w:b w:val="false"/>
                <w:i w:val="false"/>
                <w:color w:val="000000"/>
                <w:sz w:val="20"/>
              </w:rPr>
              <w:t xml:space="preserve">
қызмет сатудан </w:t>
            </w:r>
            <w:r>
              <w:br/>
            </w:r>
            <w:r>
              <w:rPr>
                <w:rFonts w:ascii="Times New Roman"/>
                <w:b w:val="false"/>
                <w:i w:val="false"/>
                <w:color w:val="000000"/>
                <w:sz w:val="20"/>
              </w:rPr>
              <w:t xml:space="preserve">
пайда табу мақ- </w:t>
            </w:r>
            <w:r>
              <w:br/>
            </w:r>
            <w:r>
              <w:rPr>
                <w:rFonts w:ascii="Times New Roman"/>
                <w:b w:val="false"/>
                <w:i w:val="false"/>
                <w:color w:val="000000"/>
                <w:sz w:val="20"/>
              </w:rPr>
              <w:t xml:space="preserve">
сатында ұйымдас- </w:t>
            </w:r>
            <w:r>
              <w:br/>
            </w:r>
            <w:r>
              <w:rPr>
                <w:rFonts w:ascii="Times New Roman"/>
                <w:b w:val="false"/>
                <w:i w:val="false"/>
                <w:color w:val="000000"/>
                <w:sz w:val="20"/>
              </w:rPr>
              <w:t xml:space="preserve">
тыратын тұрлаулы </w:t>
            </w:r>
            <w:r>
              <w:br/>
            </w:r>
            <w:r>
              <w:rPr>
                <w:rFonts w:ascii="Times New Roman"/>
                <w:b w:val="false"/>
                <w:i w:val="false"/>
                <w:color w:val="000000"/>
                <w:sz w:val="20"/>
              </w:rPr>
              <w:t xml:space="preserve">
бизнес-құрылым- </w:t>
            </w:r>
            <w:r>
              <w:br/>
            </w:r>
            <w:r>
              <w:rPr>
                <w:rFonts w:ascii="Times New Roman"/>
                <w:b w:val="false"/>
                <w:i w:val="false"/>
                <w:color w:val="000000"/>
                <w:sz w:val="20"/>
              </w:rPr>
              <w:t xml:space="preserve">
дар. Қазақстан- </w:t>
            </w:r>
            <w:r>
              <w:br/>
            </w:r>
            <w:r>
              <w:rPr>
                <w:rFonts w:ascii="Times New Roman"/>
                <w:b w:val="false"/>
                <w:i w:val="false"/>
                <w:color w:val="000000"/>
                <w:sz w:val="20"/>
              </w:rPr>
              <w:t xml:space="preserve">
ның түрлі өңір- </w:t>
            </w:r>
            <w:r>
              <w:br/>
            </w:r>
            <w:r>
              <w:rPr>
                <w:rFonts w:ascii="Times New Roman"/>
                <w:b w:val="false"/>
                <w:i w:val="false"/>
                <w:color w:val="000000"/>
                <w:sz w:val="20"/>
              </w:rPr>
              <w:t xml:space="preserve">
лерінде бастапқы </w:t>
            </w:r>
            <w:r>
              <w:br/>
            </w:r>
            <w:r>
              <w:rPr>
                <w:rFonts w:ascii="Times New Roman"/>
                <w:b w:val="false"/>
                <w:i w:val="false"/>
                <w:color w:val="000000"/>
                <w:sz w:val="20"/>
              </w:rPr>
              <w:t xml:space="preserve">
кезеңде қолдары- </w:t>
            </w:r>
            <w:r>
              <w:br/>
            </w:r>
            <w:r>
              <w:rPr>
                <w:rFonts w:ascii="Times New Roman"/>
                <w:b w:val="false"/>
                <w:i w:val="false"/>
                <w:color w:val="000000"/>
                <w:sz w:val="20"/>
              </w:rPr>
              <w:t xml:space="preserve">
на коммуналдық </w:t>
            </w:r>
            <w:r>
              <w:br/>
            </w:r>
            <w:r>
              <w:rPr>
                <w:rFonts w:ascii="Times New Roman"/>
                <w:b w:val="false"/>
                <w:i w:val="false"/>
                <w:color w:val="000000"/>
                <w:sz w:val="20"/>
              </w:rPr>
              <w:t xml:space="preserve">
меншікті, жерді, </w:t>
            </w:r>
            <w:r>
              <w:br/>
            </w:r>
            <w:r>
              <w:rPr>
                <w:rFonts w:ascii="Times New Roman"/>
                <w:b w:val="false"/>
                <w:i w:val="false"/>
                <w:color w:val="000000"/>
                <w:sz w:val="20"/>
              </w:rPr>
              <w:t xml:space="preserve">
жаңа бизнес </w:t>
            </w:r>
            <w:r>
              <w:br/>
            </w:r>
            <w:r>
              <w:rPr>
                <w:rFonts w:ascii="Times New Roman"/>
                <w:b w:val="false"/>
                <w:i w:val="false"/>
                <w:color w:val="000000"/>
                <w:sz w:val="20"/>
              </w:rPr>
              <w:t xml:space="preserve">
жасау үшін пай- </w:t>
            </w:r>
            <w:r>
              <w:br/>
            </w:r>
            <w:r>
              <w:rPr>
                <w:rFonts w:ascii="Times New Roman"/>
                <w:b w:val="false"/>
                <w:i w:val="false"/>
                <w:color w:val="000000"/>
                <w:sz w:val="20"/>
              </w:rPr>
              <w:t xml:space="preserve">
далануға болатын </w:t>
            </w:r>
            <w:r>
              <w:br/>
            </w:r>
            <w:r>
              <w:rPr>
                <w:rFonts w:ascii="Times New Roman"/>
                <w:b w:val="false"/>
                <w:i w:val="false"/>
                <w:color w:val="000000"/>
                <w:sz w:val="20"/>
              </w:rPr>
              <w:t xml:space="preserve">
жұмыс істеп тұр- </w:t>
            </w:r>
            <w:r>
              <w:br/>
            </w:r>
            <w:r>
              <w:rPr>
                <w:rFonts w:ascii="Times New Roman"/>
                <w:b w:val="false"/>
                <w:i w:val="false"/>
                <w:color w:val="000000"/>
                <w:sz w:val="20"/>
              </w:rPr>
              <w:t xml:space="preserve">
ған рентабель- </w:t>
            </w:r>
            <w:r>
              <w:br/>
            </w:r>
            <w:r>
              <w:rPr>
                <w:rFonts w:ascii="Times New Roman"/>
                <w:b w:val="false"/>
                <w:i w:val="false"/>
                <w:color w:val="000000"/>
                <w:sz w:val="20"/>
              </w:rPr>
              <w:t xml:space="preserve">
сіз кәсіпорын- </w:t>
            </w:r>
            <w:r>
              <w:br/>
            </w:r>
            <w:r>
              <w:rPr>
                <w:rFonts w:ascii="Times New Roman"/>
                <w:b w:val="false"/>
                <w:i w:val="false"/>
                <w:color w:val="000000"/>
                <w:sz w:val="20"/>
              </w:rPr>
              <w:t xml:space="preserve">
дарды беру арқы- </w:t>
            </w:r>
            <w:r>
              <w:br/>
            </w:r>
            <w:r>
              <w:rPr>
                <w:rFonts w:ascii="Times New Roman"/>
                <w:b w:val="false"/>
                <w:i w:val="false"/>
                <w:color w:val="000000"/>
                <w:sz w:val="20"/>
              </w:rPr>
              <w:t xml:space="preserve">
лы ӘКК жасақтау- </w:t>
            </w:r>
            <w:r>
              <w:br/>
            </w:r>
            <w:r>
              <w:rPr>
                <w:rFonts w:ascii="Times New Roman"/>
                <w:b w:val="false"/>
                <w:i w:val="false"/>
                <w:color w:val="000000"/>
                <w:sz w:val="20"/>
              </w:rPr>
              <w:t xml:space="preserve">
ға болады. Әрбір </w:t>
            </w:r>
            <w:r>
              <w:br/>
            </w:r>
            <w:r>
              <w:rPr>
                <w:rFonts w:ascii="Times New Roman"/>
                <w:b w:val="false"/>
                <w:i w:val="false"/>
                <w:color w:val="000000"/>
                <w:sz w:val="20"/>
              </w:rPr>
              <w:t xml:space="preserve">
ӘКК өзіндік бір </w:t>
            </w:r>
            <w:r>
              <w:br/>
            </w:r>
            <w:r>
              <w:rPr>
                <w:rFonts w:ascii="Times New Roman"/>
                <w:b w:val="false"/>
                <w:i w:val="false"/>
                <w:color w:val="000000"/>
                <w:sz w:val="20"/>
              </w:rPr>
              <w:t xml:space="preserve">
өңірлік даму </w:t>
            </w:r>
            <w:r>
              <w:br/>
            </w:r>
            <w:r>
              <w:rPr>
                <w:rFonts w:ascii="Times New Roman"/>
                <w:b w:val="false"/>
                <w:i w:val="false"/>
                <w:color w:val="000000"/>
                <w:sz w:val="20"/>
              </w:rPr>
              <w:t xml:space="preserve">
институтына </w:t>
            </w:r>
            <w:r>
              <w:br/>
            </w:r>
            <w:r>
              <w:rPr>
                <w:rFonts w:ascii="Times New Roman"/>
                <w:b w:val="false"/>
                <w:i w:val="false"/>
                <w:color w:val="000000"/>
                <w:sz w:val="20"/>
              </w:rPr>
              <w:t xml:space="preserve">
айналуға тиіс, </w:t>
            </w:r>
            <w:r>
              <w:br/>
            </w:r>
            <w:r>
              <w:rPr>
                <w:rFonts w:ascii="Times New Roman"/>
                <w:b w:val="false"/>
                <w:i w:val="false"/>
                <w:color w:val="000000"/>
                <w:sz w:val="20"/>
              </w:rPr>
              <w:t xml:space="preserve">
оның еліміздің </w:t>
            </w:r>
            <w:r>
              <w:br/>
            </w:r>
            <w:r>
              <w:rPr>
                <w:rFonts w:ascii="Times New Roman"/>
                <w:b w:val="false"/>
                <w:i w:val="false"/>
                <w:color w:val="000000"/>
                <w:sz w:val="20"/>
              </w:rPr>
              <w:t xml:space="preserve">
тиісті өңірінде- </w:t>
            </w:r>
            <w:r>
              <w:br/>
            </w:r>
            <w:r>
              <w:rPr>
                <w:rFonts w:ascii="Times New Roman"/>
                <w:b w:val="false"/>
                <w:i w:val="false"/>
                <w:color w:val="000000"/>
                <w:sz w:val="20"/>
              </w:rPr>
              <w:t xml:space="preserve">
гі мемлекеттік </w:t>
            </w:r>
            <w:r>
              <w:br/>
            </w:r>
            <w:r>
              <w:rPr>
                <w:rFonts w:ascii="Times New Roman"/>
                <w:b w:val="false"/>
                <w:i w:val="false"/>
                <w:color w:val="000000"/>
                <w:sz w:val="20"/>
              </w:rPr>
              <w:t xml:space="preserve">
активтерді бас- </w:t>
            </w:r>
            <w:r>
              <w:br/>
            </w:r>
            <w:r>
              <w:rPr>
                <w:rFonts w:ascii="Times New Roman"/>
                <w:b w:val="false"/>
                <w:i w:val="false"/>
                <w:color w:val="000000"/>
                <w:sz w:val="20"/>
              </w:rPr>
              <w:t xml:space="preserve">
қаратын холдинг </w:t>
            </w:r>
            <w:r>
              <w:br/>
            </w:r>
            <w:r>
              <w:rPr>
                <w:rFonts w:ascii="Times New Roman"/>
                <w:b w:val="false"/>
                <w:i w:val="false"/>
                <w:color w:val="000000"/>
                <w:sz w:val="20"/>
              </w:rPr>
              <w:t xml:space="preserve">
компаниясы ре- </w:t>
            </w:r>
            <w:r>
              <w:br/>
            </w:r>
            <w:r>
              <w:rPr>
                <w:rFonts w:ascii="Times New Roman"/>
                <w:b w:val="false"/>
                <w:i w:val="false"/>
                <w:color w:val="000000"/>
                <w:sz w:val="20"/>
              </w:rPr>
              <w:t xml:space="preserve">
тінде жұмыс </w:t>
            </w:r>
            <w:r>
              <w:br/>
            </w:r>
            <w:r>
              <w:rPr>
                <w:rFonts w:ascii="Times New Roman"/>
                <w:b w:val="false"/>
                <w:i w:val="false"/>
                <w:color w:val="000000"/>
                <w:sz w:val="20"/>
              </w:rPr>
              <w:t xml:space="preserve">
істеуі мүмкін...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Өңірлік </w:t>
            </w:r>
            <w:r>
              <w:br/>
            </w:r>
            <w:r>
              <w:rPr>
                <w:rFonts w:ascii="Times New Roman"/>
                <w:b w:val="false"/>
                <w:i w:val="false"/>
                <w:color w:val="000000"/>
                <w:sz w:val="20"/>
              </w:rPr>
              <w:t xml:space="preserve">
әлеуметтік - </w:t>
            </w:r>
            <w:r>
              <w:br/>
            </w:r>
            <w:r>
              <w:rPr>
                <w:rFonts w:ascii="Times New Roman"/>
                <w:b w:val="false"/>
                <w:i w:val="false"/>
                <w:color w:val="000000"/>
                <w:sz w:val="20"/>
              </w:rPr>
              <w:t xml:space="preserve">
кәсіпкерлік </w:t>
            </w:r>
            <w:r>
              <w:br/>
            </w:r>
            <w:r>
              <w:rPr>
                <w:rFonts w:ascii="Times New Roman"/>
                <w:b w:val="false"/>
                <w:i w:val="false"/>
                <w:color w:val="000000"/>
                <w:sz w:val="20"/>
              </w:rPr>
              <w:t xml:space="preserve">
корпорациялар </w:t>
            </w:r>
            <w:r>
              <w:br/>
            </w:r>
            <w:r>
              <w:rPr>
                <w:rFonts w:ascii="Times New Roman"/>
                <w:b w:val="false"/>
                <w:i w:val="false"/>
                <w:color w:val="000000"/>
                <w:sz w:val="20"/>
              </w:rPr>
              <w:t xml:space="preserve">
құру тұжырым- </w:t>
            </w:r>
            <w:r>
              <w:br/>
            </w:r>
            <w:r>
              <w:rPr>
                <w:rFonts w:ascii="Times New Roman"/>
                <w:b w:val="false"/>
                <w:i w:val="false"/>
                <w:color w:val="000000"/>
                <w:sz w:val="20"/>
              </w:rPr>
              <w:t xml:space="preserve">
дамасын қа- </w:t>
            </w:r>
            <w:r>
              <w:br/>
            </w:r>
            <w:r>
              <w:rPr>
                <w:rFonts w:ascii="Times New Roman"/>
                <w:b w:val="false"/>
                <w:i w:val="false"/>
                <w:color w:val="000000"/>
                <w:sz w:val="20"/>
              </w:rPr>
              <w:t xml:space="preserve">
былдау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Өңірлік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кәсіпкерлік </w:t>
            </w:r>
            <w:r>
              <w:br/>
            </w:r>
            <w:r>
              <w:rPr>
                <w:rFonts w:ascii="Times New Roman"/>
                <w:b w:val="false"/>
                <w:i w:val="false"/>
                <w:color w:val="000000"/>
                <w:sz w:val="20"/>
              </w:rPr>
              <w:t xml:space="preserve">
корпорациялар </w:t>
            </w:r>
            <w:r>
              <w:br/>
            </w:r>
            <w:r>
              <w:rPr>
                <w:rFonts w:ascii="Times New Roman"/>
                <w:b w:val="false"/>
                <w:i w:val="false"/>
                <w:color w:val="000000"/>
                <w:sz w:val="20"/>
              </w:rPr>
              <w:t xml:space="preserve">
құру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қала- </w:t>
            </w:r>
            <w:r>
              <w:br/>
            </w:r>
            <w:r>
              <w:rPr>
                <w:rFonts w:ascii="Times New Roman"/>
                <w:b w:val="false"/>
                <w:i w:val="false"/>
                <w:color w:val="000000"/>
                <w:sz w:val="20"/>
              </w:rPr>
              <w:t xml:space="preserve">
ларының әкім- </w:t>
            </w:r>
            <w:r>
              <w:br/>
            </w:r>
            <w:r>
              <w:rPr>
                <w:rFonts w:ascii="Times New Roman"/>
                <w:b w:val="false"/>
                <w:i w:val="false"/>
                <w:color w:val="000000"/>
                <w:sz w:val="20"/>
              </w:rPr>
              <w:t xml:space="preserve">
дері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қала- </w:t>
            </w:r>
            <w:r>
              <w:br/>
            </w:r>
            <w:r>
              <w:rPr>
                <w:rFonts w:ascii="Times New Roman"/>
                <w:b w:val="false"/>
                <w:i w:val="false"/>
                <w:color w:val="000000"/>
                <w:sz w:val="20"/>
              </w:rPr>
              <w:t xml:space="preserve">
ларының әкім- </w:t>
            </w:r>
            <w:r>
              <w:br/>
            </w:r>
            <w:r>
              <w:rPr>
                <w:rFonts w:ascii="Times New Roman"/>
                <w:b w:val="false"/>
                <w:i w:val="false"/>
                <w:color w:val="000000"/>
                <w:sz w:val="20"/>
              </w:rPr>
              <w:t xml:space="preserve">
дері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Экономиканы теңдестіре дамыту қажеттігіне сай келетін </w:t>
            </w:r>
            <w:r>
              <w:br/>
            </w:r>
            <w:r>
              <w:rPr>
                <w:rFonts w:ascii="Times New Roman"/>
                <w:b w:val="false"/>
                <w:i w:val="false"/>
                <w:color w:val="000000"/>
                <w:sz w:val="20"/>
              </w:rPr>
              <w:t>
</w:t>
            </w:r>
            <w:r>
              <w:rPr>
                <w:rFonts w:ascii="Times New Roman"/>
                <w:b/>
                <w:i w:val="false"/>
                <w:color w:val="000000"/>
                <w:sz w:val="20"/>
              </w:rPr>
              <w:t xml:space="preserve">аумақтық даму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Бүгінгі таңда... </w:t>
            </w:r>
            <w:r>
              <w:br/>
            </w:r>
            <w:r>
              <w:rPr>
                <w:rFonts w:ascii="Times New Roman"/>
                <w:b w:val="false"/>
                <w:i w:val="false"/>
                <w:color w:val="000000"/>
                <w:sz w:val="20"/>
              </w:rPr>
              <w:t xml:space="preserve">
дамыған өңірлік </w:t>
            </w:r>
            <w:r>
              <w:br/>
            </w:r>
            <w:r>
              <w:rPr>
                <w:rFonts w:ascii="Times New Roman"/>
                <w:b w:val="false"/>
                <w:i w:val="false"/>
                <w:color w:val="000000"/>
                <w:sz w:val="20"/>
              </w:rPr>
              <w:t xml:space="preserve">
орталықтардың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қызметін жандан-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бағытталған осы </w:t>
            </w:r>
            <w:r>
              <w:br/>
            </w:r>
            <w:r>
              <w:rPr>
                <w:rFonts w:ascii="Times New Roman"/>
                <w:b w:val="false"/>
                <w:i w:val="false"/>
                <w:color w:val="000000"/>
                <w:sz w:val="20"/>
              </w:rPr>
              <w:t xml:space="preserve">
заманғы жаңа </w:t>
            </w:r>
            <w:r>
              <w:br/>
            </w:r>
            <w:r>
              <w:rPr>
                <w:rFonts w:ascii="Times New Roman"/>
                <w:b w:val="false"/>
                <w:i w:val="false"/>
                <w:color w:val="000000"/>
                <w:sz w:val="20"/>
              </w:rPr>
              <w:t xml:space="preserve">
аумақтық даму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қажет...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аумақтық </w:t>
            </w:r>
            <w:r>
              <w:br/>
            </w:r>
            <w:r>
              <w:rPr>
                <w:rFonts w:ascii="Times New Roman"/>
                <w:b w:val="false"/>
                <w:i w:val="false"/>
                <w:color w:val="000000"/>
                <w:sz w:val="20"/>
              </w:rPr>
              <w:t xml:space="preserve">
дамуының 2015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стратегиясын </w:t>
            </w:r>
            <w:r>
              <w:br/>
            </w:r>
            <w:r>
              <w:rPr>
                <w:rFonts w:ascii="Times New Roman"/>
                <w:b w:val="false"/>
                <w:i w:val="false"/>
                <w:color w:val="000000"/>
                <w:sz w:val="20"/>
              </w:rPr>
              <w:t xml:space="preserve">
әзірлеуді аяқтау </w:t>
            </w:r>
            <w:r>
              <w:br/>
            </w:r>
            <w:r>
              <w:rPr>
                <w:rFonts w:ascii="Times New Roman"/>
                <w:b w:val="false"/>
                <w:i w:val="false"/>
                <w:color w:val="000000"/>
                <w:sz w:val="20"/>
              </w:rPr>
              <w:t>
 </w:t>
            </w:r>
            <w:r>
              <w:br/>
            </w:r>
            <w:r>
              <w:rPr>
                <w:rFonts w:ascii="Times New Roman"/>
                <w:b w:val="false"/>
                <w:i w:val="false"/>
                <w:color w:val="000000"/>
                <w:sz w:val="20"/>
              </w:rPr>
              <w:t xml:space="preserve">
  2. Облыстар- </w:t>
            </w:r>
            <w:r>
              <w:br/>
            </w:r>
            <w:r>
              <w:rPr>
                <w:rFonts w:ascii="Times New Roman"/>
                <w:b w:val="false"/>
                <w:i w:val="false"/>
                <w:color w:val="000000"/>
                <w:sz w:val="20"/>
              </w:rPr>
              <w:t xml:space="preserve">
дың,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әкімдіктері </w:t>
            </w:r>
            <w:r>
              <w:br/>
            </w:r>
            <w:r>
              <w:rPr>
                <w:rFonts w:ascii="Times New Roman"/>
                <w:b w:val="false"/>
                <w:i w:val="false"/>
                <w:color w:val="000000"/>
                <w:sz w:val="20"/>
              </w:rPr>
              <w:t xml:space="preserve">
жанынан кон- </w:t>
            </w:r>
            <w:r>
              <w:br/>
            </w:r>
            <w:r>
              <w:rPr>
                <w:rFonts w:ascii="Times New Roman"/>
                <w:b w:val="false"/>
                <w:i w:val="false"/>
                <w:color w:val="000000"/>
                <w:sz w:val="20"/>
              </w:rPr>
              <w:t xml:space="preserve">
сультативтік-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ретінде бәсе- </w:t>
            </w:r>
            <w:r>
              <w:br/>
            </w:r>
            <w:r>
              <w:rPr>
                <w:rFonts w:ascii="Times New Roman"/>
                <w:b w:val="false"/>
                <w:i w:val="false"/>
                <w:color w:val="000000"/>
                <w:sz w:val="20"/>
              </w:rPr>
              <w:t xml:space="preserve">
кеге қабілет- </w:t>
            </w:r>
            <w:r>
              <w:br/>
            </w:r>
            <w:r>
              <w:rPr>
                <w:rFonts w:ascii="Times New Roman"/>
                <w:b w:val="false"/>
                <w:i w:val="false"/>
                <w:color w:val="000000"/>
                <w:sz w:val="20"/>
              </w:rPr>
              <w:t xml:space="preserve">
тілік жөнінде </w:t>
            </w:r>
            <w:r>
              <w:br/>
            </w:r>
            <w:r>
              <w:rPr>
                <w:rFonts w:ascii="Times New Roman"/>
                <w:b w:val="false"/>
                <w:i w:val="false"/>
                <w:color w:val="000000"/>
                <w:sz w:val="20"/>
              </w:rPr>
              <w:t xml:space="preserve">
кеңестер құру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 </w:t>
            </w:r>
            <w:r>
              <w:br/>
            </w:r>
            <w:r>
              <w:rPr>
                <w:rFonts w:ascii="Times New Roman"/>
                <w:b w:val="false"/>
                <w:i w:val="false"/>
                <w:color w:val="000000"/>
                <w:sz w:val="20"/>
              </w:rPr>
              <w:t xml:space="preserve">
Келімбетов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Астана қала- </w:t>
            </w:r>
            <w:r>
              <w:br/>
            </w:r>
            <w:r>
              <w:rPr>
                <w:rFonts w:ascii="Times New Roman"/>
                <w:b w:val="false"/>
                <w:i w:val="false"/>
                <w:color w:val="000000"/>
                <w:sz w:val="20"/>
              </w:rPr>
              <w:t xml:space="preserve">
ларының әкім- </w:t>
            </w:r>
            <w:r>
              <w:br/>
            </w:r>
            <w:r>
              <w:rPr>
                <w:rFonts w:ascii="Times New Roman"/>
                <w:b w:val="false"/>
                <w:i w:val="false"/>
                <w:color w:val="000000"/>
                <w:sz w:val="20"/>
              </w:rPr>
              <w:t xml:space="preserve">
дері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қаулылары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Астананы осы заманғы әлемдік стандарттарға сай келетін </w:t>
            </w:r>
            <w:r>
              <w:br/>
            </w:r>
            <w:r>
              <w:rPr>
                <w:rFonts w:ascii="Times New Roman"/>
                <w:b w:val="false"/>
                <w:i w:val="false"/>
                <w:color w:val="000000"/>
                <w:sz w:val="20"/>
              </w:rPr>
              <w:t>
</w:t>
            </w:r>
            <w:r>
              <w:rPr>
                <w:rFonts w:ascii="Times New Roman"/>
                <w:b/>
                <w:i w:val="false"/>
                <w:color w:val="000000"/>
                <w:sz w:val="20"/>
              </w:rPr>
              <w:t xml:space="preserve">қала ретінде, Еуразиядағы халықаралық ықпалдастықтың ірі </w:t>
            </w:r>
            <w:r>
              <w:br/>
            </w:r>
            <w:r>
              <w:rPr>
                <w:rFonts w:ascii="Times New Roman"/>
                <w:b w:val="false"/>
                <w:i w:val="false"/>
                <w:color w:val="000000"/>
                <w:sz w:val="20"/>
              </w:rPr>
              <w:t>
</w:t>
            </w:r>
            <w:r>
              <w:rPr>
                <w:rFonts w:ascii="Times New Roman"/>
                <w:b/>
                <w:i w:val="false"/>
                <w:color w:val="000000"/>
                <w:sz w:val="20"/>
              </w:rPr>
              <w:t xml:space="preserve">орталықтарының бірі ретінде дамыту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Астана </w:t>
            </w:r>
            <w:r>
              <w:br/>
            </w:r>
            <w:r>
              <w:rPr>
                <w:rFonts w:ascii="Times New Roman"/>
                <w:b w:val="false"/>
                <w:i w:val="false"/>
                <w:color w:val="000000"/>
                <w:sz w:val="20"/>
              </w:rPr>
              <w:t xml:space="preserve">
қаласының 2030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даму жоспарын </w:t>
            </w:r>
            <w:r>
              <w:br/>
            </w:r>
            <w:r>
              <w:rPr>
                <w:rFonts w:ascii="Times New Roman"/>
                <w:b w:val="false"/>
                <w:i w:val="false"/>
                <w:color w:val="000000"/>
                <w:sz w:val="20"/>
              </w:rPr>
              <w:t xml:space="preserve">
және Астананың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дамуының 2006 - </w:t>
            </w:r>
            <w:r>
              <w:br/>
            </w:r>
            <w:r>
              <w:rPr>
                <w:rFonts w:ascii="Times New Roman"/>
                <w:b w:val="false"/>
                <w:i w:val="false"/>
                <w:color w:val="000000"/>
                <w:sz w:val="20"/>
              </w:rPr>
              <w:t xml:space="preserve">
2010 жылдарға </w:t>
            </w:r>
            <w:r>
              <w:br/>
            </w:r>
            <w:r>
              <w:rPr>
                <w:rFonts w:ascii="Times New Roman"/>
                <w:b w:val="false"/>
                <w:i w:val="false"/>
                <w:color w:val="000000"/>
                <w:sz w:val="20"/>
              </w:rPr>
              <w:t xml:space="preserve">
арналған мемле- </w:t>
            </w:r>
            <w:r>
              <w:br/>
            </w:r>
            <w:r>
              <w:rPr>
                <w:rFonts w:ascii="Times New Roman"/>
                <w:b w:val="false"/>
                <w:i w:val="false"/>
                <w:color w:val="000000"/>
                <w:sz w:val="20"/>
              </w:rPr>
              <w:t xml:space="preserve">
кеттік бағдар- </w:t>
            </w:r>
            <w:r>
              <w:br/>
            </w:r>
            <w:r>
              <w:rPr>
                <w:rFonts w:ascii="Times New Roman"/>
                <w:b w:val="false"/>
                <w:i w:val="false"/>
                <w:color w:val="000000"/>
                <w:sz w:val="20"/>
              </w:rPr>
              <w:t xml:space="preserve">
ламасын іске </w:t>
            </w:r>
            <w:r>
              <w:br/>
            </w:r>
            <w:r>
              <w:rPr>
                <w:rFonts w:ascii="Times New Roman"/>
                <w:b w:val="false"/>
                <w:i w:val="false"/>
                <w:color w:val="000000"/>
                <w:sz w:val="20"/>
              </w:rPr>
              <w:t xml:space="preserve">
асыруды қолға </w:t>
            </w:r>
            <w:r>
              <w:br/>
            </w:r>
            <w:r>
              <w:rPr>
                <w:rFonts w:ascii="Times New Roman"/>
                <w:b w:val="false"/>
                <w:i w:val="false"/>
                <w:color w:val="000000"/>
                <w:sz w:val="20"/>
              </w:rPr>
              <w:t xml:space="preserve">
алсын. </w:t>
            </w:r>
            <w:r>
              <w:br/>
            </w:r>
            <w:r>
              <w:rPr>
                <w:rFonts w:ascii="Times New Roman"/>
                <w:b w:val="false"/>
                <w:i w:val="false"/>
                <w:color w:val="000000"/>
                <w:sz w:val="20"/>
              </w:rPr>
              <w:t xml:space="preserve">
Келешекте </w:t>
            </w:r>
            <w:r>
              <w:br/>
            </w:r>
            <w:r>
              <w:rPr>
                <w:rFonts w:ascii="Times New Roman"/>
                <w:b w:val="false"/>
                <w:i w:val="false"/>
                <w:color w:val="000000"/>
                <w:sz w:val="20"/>
              </w:rPr>
              <w:t xml:space="preserve">
қаланың дамуы </w:t>
            </w:r>
            <w:r>
              <w:br/>
            </w:r>
            <w:r>
              <w:rPr>
                <w:rFonts w:ascii="Times New Roman"/>
                <w:b w:val="false"/>
                <w:i w:val="false"/>
                <w:color w:val="000000"/>
                <w:sz w:val="20"/>
              </w:rPr>
              <w:t xml:space="preserve">
Теміртау,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агломерациясы </w:t>
            </w:r>
            <w:r>
              <w:br/>
            </w:r>
            <w:r>
              <w:rPr>
                <w:rFonts w:ascii="Times New Roman"/>
                <w:b w:val="false"/>
                <w:i w:val="false"/>
                <w:color w:val="000000"/>
                <w:sz w:val="20"/>
              </w:rPr>
              <w:t xml:space="preserve">
және Щучье- </w:t>
            </w:r>
            <w:r>
              <w:br/>
            </w:r>
            <w:r>
              <w:rPr>
                <w:rFonts w:ascii="Times New Roman"/>
                <w:b w:val="false"/>
                <w:i w:val="false"/>
                <w:color w:val="000000"/>
                <w:sz w:val="20"/>
              </w:rPr>
              <w:t xml:space="preserve">
Бурабай курорт- </w:t>
            </w:r>
            <w:r>
              <w:br/>
            </w:r>
            <w:r>
              <w:rPr>
                <w:rFonts w:ascii="Times New Roman"/>
                <w:b w:val="false"/>
                <w:i w:val="false"/>
                <w:color w:val="000000"/>
                <w:sz w:val="20"/>
              </w:rPr>
              <w:t xml:space="preserve">
тық аймағы қала- </w:t>
            </w:r>
            <w:r>
              <w:br/>
            </w:r>
            <w:r>
              <w:rPr>
                <w:rFonts w:ascii="Times New Roman"/>
                <w:b w:val="false"/>
                <w:i w:val="false"/>
                <w:color w:val="000000"/>
                <w:sz w:val="20"/>
              </w:rPr>
              <w:t xml:space="preserve">
ларын қамту </w:t>
            </w:r>
            <w:r>
              <w:br/>
            </w:r>
            <w:r>
              <w:rPr>
                <w:rFonts w:ascii="Times New Roman"/>
                <w:b w:val="false"/>
                <w:i w:val="false"/>
                <w:color w:val="000000"/>
                <w:sz w:val="20"/>
              </w:rPr>
              <w:t xml:space="preserve">
арқылы құрыла- </w:t>
            </w:r>
            <w:r>
              <w:br/>
            </w:r>
            <w:r>
              <w:rPr>
                <w:rFonts w:ascii="Times New Roman"/>
                <w:b w:val="false"/>
                <w:i w:val="false"/>
                <w:color w:val="000000"/>
                <w:sz w:val="20"/>
              </w:rPr>
              <w:t xml:space="preserve">
тын желілік»"өсу </w:t>
            </w:r>
            <w:r>
              <w:br/>
            </w:r>
            <w:r>
              <w:rPr>
                <w:rFonts w:ascii="Times New Roman"/>
                <w:b w:val="false"/>
                <w:i w:val="false"/>
                <w:color w:val="000000"/>
                <w:sz w:val="20"/>
              </w:rPr>
              <w:t xml:space="preserve">
аймағының"» </w:t>
            </w:r>
            <w:r>
              <w:br/>
            </w:r>
            <w:r>
              <w:rPr>
                <w:rFonts w:ascii="Times New Roman"/>
                <w:b w:val="false"/>
                <w:i w:val="false"/>
                <w:color w:val="000000"/>
                <w:sz w:val="20"/>
              </w:rPr>
              <w:t xml:space="preserve">
жасақталуы арқы- </w:t>
            </w:r>
            <w:r>
              <w:br/>
            </w:r>
            <w:r>
              <w:rPr>
                <w:rFonts w:ascii="Times New Roman"/>
                <w:b w:val="false"/>
                <w:i w:val="false"/>
                <w:color w:val="000000"/>
                <w:sz w:val="20"/>
              </w:rPr>
              <w:t xml:space="preserve">
лы өзгеруге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орнықты дамы- </w:t>
            </w:r>
            <w:r>
              <w:br/>
            </w:r>
            <w:r>
              <w:rPr>
                <w:rFonts w:ascii="Times New Roman"/>
                <w:b w:val="false"/>
                <w:i w:val="false"/>
                <w:color w:val="000000"/>
                <w:sz w:val="20"/>
              </w:rPr>
              <w:t xml:space="preserve">
тудың 2030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2. 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3. 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кластерін </w:t>
            </w:r>
            <w:r>
              <w:br/>
            </w:r>
            <w:r>
              <w:rPr>
                <w:rFonts w:ascii="Times New Roman"/>
                <w:b w:val="false"/>
                <w:i w:val="false"/>
                <w:color w:val="000000"/>
                <w:sz w:val="20"/>
              </w:rPr>
              <w:t xml:space="preserve">
құру </w:t>
            </w:r>
            <w:r>
              <w:br/>
            </w:r>
            <w:r>
              <w:rPr>
                <w:rFonts w:ascii="Times New Roman"/>
                <w:b w:val="false"/>
                <w:i w:val="false"/>
                <w:color w:val="000000"/>
                <w:sz w:val="20"/>
              </w:rPr>
              <w:t>
 </w:t>
            </w:r>
            <w:r>
              <w:br/>
            </w:r>
            <w:r>
              <w:rPr>
                <w:rFonts w:ascii="Times New Roman"/>
                <w:b w:val="false"/>
                <w:i w:val="false"/>
                <w:color w:val="000000"/>
                <w:sz w:val="20"/>
              </w:rPr>
              <w:t xml:space="preserve">
  4. 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деңгейдегі </w:t>
            </w:r>
            <w:r>
              <w:br/>
            </w:r>
            <w:r>
              <w:rPr>
                <w:rFonts w:ascii="Times New Roman"/>
                <w:b w:val="false"/>
                <w:i w:val="false"/>
                <w:color w:val="000000"/>
                <w:sz w:val="20"/>
              </w:rPr>
              <w:t xml:space="preserve">
беделді </w:t>
            </w:r>
            <w:r>
              <w:br/>
            </w:r>
            <w:r>
              <w:rPr>
                <w:rFonts w:ascii="Times New Roman"/>
                <w:b w:val="false"/>
                <w:i w:val="false"/>
                <w:color w:val="000000"/>
                <w:sz w:val="20"/>
              </w:rPr>
              <w:t xml:space="preserve">
университет </w:t>
            </w:r>
            <w:r>
              <w:br/>
            </w:r>
            <w:r>
              <w:rPr>
                <w:rFonts w:ascii="Times New Roman"/>
                <w:b w:val="false"/>
                <w:i w:val="false"/>
                <w:color w:val="000000"/>
                <w:sz w:val="20"/>
              </w:rPr>
              <w:t xml:space="preserve">
құру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Ө.Е.Шөкеев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Ө.Е.Шөкеев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Е.А.Досаев, </w:t>
            </w:r>
            <w:r>
              <w:br/>
            </w:r>
            <w:r>
              <w:rPr>
                <w:rFonts w:ascii="Times New Roman"/>
                <w:b w:val="false"/>
                <w:i w:val="false"/>
                <w:color w:val="000000"/>
                <w:sz w:val="20"/>
              </w:rPr>
              <w:t xml:space="preserve">
Ө.Е.Шөкеев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Б.С.Әйтімова, </w:t>
            </w:r>
            <w:r>
              <w:br/>
            </w:r>
            <w:r>
              <w:rPr>
                <w:rFonts w:ascii="Times New Roman"/>
                <w:b w:val="false"/>
                <w:i w:val="false"/>
                <w:color w:val="000000"/>
                <w:sz w:val="20"/>
              </w:rPr>
              <w:t xml:space="preserve">
Ө.Е.Шөкеев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ХАЛЫҚТЫҢ НЕҒҰРЛЫМ»"ӘЛЖУАЗ" ТОПТАРЫН ҚОРҒАЙТЫН ЖӘНЕ </w:t>
            </w:r>
            <w:r>
              <w:br/>
            </w:r>
            <w:r>
              <w:rPr>
                <w:rFonts w:ascii="Times New Roman"/>
                <w:b w:val="false"/>
                <w:i w:val="false"/>
                <w:color w:val="000000"/>
                <w:sz w:val="20"/>
              </w:rPr>
              <w:t>
</w:t>
            </w:r>
            <w:r>
              <w:rPr>
                <w:rFonts w:ascii="Times New Roman"/>
                <w:b/>
                <w:i w:val="false"/>
                <w:color w:val="000000"/>
                <w:sz w:val="20"/>
              </w:rPr>
              <w:t xml:space="preserve">ЭКОНОМИКАНЫҢ ДАМУЫНА ҚОЛДАУ КӨРСЕТЕТІН ОСЫ ЗАМАНҒЫ </w:t>
            </w:r>
            <w:r>
              <w:br/>
            </w:r>
            <w:r>
              <w:rPr>
                <w:rFonts w:ascii="Times New Roman"/>
                <w:b w:val="false"/>
                <w:i w:val="false"/>
                <w:color w:val="000000"/>
                <w:sz w:val="20"/>
              </w:rPr>
              <w:t>
</w:t>
            </w:r>
            <w:r>
              <w:rPr>
                <w:rFonts w:ascii="Times New Roman"/>
                <w:b/>
                <w:i w:val="false"/>
                <w:color w:val="000000"/>
                <w:sz w:val="20"/>
              </w:rPr>
              <w:t xml:space="preserve">ӘЛЕУМЕТТІК САЯСАТ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тұжы- </w:t>
            </w:r>
            <w:r>
              <w:br/>
            </w:r>
            <w:r>
              <w:rPr>
                <w:rFonts w:ascii="Times New Roman"/>
                <w:b w:val="false"/>
                <w:i w:val="false"/>
                <w:color w:val="000000"/>
                <w:sz w:val="20"/>
              </w:rPr>
              <w:t xml:space="preserve">
рымдамасы барлық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стандарттарға,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еңбек ұйымы мен </w:t>
            </w:r>
            <w:r>
              <w:br/>
            </w:r>
            <w:r>
              <w:rPr>
                <w:rFonts w:ascii="Times New Roman"/>
                <w:b w:val="false"/>
                <w:i w:val="false"/>
                <w:color w:val="000000"/>
                <w:sz w:val="20"/>
              </w:rPr>
              <w:t xml:space="preserve">
Бүкіләлемдік </w:t>
            </w:r>
            <w:r>
              <w:br/>
            </w:r>
            <w:r>
              <w:rPr>
                <w:rFonts w:ascii="Times New Roman"/>
                <w:b w:val="false"/>
                <w:i w:val="false"/>
                <w:color w:val="000000"/>
                <w:sz w:val="20"/>
              </w:rPr>
              <w:t xml:space="preserve">
сауда ұйымының </w:t>
            </w:r>
            <w:r>
              <w:br/>
            </w:r>
            <w:r>
              <w:rPr>
                <w:rFonts w:ascii="Times New Roman"/>
                <w:b w:val="false"/>
                <w:i w:val="false"/>
                <w:color w:val="000000"/>
                <w:sz w:val="20"/>
              </w:rPr>
              <w:t xml:space="preserve">
талаптарына сай </w:t>
            </w:r>
            <w:r>
              <w:br/>
            </w:r>
            <w:r>
              <w:rPr>
                <w:rFonts w:ascii="Times New Roman"/>
                <w:b w:val="false"/>
                <w:i w:val="false"/>
                <w:color w:val="000000"/>
                <w:sz w:val="20"/>
              </w:rPr>
              <w:t xml:space="preserve">
келетін Еңбек </w:t>
            </w:r>
            <w:r>
              <w:br/>
            </w:r>
            <w:r>
              <w:rPr>
                <w:rFonts w:ascii="Times New Roman"/>
                <w:b w:val="false"/>
                <w:i w:val="false"/>
                <w:color w:val="000000"/>
                <w:sz w:val="20"/>
              </w:rPr>
              <w:t xml:space="preserve">
кодексін </w:t>
            </w:r>
            <w:r>
              <w:br/>
            </w:r>
            <w:r>
              <w:rPr>
                <w:rFonts w:ascii="Times New Roman"/>
                <w:b w:val="false"/>
                <w:i w:val="false"/>
                <w:color w:val="000000"/>
                <w:sz w:val="20"/>
              </w:rPr>
              <w:t xml:space="preserve">
қабылдау қажет.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Еңбек </w:t>
            </w:r>
            <w:r>
              <w:br/>
            </w:r>
            <w:r>
              <w:rPr>
                <w:rFonts w:ascii="Times New Roman"/>
                <w:b w:val="false"/>
                <w:i w:val="false"/>
                <w:color w:val="000000"/>
                <w:sz w:val="20"/>
              </w:rPr>
              <w:t xml:space="preserve">
кодексін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жылдан </w:t>
            </w:r>
            <w:r>
              <w:br/>
            </w:r>
            <w:r>
              <w:rPr>
                <w:rFonts w:ascii="Times New Roman"/>
                <w:b w:val="false"/>
                <w:i w:val="false"/>
                <w:color w:val="000000"/>
                <w:sz w:val="20"/>
              </w:rPr>
              <w:t xml:space="preserve">
бастап бюджеттік </w:t>
            </w:r>
            <w:r>
              <w:br/>
            </w:r>
            <w:r>
              <w:rPr>
                <w:rFonts w:ascii="Times New Roman"/>
                <w:b w:val="false"/>
                <w:i w:val="false"/>
                <w:color w:val="000000"/>
                <w:sz w:val="20"/>
              </w:rPr>
              <w:t xml:space="preserve">
сала қызметкер- </w:t>
            </w:r>
            <w:r>
              <w:br/>
            </w:r>
            <w:r>
              <w:rPr>
                <w:rFonts w:ascii="Times New Roman"/>
                <w:b w:val="false"/>
                <w:i w:val="false"/>
                <w:color w:val="000000"/>
                <w:sz w:val="20"/>
              </w:rPr>
              <w:t xml:space="preserve">
лерінің жалақы- </w:t>
            </w:r>
            <w:r>
              <w:br/>
            </w:r>
            <w:r>
              <w:rPr>
                <w:rFonts w:ascii="Times New Roman"/>
                <w:b w:val="false"/>
                <w:i w:val="false"/>
                <w:color w:val="000000"/>
                <w:sz w:val="20"/>
              </w:rPr>
              <w:t xml:space="preserve">
сын орта есеппен </w:t>
            </w:r>
            <w:r>
              <w:br/>
            </w:r>
            <w:r>
              <w:rPr>
                <w:rFonts w:ascii="Times New Roman"/>
                <w:b w:val="false"/>
                <w:i w:val="false"/>
                <w:color w:val="000000"/>
                <w:sz w:val="20"/>
              </w:rPr>
              <w:t xml:space="preserve">
30 пайызға </w:t>
            </w:r>
            <w:r>
              <w:br/>
            </w:r>
            <w:r>
              <w:rPr>
                <w:rFonts w:ascii="Times New Roman"/>
                <w:b w:val="false"/>
                <w:i w:val="false"/>
                <w:color w:val="000000"/>
                <w:sz w:val="20"/>
              </w:rPr>
              <w:t xml:space="preserve">
көбейту;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мемлекет- </w:t>
            </w:r>
            <w:r>
              <w:br/>
            </w:r>
            <w:r>
              <w:rPr>
                <w:rFonts w:ascii="Times New Roman"/>
                <w:b w:val="false"/>
                <w:i w:val="false"/>
                <w:color w:val="000000"/>
                <w:sz w:val="20"/>
              </w:rPr>
              <w:t xml:space="preserve">
тік бюджеті </w:t>
            </w:r>
            <w:r>
              <w:br/>
            </w:r>
            <w:r>
              <w:rPr>
                <w:rFonts w:ascii="Times New Roman"/>
                <w:b w:val="false"/>
                <w:i w:val="false"/>
                <w:color w:val="000000"/>
                <w:sz w:val="20"/>
              </w:rPr>
              <w:t xml:space="preserve">
және Ұлттық </w:t>
            </w:r>
            <w:r>
              <w:br/>
            </w:r>
            <w:r>
              <w:rPr>
                <w:rFonts w:ascii="Times New Roman"/>
                <w:b w:val="false"/>
                <w:i w:val="false"/>
                <w:color w:val="000000"/>
                <w:sz w:val="20"/>
              </w:rPr>
              <w:t xml:space="preserve">
Банкінің сме- </w:t>
            </w:r>
            <w:r>
              <w:br/>
            </w:r>
            <w:r>
              <w:rPr>
                <w:rFonts w:ascii="Times New Roman"/>
                <w:b w:val="false"/>
                <w:i w:val="false"/>
                <w:color w:val="000000"/>
                <w:sz w:val="20"/>
              </w:rPr>
              <w:t xml:space="preserve">
тасы (бюдже- </w:t>
            </w:r>
            <w:r>
              <w:br/>
            </w:r>
            <w:r>
              <w:rPr>
                <w:rFonts w:ascii="Times New Roman"/>
                <w:b w:val="false"/>
                <w:i w:val="false"/>
                <w:color w:val="000000"/>
                <w:sz w:val="20"/>
              </w:rPr>
              <w:t xml:space="preserve">
ті) есебінен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ріне енбека- </w:t>
            </w:r>
            <w:r>
              <w:br/>
            </w:r>
            <w:r>
              <w:rPr>
                <w:rFonts w:ascii="Times New Roman"/>
                <w:b w:val="false"/>
                <w:i w:val="false"/>
                <w:color w:val="000000"/>
                <w:sz w:val="20"/>
              </w:rPr>
              <w:t xml:space="preserve">
қы төлеудің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17 қаңтардағы </w:t>
            </w:r>
            <w:r>
              <w:br/>
            </w:r>
            <w:r>
              <w:rPr>
                <w:rFonts w:ascii="Times New Roman"/>
                <w:b w:val="false"/>
                <w:i w:val="false"/>
                <w:color w:val="000000"/>
                <w:sz w:val="20"/>
              </w:rPr>
              <w:t xml:space="preserve">
N 1284 </w:t>
            </w:r>
            <w:r>
              <w:br/>
            </w:r>
            <w:r>
              <w:rPr>
                <w:rFonts w:ascii="Times New Roman"/>
                <w:b w:val="false"/>
                <w:i w:val="false"/>
                <w:color w:val="000000"/>
                <w:sz w:val="20"/>
              </w:rPr>
              <w:t xml:space="preserve">
Жарлығына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w:t>
            </w:r>
            <w:r>
              <w:br/>
            </w:r>
            <w:r>
              <w:rPr>
                <w:rFonts w:ascii="Times New Roman"/>
                <w:b w:val="false"/>
                <w:i w:val="false"/>
                <w:color w:val="000000"/>
                <w:sz w:val="20"/>
              </w:rPr>
              <w:t xml:space="preserve">
  2."Мемлекет- </w:t>
            </w:r>
            <w:r>
              <w:br/>
            </w:r>
            <w:r>
              <w:rPr>
                <w:rFonts w:ascii="Times New Roman"/>
                <w:b w:val="false"/>
                <w:i w:val="false"/>
                <w:color w:val="000000"/>
                <w:sz w:val="20"/>
              </w:rPr>
              <w:t xml:space="preserve">
тік мекеме- </w:t>
            </w:r>
            <w:r>
              <w:br/>
            </w:r>
            <w:r>
              <w:rPr>
                <w:rFonts w:ascii="Times New Roman"/>
                <w:b w:val="false"/>
                <w:i w:val="false"/>
                <w:color w:val="000000"/>
                <w:sz w:val="20"/>
              </w:rPr>
              <w:t xml:space="preserve">
лердің мемле- </w:t>
            </w:r>
            <w:r>
              <w:br/>
            </w:r>
            <w:r>
              <w:rPr>
                <w:rFonts w:ascii="Times New Roman"/>
                <w:b w:val="false"/>
                <w:i w:val="false"/>
                <w:color w:val="000000"/>
                <w:sz w:val="20"/>
              </w:rPr>
              <w:t xml:space="preserve">
кеттік қыз- </w:t>
            </w:r>
            <w:r>
              <w:br/>
            </w:r>
            <w:r>
              <w:rPr>
                <w:rFonts w:ascii="Times New Roman"/>
                <w:b w:val="false"/>
                <w:i w:val="false"/>
                <w:color w:val="000000"/>
                <w:sz w:val="20"/>
              </w:rPr>
              <w:t xml:space="preserve">
метші емес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ріне және </w:t>
            </w:r>
            <w:r>
              <w:br/>
            </w:r>
            <w:r>
              <w:rPr>
                <w:rFonts w:ascii="Times New Roman"/>
                <w:b w:val="false"/>
                <w:i w:val="false"/>
                <w:color w:val="000000"/>
                <w:sz w:val="20"/>
              </w:rPr>
              <w:t xml:space="preserve">
қазыналық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дың қызмет- </w:t>
            </w:r>
            <w:r>
              <w:br/>
            </w:r>
            <w:r>
              <w:rPr>
                <w:rFonts w:ascii="Times New Roman"/>
                <w:b w:val="false"/>
                <w:i w:val="false"/>
                <w:color w:val="000000"/>
                <w:sz w:val="20"/>
              </w:rPr>
              <w:t xml:space="preserve">
керлеріне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жүйесі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2002 жылғы </w:t>
            </w:r>
            <w:r>
              <w:br/>
            </w:r>
            <w:r>
              <w:rPr>
                <w:rFonts w:ascii="Times New Roman"/>
                <w:b w:val="false"/>
                <w:i w:val="false"/>
                <w:color w:val="000000"/>
                <w:sz w:val="20"/>
              </w:rPr>
              <w:t xml:space="preserve">
11 қаңтар- </w:t>
            </w:r>
            <w:r>
              <w:br/>
            </w:r>
            <w:r>
              <w:rPr>
                <w:rFonts w:ascii="Times New Roman"/>
                <w:b w:val="false"/>
                <w:i w:val="false"/>
                <w:color w:val="000000"/>
                <w:sz w:val="20"/>
              </w:rPr>
              <w:t xml:space="preserve">
дағы N 41 </w:t>
            </w:r>
            <w:r>
              <w:br/>
            </w:r>
            <w:r>
              <w:rPr>
                <w:rFonts w:ascii="Times New Roman"/>
                <w:b w:val="false"/>
                <w:i w:val="false"/>
                <w:color w:val="000000"/>
                <w:sz w:val="20"/>
              </w:rPr>
              <w:t xml:space="preserve">
қаулысына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З.Қ. </w:t>
            </w:r>
            <w:r>
              <w:br/>
            </w:r>
            <w:r>
              <w:rPr>
                <w:rFonts w:ascii="Times New Roman"/>
                <w:b w:val="false"/>
                <w:i w:val="false"/>
                <w:color w:val="000000"/>
                <w:sz w:val="20"/>
              </w:rPr>
              <w:t xml:space="preserve">
Тұрысбеков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Халықтың неғұрлым "әлжуаз" топтарына қолдау көрсету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әскери </w:t>
            </w:r>
            <w:r>
              <w:br/>
            </w:r>
            <w:r>
              <w:rPr>
                <w:rFonts w:ascii="Times New Roman"/>
                <w:b w:val="false"/>
                <w:i w:val="false"/>
                <w:color w:val="000000"/>
                <w:sz w:val="20"/>
              </w:rPr>
              <w:t xml:space="preserve">
жанжалдарға </w:t>
            </w:r>
            <w:r>
              <w:br/>
            </w:r>
            <w:r>
              <w:rPr>
                <w:rFonts w:ascii="Times New Roman"/>
                <w:b w:val="false"/>
                <w:i w:val="false"/>
                <w:color w:val="000000"/>
                <w:sz w:val="20"/>
              </w:rPr>
              <w:t xml:space="preserve">
қатысушылар мен </w:t>
            </w:r>
            <w:r>
              <w:br/>
            </w:r>
            <w:r>
              <w:rPr>
                <w:rFonts w:ascii="Times New Roman"/>
                <w:b w:val="false"/>
                <w:i w:val="false"/>
                <w:color w:val="000000"/>
                <w:sz w:val="20"/>
              </w:rPr>
              <w:t xml:space="preserve">
халықтың бірқа- </w:t>
            </w:r>
            <w:r>
              <w:br/>
            </w:r>
            <w:r>
              <w:rPr>
                <w:rFonts w:ascii="Times New Roman"/>
                <w:b w:val="false"/>
                <w:i w:val="false"/>
                <w:color w:val="000000"/>
                <w:sz w:val="20"/>
              </w:rPr>
              <w:t xml:space="preserve">
тар басқа да </w:t>
            </w:r>
            <w:r>
              <w:br/>
            </w:r>
            <w:r>
              <w:rPr>
                <w:rFonts w:ascii="Times New Roman"/>
                <w:b w:val="false"/>
                <w:i w:val="false"/>
                <w:color w:val="000000"/>
                <w:sz w:val="20"/>
              </w:rPr>
              <w:t xml:space="preserve">
санаттарына мем- </w:t>
            </w:r>
            <w:r>
              <w:br/>
            </w:r>
            <w:r>
              <w:rPr>
                <w:rFonts w:ascii="Times New Roman"/>
                <w:b w:val="false"/>
                <w:i w:val="false"/>
                <w:color w:val="000000"/>
                <w:sz w:val="20"/>
              </w:rPr>
              <w:t xml:space="preserve">
лекеттік қолдау </w:t>
            </w:r>
            <w:r>
              <w:br/>
            </w:r>
            <w:r>
              <w:rPr>
                <w:rFonts w:ascii="Times New Roman"/>
                <w:b w:val="false"/>
                <w:i w:val="false"/>
                <w:color w:val="000000"/>
                <w:sz w:val="20"/>
              </w:rPr>
              <w:t xml:space="preserve">
көрсету деңгейін </w:t>
            </w:r>
            <w:r>
              <w:br/>
            </w:r>
            <w:r>
              <w:rPr>
                <w:rFonts w:ascii="Times New Roman"/>
                <w:b w:val="false"/>
                <w:i w:val="false"/>
                <w:color w:val="000000"/>
                <w:sz w:val="20"/>
              </w:rPr>
              <w:t xml:space="preserve">
көтеруге болады </w:t>
            </w:r>
            <w:r>
              <w:br/>
            </w:r>
            <w:r>
              <w:rPr>
                <w:rFonts w:ascii="Times New Roman"/>
                <w:b w:val="false"/>
                <w:i w:val="false"/>
                <w:color w:val="000000"/>
                <w:sz w:val="20"/>
              </w:rPr>
              <w:t xml:space="preserve">
әрі солай істеу </w:t>
            </w:r>
            <w:r>
              <w:br/>
            </w:r>
            <w:r>
              <w:rPr>
                <w:rFonts w:ascii="Times New Roman"/>
                <w:b w:val="false"/>
                <w:i w:val="false"/>
                <w:color w:val="000000"/>
                <w:sz w:val="20"/>
              </w:rPr>
              <w:t xml:space="preserve">
қажет деп </w:t>
            </w:r>
            <w:r>
              <w:br/>
            </w:r>
            <w:r>
              <w:rPr>
                <w:rFonts w:ascii="Times New Roman"/>
                <w:b w:val="false"/>
                <w:i w:val="false"/>
                <w:color w:val="000000"/>
                <w:sz w:val="20"/>
              </w:rPr>
              <w:t xml:space="preserve">
санаймын. </w:t>
            </w:r>
            <w:r>
              <w:br/>
            </w:r>
            <w:r>
              <w:rPr>
                <w:rFonts w:ascii="Times New Roman"/>
                <w:b w:val="false"/>
                <w:i w:val="false"/>
                <w:color w:val="000000"/>
                <w:sz w:val="20"/>
              </w:rPr>
              <w:t xml:space="preserve">
2006 жылдың 1 </w:t>
            </w:r>
            <w:r>
              <w:br/>
            </w:r>
            <w:r>
              <w:rPr>
                <w:rFonts w:ascii="Times New Roman"/>
                <w:b w:val="false"/>
                <w:i w:val="false"/>
                <w:color w:val="000000"/>
                <w:sz w:val="20"/>
              </w:rPr>
              <w:t xml:space="preserve">
шілдесінен </w:t>
            </w:r>
            <w:r>
              <w:br/>
            </w:r>
            <w:r>
              <w:rPr>
                <w:rFonts w:ascii="Times New Roman"/>
                <w:b w:val="false"/>
                <w:i w:val="false"/>
                <w:color w:val="000000"/>
                <w:sz w:val="20"/>
              </w:rPr>
              <w:t xml:space="preserve">
бастап арнайы </w:t>
            </w:r>
            <w:r>
              <w:br/>
            </w:r>
            <w:r>
              <w:rPr>
                <w:rFonts w:ascii="Times New Roman"/>
                <w:b w:val="false"/>
                <w:i w:val="false"/>
                <w:color w:val="000000"/>
                <w:sz w:val="20"/>
              </w:rPr>
              <w:t xml:space="preserve">
әлеуметтік жәр- </w:t>
            </w:r>
            <w:r>
              <w:br/>
            </w:r>
            <w:r>
              <w:rPr>
                <w:rFonts w:ascii="Times New Roman"/>
                <w:b w:val="false"/>
                <w:i w:val="false"/>
                <w:color w:val="000000"/>
                <w:sz w:val="20"/>
              </w:rPr>
              <w:t xml:space="preserve">
демақы мөлшерін: </w:t>
            </w:r>
            <w:r>
              <w:br/>
            </w:r>
            <w:r>
              <w:rPr>
                <w:rFonts w:ascii="Times New Roman"/>
                <w:b w:val="false"/>
                <w:i w:val="false"/>
                <w:color w:val="000000"/>
                <w:sz w:val="20"/>
              </w:rPr>
              <w:t>
 </w:t>
            </w:r>
            <w:r>
              <w:br/>
            </w:r>
            <w:r>
              <w:rPr>
                <w:rFonts w:ascii="Times New Roman"/>
                <w:b w:val="false"/>
                <w:i w:val="false"/>
                <w:color w:val="000000"/>
                <w:sz w:val="20"/>
              </w:rPr>
              <w:t xml:space="preserve">
  соғысқа қатысу- </w:t>
            </w:r>
            <w:r>
              <w:br/>
            </w:r>
            <w:r>
              <w:rPr>
                <w:rFonts w:ascii="Times New Roman"/>
                <w:b w:val="false"/>
                <w:i w:val="false"/>
                <w:color w:val="000000"/>
                <w:sz w:val="20"/>
              </w:rPr>
              <w:t xml:space="preserve">
шыларға теңес- </w:t>
            </w:r>
            <w:r>
              <w:br/>
            </w:r>
            <w:r>
              <w:rPr>
                <w:rFonts w:ascii="Times New Roman"/>
                <w:b w:val="false"/>
                <w:i w:val="false"/>
                <w:color w:val="000000"/>
                <w:sz w:val="20"/>
              </w:rPr>
              <w:t xml:space="preserve">
тірілген адам- </w:t>
            </w:r>
            <w:r>
              <w:br/>
            </w:r>
            <w:r>
              <w:rPr>
                <w:rFonts w:ascii="Times New Roman"/>
                <w:b w:val="false"/>
                <w:i w:val="false"/>
                <w:color w:val="000000"/>
                <w:sz w:val="20"/>
              </w:rPr>
              <w:t xml:space="preserve">
дарға 2,4 есе </w:t>
            </w:r>
            <w:r>
              <w:br/>
            </w:r>
            <w:r>
              <w:rPr>
                <w:rFonts w:ascii="Times New Roman"/>
                <w:b w:val="false"/>
                <w:i w:val="false"/>
                <w:color w:val="000000"/>
                <w:sz w:val="20"/>
              </w:rPr>
              <w:t xml:space="preserve">
(2 472 теңгеден </w:t>
            </w:r>
            <w:r>
              <w:br/>
            </w:r>
            <w:r>
              <w:rPr>
                <w:rFonts w:ascii="Times New Roman"/>
                <w:b w:val="false"/>
                <w:i w:val="false"/>
                <w:color w:val="000000"/>
                <w:sz w:val="20"/>
              </w:rPr>
              <w:t xml:space="preserve">
5 974 теңгеге </w:t>
            </w:r>
            <w:r>
              <w:br/>
            </w:r>
            <w:r>
              <w:rPr>
                <w:rFonts w:ascii="Times New Roman"/>
                <w:b w:val="false"/>
                <w:i w:val="false"/>
                <w:color w:val="000000"/>
                <w:sz w:val="20"/>
              </w:rPr>
              <w:t xml:space="preserve">
дейін); </w:t>
            </w:r>
            <w:r>
              <w:br/>
            </w:r>
            <w:r>
              <w:rPr>
                <w:rFonts w:ascii="Times New Roman"/>
                <w:b w:val="false"/>
                <w:i w:val="false"/>
                <w:color w:val="000000"/>
                <w:sz w:val="20"/>
              </w:rPr>
              <w:t>
 </w:t>
            </w:r>
            <w:r>
              <w:br/>
            </w:r>
            <w:r>
              <w:rPr>
                <w:rFonts w:ascii="Times New Roman"/>
                <w:b w:val="false"/>
                <w:i w:val="false"/>
                <w:color w:val="000000"/>
                <w:sz w:val="20"/>
              </w:rPr>
              <w:t xml:space="preserve">
  соғыс мүгедекте- </w:t>
            </w:r>
            <w:r>
              <w:br/>
            </w:r>
            <w:r>
              <w:rPr>
                <w:rFonts w:ascii="Times New Roman"/>
                <w:b w:val="false"/>
                <w:i w:val="false"/>
                <w:color w:val="000000"/>
                <w:sz w:val="20"/>
              </w:rPr>
              <w:t xml:space="preserve">
ріне теңестіріл- </w:t>
            </w:r>
            <w:r>
              <w:br/>
            </w:r>
            <w:r>
              <w:rPr>
                <w:rFonts w:ascii="Times New Roman"/>
                <w:b w:val="false"/>
                <w:i w:val="false"/>
                <w:color w:val="000000"/>
                <w:sz w:val="20"/>
              </w:rPr>
              <w:t xml:space="preserve">
ген адамдарға </w:t>
            </w:r>
            <w:r>
              <w:br/>
            </w:r>
            <w:r>
              <w:rPr>
                <w:rFonts w:ascii="Times New Roman"/>
                <w:b w:val="false"/>
                <w:i w:val="false"/>
                <w:color w:val="000000"/>
                <w:sz w:val="20"/>
              </w:rPr>
              <w:t xml:space="preserve">
1,2 есе (5 871 </w:t>
            </w:r>
            <w:r>
              <w:br/>
            </w:r>
            <w:r>
              <w:rPr>
                <w:rFonts w:ascii="Times New Roman"/>
                <w:b w:val="false"/>
                <w:i w:val="false"/>
                <w:color w:val="000000"/>
                <w:sz w:val="20"/>
              </w:rPr>
              <w:t xml:space="preserve">
теңгеден 7 313 </w:t>
            </w:r>
            <w:r>
              <w:br/>
            </w:r>
            <w:r>
              <w:rPr>
                <w:rFonts w:ascii="Times New Roman"/>
                <w:b w:val="false"/>
                <w:i w:val="false"/>
                <w:color w:val="000000"/>
                <w:sz w:val="20"/>
              </w:rPr>
              <w:t xml:space="preserve">
теңгеге дейін); </w:t>
            </w:r>
            <w:r>
              <w:br/>
            </w:r>
            <w:r>
              <w:rPr>
                <w:rFonts w:ascii="Times New Roman"/>
                <w:b w:val="false"/>
                <w:i w:val="false"/>
                <w:color w:val="000000"/>
                <w:sz w:val="20"/>
              </w:rPr>
              <w:t>
 </w:t>
            </w:r>
            <w:r>
              <w:br/>
            </w:r>
            <w:r>
              <w:rPr>
                <w:rFonts w:ascii="Times New Roman"/>
                <w:b w:val="false"/>
                <w:i w:val="false"/>
                <w:color w:val="000000"/>
                <w:sz w:val="20"/>
              </w:rPr>
              <w:t xml:space="preserve">
  Ұлы Отан соғысы </w:t>
            </w:r>
            <w:r>
              <w:br/>
            </w:r>
            <w:r>
              <w:rPr>
                <w:rFonts w:ascii="Times New Roman"/>
                <w:b w:val="false"/>
                <w:i w:val="false"/>
                <w:color w:val="000000"/>
                <w:sz w:val="20"/>
              </w:rPr>
              <w:t xml:space="preserve">
кезеңінде қаза </w:t>
            </w:r>
            <w:r>
              <w:br/>
            </w:r>
            <w:r>
              <w:rPr>
                <w:rFonts w:ascii="Times New Roman"/>
                <w:b w:val="false"/>
                <w:i w:val="false"/>
                <w:color w:val="000000"/>
                <w:sz w:val="20"/>
              </w:rPr>
              <w:t xml:space="preserve">
тапқан жауынгер- </w:t>
            </w:r>
            <w:r>
              <w:br/>
            </w:r>
            <w:r>
              <w:rPr>
                <w:rFonts w:ascii="Times New Roman"/>
                <w:b w:val="false"/>
                <w:i w:val="false"/>
                <w:color w:val="000000"/>
                <w:sz w:val="20"/>
              </w:rPr>
              <w:t xml:space="preserve">
лердің жесірле- </w:t>
            </w:r>
            <w:r>
              <w:br/>
            </w:r>
            <w:r>
              <w:rPr>
                <w:rFonts w:ascii="Times New Roman"/>
                <w:b w:val="false"/>
                <w:i w:val="false"/>
                <w:color w:val="000000"/>
                <w:sz w:val="20"/>
              </w:rPr>
              <w:t xml:space="preserve">
ріне 1,6 есе </w:t>
            </w:r>
            <w:r>
              <w:br/>
            </w:r>
            <w:r>
              <w:rPr>
                <w:rFonts w:ascii="Times New Roman"/>
                <w:b w:val="false"/>
                <w:i w:val="false"/>
                <w:color w:val="000000"/>
                <w:sz w:val="20"/>
              </w:rPr>
              <w:t xml:space="preserve">
(2 781 теңгеден </w:t>
            </w:r>
            <w:r>
              <w:br/>
            </w:r>
            <w:r>
              <w:rPr>
                <w:rFonts w:ascii="Times New Roman"/>
                <w:b w:val="false"/>
                <w:i w:val="false"/>
                <w:color w:val="000000"/>
                <w:sz w:val="20"/>
              </w:rPr>
              <w:t xml:space="preserve">
4 326 теңгеге </w:t>
            </w:r>
            <w:r>
              <w:br/>
            </w:r>
            <w:r>
              <w:rPr>
                <w:rFonts w:ascii="Times New Roman"/>
                <w:b w:val="false"/>
                <w:i w:val="false"/>
                <w:color w:val="000000"/>
                <w:sz w:val="20"/>
              </w:rPr>
              <w:t xml:space="preserve">
дейін); </w:t>
            </w:r>
            <w:r>
              <w:br/>
            </w:r>
            <w:r>
              <w:rPr>
                <w:rFonts w:ascii="Times New Roman"/>
                <w:b w:val="false"/>
                <w:i w:val="false"/>
                <w:color w:val="000000"/>
                <w:sz w:val="20"/>
              </w:rPr>
              <w:t>
 </w:t>
            </w:r>
            <w:r>
              <w:br/>
            </w:r>
            <w:r>
              <w:rPr>
                <w:rFonts w:ascii="Times New Roman"/>
                <w:b w:val="false"/>
                <w:i w:val="false"/>
                <w:color w:val="000000"/>
                <w:sz w:val="20"/>
              </w:rPr>
              <w:t xml:space="preserve">
  қаза тапан </w:t>
            </w:r>
            <w:r>
              <w:br/>
            </w:r>
            <w:r>
              <w:rPr>
                <w:rFonts w:ascii="Times New Roman"/>
                <w:b w:val="false"/>
                <w:i w:val="false"/>
                <w:color w:val="000000"/>
                <w:sz w:val="20"/>
              </w:rPr>
              <w:t xml:space="preserve">
(қайтыс болған) </w:t>
            </w:r>
            <w:r>
              <w:br/>
            </w:r>
            <w:r>
              <w:rPr>
                <w:rFonts w:ascii="Times New Roman"/>
                <w:b w:val="false"/>
                <w:i w:val="false"/>
                <w:color w:val="000000"/>
                <w:sz w:val="20"/>
              </w:rPr>
              <w:t xml:space="preserve">
әскери қызметші- </w:t>
            </w:r>
            <w:r>
              <w:br/>
            </w:r>
            <w:r>
              <w:rPr>
                <w:rFonts w:ascii="Times New Roman"/>
                <w:b w:val="false"/>
                <w:i w:val="false"/>
                <w:color w:val="000000"/>
                <w:sz w:val="20"/>
              </w:rPr>
              <w:t xml:space="preserve">
лердің отбасыла- </w:t>
            </w:r>
            <w:r>
              <w:br/>
            </w:r>
            <w:r>
              <w:rPr>
                <w:rFonts w:ascii="Times New Roman"/>
                <w:b w:val="false"/>
                <w:i w:val="false"/>
                <w:color w:val="000000"/>
                <w:sz w:val="20"/>
              </w:rPr>
              <w:t xml:space="preserve">
рына бір жарым </w:t>
            </w:r>
            <w:r>
              <w:br/>
            </w:r>
            <w:r>
              <w:rPr>
                <w:rFonts w:ascii="Times New Roman"/>
                <w:b w:val="false"/>
                <w:i w:val="false"/>
                <w:color w:val="000000"/>
                <w:sz w:val="20"/>
              </w:rPr>
              <w:t xml:space="preserve">
есе (2 884 </w:t>
            </w:r>
            <w:r>
              <w:br/>
            </w:r>
            <w:r>
              <w:rPr>
                <w:rFonts w:ascii="Times New Roman"/>
                <w:b w:val="false"/>
                <w:i w:val="false"/>
                <w:color w:val="000000"/>
                <w:sz w:val="20"/>
              </w:rPr>
              <w:t xml:space="preserve">
теңгеден 4 429 </w:t>
            </w:r>
            <w:r>
              <w:br/>
            </w:r>
            <w:r>
              <w:rPr>
                <w:rFonts w:ascii="Times New Roman"/>
                <w:b w:val="false"/>
                <w:i w:val="false"/>
                <w:color w:val="000000"/>
                <w:sz w:val="20"/>
              </w:rPr>
              <w:t xml:space="preserve">
теңгеге дейін); </w:t>
            </w:r>
            <w:r>
              <w:br/>
            </w:r>
            <w:r>
              <w:rPr>
                <w:rFonts w:ascii="Times New Roman"/>
                <w:b w:val="false"/>
                <w:i w:val="false"/>
                <w:color w:val="000000"/>
                <w:sz w:val="20"/>
              </w:rPr>
              <w:t>
 </w:t>
            </w:r>
            <w:r>
              <w:br/>
            </w:r>
            <w:r>
              <w:rPr>
                <w:rFonts w:ascii="Times New Roman"/>
                <w:b w:val="false"/>
                <w:i w:val="false"/>
                <w:color w:val="000000"/>
                <w:sz w:val="20"/>
              </w:rPr>
              <w:t xml:space="preserve">
  қайтыс болған </w:t>
            </w:r>
            <w:r>
              <w:br/>
            </w:r>
            <w:r>
              <w:rPr>
                <w:rFonts w:ascii="Times New Roman"/>
                <w:b w:val="false"/>
                <w:i w:val="false"/>
                <w:color w:val="000000"/>
                <w:sz w:val="20"/>
              </w:rPr>
              <w:t xml:space="preserve">
соғыс мүгедекте- </w:t>
            </w:r>
            <w:r>
              <w:br/>
            </w:r>
            <w:r>
              <w:rPr>
                <w:rFonts w:ascii="Times New Roman"/>
                <w:b w:val="false"/>
                <w:i w:val="false"/>
                <w:color w:val="000000"/>
                <w:sz w:val="20"/>
              </w:rPr>
              <w:t xml:space="preserve">
рінің әйелде- </w:t>
            </w:r>
            <w:r>
              <w:br/>
            </w:r>
            <w:r>
              <w:rPr>
                <w:rFonts w:ascii="Times New Roman"/>
                <w:b w:val="false"/>
                <w:i w:val="false"/>
                <w:color w:val="000000"/>
                <w:sz w:val="20"/>
              </w:rPr>
              <w:t xml:space="preserve">
ріне, ерлеріне </w:t>
            </w:r>
            <w:r>
              <w:br/>
            </w:r>
            <w:r>
              <w:rPr>
                <w:rFonts w:ascii="Times New Roman"/>
                <w:b w:val="false"/>
                <w:i w:val="false"/>
                <w:color w:val="000000"/>
                <w:sz w:val="20"/>
              </w:rPr>
              <w:t xml:space="preserve">
2,7 есе (927 </w:t>
            </w:r>
            <w:r>
              <w:br/>
            </w:r>
            <w:r>
              <w:rPr>
                <w:rFonts w:ascii="Times New Roman"/>
                <w:b w:val="false"/>
                <w:i w:val="false"/>
                <w:color w:val="000000"/>
                <w:sz w:val="20"/>
              </w:rPr>
              <w:t xml:space="preserve">
теңгеден 2 472 </w:t>
            </w:r>
            <w:r>
              <w:br/>
            </w:r>
            <w:r>
              <w:rPr>
                <w:rFonts w:ascii="Times New Roman"/>
                <w:b w:val="false"/>
                <w:i w:val="false"/>
                <w:color w:val="000000"/>
                <w:sz w:val="20"/>
              </w:rPr>
              <w:t xml:space="preserve">
теңгеге дейін); </w:t>
            </w:r>
            <w:r>
              <w:br/>
            </w:r>
            <w:r>
              <w:rPr>
                <w:rFonts w:ascii="Times New Roman"/>
                <w:b w:val="false"/>
                <w:i w:val="false"/>
                <w:color w:val="000000"/>
                <w:sz w:val="20"/>
              </w:rPr>
              <w:t>
 </w:t>
            </w:r>
            <w:r>
              <w:br/>
            </w:r>
            <w:r>
              <w:rPr>
                <w:rFonts w:ascii="Times New Roman"/>
                <w:b w:val="false"/>
                <w:i w:val="false"/>
                <w:color w:val="000000"/>
                <w:sz w:val="20"/>
              </w:rPr>
              <w:t xml:space="preserve">
  Ұлы Отан соғысы  </w:t>
            </w:r>
            <w:r>
              <w:br/>
            </w:r>
            <w:r>
              <w:rPr>
                <w:rFonts w:ascii="Times New Roman"/>
                <w:b w:val="false"/>
                <w:i w:val="false"/>
                <w:color w:val="000000"/>
                <w:sz w:val="20"/>
              </w:rPr>
              <w:t xml:space="preserve">
жылдарында </w:t>
            </w:r>
            <w:r>
              <w:br/>
            </w:r>
            <w:r>
              <w:rPr>
                <w:rFonts w:ascii="Times New Roman"/>
                <w:b w:val="false"/>
                <w:i w:val="false"/>
                <w:color w:val="000000"/>
                <w:sz w:val="20"/>
              </w:rPr>
              <w:t xml:space="preserve">
қажырлы еңбегі </w:t>
            </w:r>
            <w:r>
              <w:br/>
            </w:r>
            <w:r>
              <w:rPr>
                <w:rFonts w:ascii="Times New Roman"/>
                <w:b w:val="false"/>
                <w:i w:val="false"/>
                <w:color w:val="000000"/>
                <w:sz w:val="20"/>
              </w:rPr>
              <w:t xml:space="preserve">
үшін бұрынғы КСР </w:t>
            </w:r>
            <w:r>
              <w:br/>
            </w:r>
            <w:r>
              <w:rPr>
                <w:rFonts w:ascii="Times New Roman"/>
                <w:b w:val="false"/>
                <w:i w:val="false"/>
                <w:color w:val="000000"/>
                <w:sz w:val="20"/>
              </w:rPr>
              <w:t xml:space="preserve">
Одағының орден- </w:t>
            </w:r>
            <w:r>
              <w:br/>
            </w:r>
            <w:r>
              <w:rPr>
                <w:rFonts w:ascii="Times New Roman"/>
                <w:b w:val="false"/>
                <w:i w:val="false"/>
                <w:color w:val="000000"/>
                <w:sz w:val="20"/>
              </w:rPr>
              <w:t xml:space="preserve">
дерімен және </w:t>
            </w:r>
            <w:r>
              <w:br/>
            </w:r>
            <w:r>
              <w:rPr>
                <w:rFonts w:ascii="Times New Roman"/>
                <w:b w:val="false"/>
                <w:i w:val="false"/>
                <w:color w:val="000000"/>
                <w:sz w:val="20"/>
              </w:rPr>
              <w:t xml:space="preserve">
медальдарымен </w:t>
            </w:r>
            <w:r>
              <w:br/>
            </w:r>
            <w:r>
              <w:rPr>
                <w:rFonts w:ascii="Times New Roman"/>
                <w:b w:val="false"/>
                <w:i w:val="false"/>
                <w:color w:val="000000"/>
                <w:sz w:val="20"/>
              </w:rPr>
              <w:t xml:space="preserve">
марапатталған </w:t>
            </w:r>
            <w:r>
              <w:br/>
            </w:r>
            <w:r>
              <w:rPr>
                <w:rFonts w:ascii="Times New Roman"/>
                <w:b w:val="false"/>
                <w:i w:val="false"/>
                <w:color w:val="000000"/>
                <w:sz w:val="20"/>
              </w:rPr>
              <w:t xml:space="preserve">
адамдарға, </w:t>
            </w:r>
            <w:r>
              <w:br/>
            </w:r>
            <w:r>
              <w:rPr>
                <w:rFonts w:ascii="Times New Roman"/>
                <w:b w:val="false"/>
                <w:i w:val="false"/>
                <w:color w:val="000000"/>
                <w:sz w:val="20"/>
              </w:rPr>
              <w:t xml:space="preserve">
сондай-ақ тылда </w:t>
            </w:r>
            <w:r>
              <w:br/>
            </w:r>
            <w:r>
              <w:rPr>
                <w:rFonts w:ascii="Times New Roman"/>
                <w:b w:val="false"/>
                <w:i w:val="false"/>
                <w:color w:val="000000"/>
                <w:sz w:val="20"/>
              </w:rPr>
              <w:t xml:space="preserve">
алты айдан аз </w:t>
            </w:r>
            <w:r>
              <w:br/>
            </w:r>
            <w:r>
              <w:rPr>
                <w:rFonts w:ascii="Times New Roman"/>
                <w:b w:val="false"/>
                <w:i w:val="false"/>
                <w:color w:val="000000"/>
                <w:sz w:val="20"/>
              </w:rPr>
              <w:t xml:space="preserve">
емес жұмыс </w:t>
            </w:r>
            <w:r>
              <w:br/>
            </w:r>
            <w:r>
              <w:rPr>
                <w:rFonts w:ascii="Times New Roman"/>
                <w:b w:val="false"/>
                <w:i w:val="false"/>
                <w:color w:val="000000"/>
                <w:sz w:val="20"/>
              </w:rPr>
              <w:t xml:space="preserve">
істеген (қызмет </w:t>
            </w:r>
            <w:r>
              <w:br/>
            </w:r>
            <w:r>
              <w:rPr>
                <w:rFonts w:ascii="Times New Roman"/>
                <w:b w:val="false"/>
                <w:i w:val="false"/>
                <w:color w:val="000000"/>
                <w:sz w:val="20"/>
              </w:rPr>
              <w:t xml:space="preserve">
еткен) адамдар- </w:t>
            </w:r>
            <w:r>
              <w:br/>
            </w:r>
            <w:r>
              <w:rPr>
                <w:rFonts w:ascii="Times New Roman"/>
                <w:b w:val="false"/>
                <w:i w:val="false"/>
                <w:color w:val="000000"/>
                <w:sz w:val="20"/>
              </w:rPr>
              <w:t xml:space="preserve">
ға екі есе (1030 </w:t>
            </w:r>
            <w:r>
              <w:br/>
            </w:r>
            <w:r>
              <w:rPr>
                <w:rFonts w:ascii="Times New Roman"/>
                <w:b w:val="false"/>
                <w:i w:val="false"/>
                <w:color w:val="000000"/>
                <w:sz w:val="20"/>
              </w:rPr>
              <w:t xml:space="preserve">
теңгеден 2 060 </w:t>
            </w:r>
            <w:r>
              <w:br/>
            </w:r>
            <w:r>
              <w:rPr>
                <w:rFonts w:ascii="Times New Roman"/>
                <w:b w:val="false"/>
                <w:i w:val="false"/>
                <w:color w:val="000000"/>
                <w:sz w:val="20"/>
              </w:rPr>
              <w:t xml:space="preserve">
теңгеге дейін); </w:t>
            </w:r>
            <w:r>
              <w:br/>
            </w:r>
            <w:r>
              <w:rPr>
                <w:rFonts w:ascii="Times New Roman"/>
                <w:b w:val="false"/>
                <w:i w:val="false"/>
                <w:color w:val="000000"/>
                <w:sz w:val="20"/>
              </w:rPr>
              <w:t>
 </w:t>
            </w:r>
            <w:r>
              <w:br/>
            </w:r>
            <w:r>
              <w:rPr>
                <w:rFonts w:ascii="Times New Roman"/>
                <w:b w:val="false"/>
                <w:i w:val="false"/>
                <w:color w:val="000000"/>
                <w:sz w:val="20"/>
              </w:rPr>
              <w:t xml:space="preserve">
  1988-1989 </w:t>
            </w:r>
            <w:r>
              <w:br/>
            </w:r>
            <w:r>
              <w:rPr>
                <w:rFonts w:ascii="Times New Roman"/>
                <w:b w:val="false"/>
                <w:i w:val="false"/>
                <w:color w:val="000000"/>
                <w:sz w:val="20"/>
              </w:rPr>
              <w:t xml:space="preserve">
жылдардағы </w:t>
            </w:r>
            <w:r>
              <w:br/>
            </w:r>
            <w:r>
              <w:rPr>
                <w:rFonts w:ascii="Times New Roman"/>
                <w:b w:val="false"/>
                <w:i w:val="false"/>
                <w:color w:val="000000"/>
                <w:sz w:val="20"/>
              </w:rPr>
              <w:t xml:space="preserve">
Чернобыль </w:t>
            </w:r>
            <w:r>
              <w:br/>
            </w:r>
            <w:r>
              <w:rPr>
                <w:rFonts w:ascii="Times New Roman"/>
                <w:b w:val="false"/>
                <w:i w:val="false"/>
                <w:color w:val="000000"/>
                <w:sz w:val="20"/>
              </w:rPr>
              <w:t xml:space="preserve">
АЭС-індегі </w:t>
            </w:r>
            <w:r>
              <w:br/>
            </w:r>
            <w:r>
              <w:rPr>
                <w:rFonts w:ascii="Times New Roman"/>
                <w:b w:val="false"/>
                <w:i w:val="false"/>
                <w:color w:val="000000"/>
                <w:sz w:val="20"/>
              </w:rPr>
              <w:t xml:space="preserve">
апат зардабын </w:t>
            </w:r>
            <w:r>
              <w:br/>
            </w:r>
            <w:r>
              <w:rPr>
                <w:rFonts w:ascii="Times New Roman"/>
                <w:b w:val="false"/>
                <w:i w:val="false"/>
                <w:color w:val="000000"/>
                <w:sz w:val="20"/>
              </w:rPr>
              <w:t xml:space="preserve">
жоюға қатысушы- </w:t>
            </w:r>
            <w:r>
              <w:br/>
            </w:r>
            <w:r>
              <w:rPr>
                <w:rFonts w:ascii="Times New Roman"/>
                <w:b w:val="false"/>
                <w:i w:val="false"/>
                <w:color w:val="000000"/>
                <w:sz w:val="20"/>
              </w:rPr>
              <w:t xml:space="preserve">
лар қатарындағы </w:t>
            </w:r>
            <w:r>
              <w:br/>
            </w:r>
            <w:r>
              <w:rPr>
                <w:rFonts w:ascii="Times New Roman"/>
                <w:b w:val="false"/>
                <w:i w:val="false"/>
                <w:color w:val="000000"/>
                <w:sz w:val="20"/>
              </w:rPr>
              <w:t xml:space="preserve">
адамдарға төрт </w:t>
            </w:r>
            <w:r>
              <w:br/>
            </w:r>
            <w:r>
              <w:rPr>
                <w:rFonts w:ascii="Times New Roman"/>
                <w:b w:val="false"/>
                <w:i w:val="false"/>
                <w:color w:val="000000"/>
                <w:sz w:val="20"/>
              </w:rPr>
              <w:t xml:space="preserve">
есе (515 теңге- </w:t>
            </w:r>
            <w:r>
              <w:br/>
            </w:r>
            <w:r>
              <w:rPr>
                <w:rFonts w:ascii="Times New Roman"/>
                <w:b w:val="false"/>
                <w:i w:val="false"/>
                <w:color w:val="000000"/>
                <w:sz w:val="20"/>
              </w:rPr>
              <w:t xml:space="preserve">
ден 2060 теңгеге </w:t>
            </w:r>
            <w:r>
              <w:br/>
            </w:r>
            <w:r>
              <w:rPr>
                <w:rFonts w:ascii="Times New Roman"/>
                <w:b w:val="false"/>
                <w:i w:val="false"/>
                <w:color w:val="000000"/>
                <w:sz w:val="20"/>
              </w:rPr>
              <w:t xml:space="preserve">
дейін) көбейту.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w:t>
            </w:r>
            <w:r>
              <w:br/>
            </w:r>
            <w:r>
              <w:rPr>
                <w:rFonts w:ascii="Times New Roman"/>
                <w:b w:val="false"/>
                <w:i w:val="false"/>
                <w:color w:val="000000"/>
                <w:sz w:val="20"/>
              </w:rPr>
              <w:t xml:space="preserve">
шілдеден </w:t>
            </w:r>
            <w:r>
              <w:br/>
            </w:r>
            <w:r>
              <w:rPr>
                <w:rFonts w:ascii="Times New Roman"/>
                <w:b w:val="false"/>
                <w:i w:val="false"/>
                <w:color w:val="000000"/>
                <w:sz w:val="20"/>
              </w:rPr>
              <w:t xml:space="preserve">
бастап арнайы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жәрдемақылар </w:t>
            </w:r>
            <w:r>
              <w:br/>
            </w:r>
            <w:r>
              <w:rPr>
                <w:rFonts w:ascii="Times New Roman"/>
                <w:b w:val="false"/>
                <w:i w:val="false"/>
                <w:color w:val="000000"/>
                <w:sz w:val="20"/>
              </w:rPr>
              <w:t xml:space="preserve">
мөлшерін </w:t>
            </w:r>
            <w:r>
              <w:br/>
            </w:r>
            <w:r>
              <w:rPr>
                <w:rFonts w:ascii="Times New Roman"/>
                <w:b w:val="false"/>
                <w:i w:val="false"/>
                <w:color w:val="000000"/>
                <w:sz w:val="20"/>
              </w:rPr>
              <w:t xml:space="preserve">
ұлғайтуды </w:t>
            </w:r>
            <w:r>
              <w:br/>
            </w:r>
            <w:r>
              <w:rPr>
                <w:rFonts w:ascii="Times New Roman"/>
                <w:b w:val="false"/>
                <w:i w:val="false"/>
                <w:color w:val="000000"/>
                <w:sz w:val="20"/>
              </w:rPr>
              <w:t xml:space="preserve">
көздейтін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өзге- </w:t>
            </w:r>
            <w:r>
              <w:br/>
            </w:r>
            <w:r>
              <w:rPr>
                <w:rFonts w:ascii="Times New Roman"/>
                <w:b w:val="false"/>
                <w:i w:val="false"/>
                <w:color w:val="000000"/>
                <w:sz w:val="20"/>
              </w:rPr>
              <w:t xml:space="preserve">
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құры- </w:t>
            </w:r>
            <w:r>
              <w:br/>
            </w:r>
            <w:r>
              <w:rPr>
                <w:rFonts w:ascii="Times New Roman"/>
                <w:b w:val="false"/>
                <w:i w:val="false"/>
                <w:color w:val="000000"/>
                <w:sz w:val="20"/>
              </w:rPr>
              <w:t xml:space="preserve">
лымдардың зей- </w:t>
            </w:r>
            <w:r>
              <w:br/>
            </w:r>
            <w:r>
              <w:rPr>
                <w:rFonts w:ascii="Times New Roman"/>
                <w:b w:val="false"/>
                <w:i w:val="false"/>
                <w:color w:val="000000"/>
                <w:sz w:val="20"/>
              </w:rPr>
              <w:t xml:space="preserve">
неткерлерінің </w:t>
            </w:r>
            <w:r>
              <w:br/>
            </w:r>
            <w:r>
              <w:rPr>
                <w:rFonts w:ascii="Times New Roman"/>
                <w:b w:val="false"/>
                <w:i w:val="false"/>
                <w:color w:val="000000"/>
                <w:sz w:val="20"/>
              </w:rPr>
              <w:t xml:space="preserve">
зейнетақыларын </w:t>
            </w:r>
            <w:r>
              <w:br/>
            </w:r>
            <w:r>
              <w:rPr>
                <w:rFonts w:ascii="Times New Roman"/>
                <w:b w:val="false"/>
                <w:i w:val="false"/>
                <w:color w:val="000000"/>
                <w:sz w:val="20"/>
              </w:rPr>
              <w:t xml:space="preserve">
төлеуде орын </w:t>
            </w:r>
            <w:r>
              <w:br/>
            </w:r>
            <w:r>
              <w:rPr>
                <w:rFonts w:ascii="Times New Roman"/>
                <w:b w:val="false"/>
                <w:i w:val="false"/>
                <w:color w:val="000000"/>
                <w:sz w:val="20"/>
              </w:rPr>
              <w:t xml:space="preserve">
алған келеңсіз- </w:t>
            </w:r>
            <w:r>
              <w:br/>
            </w:r>
            <w:r>
              <w:rPr>
                <w:rFonts w:ascii="Times New Roman"/>
                <w:b w:val="false"/>
                <w:i w:val="false"/>
                <w:color w:val="000000"/>
                <w:sz w:val="20"/>
              </w:rPr>
              <w:t xml:space="preserve">
діктер жойылып, </w:t>
            </w:r>
            <w:r>
              <w:br/>
            </w:r>
            <w:r>
              <w:rPr>
                <w:rFonts w:ascii="Times New Roman"/>
                <w:b w:val="false"/>
                <w:i w:val="false"/>
                <w:color w:val="000000"/>
                <w:sz w:val="20"/>
              </w:rPr>
              <w:t xml:space="preserve">
мұнда тәртіп </w:t>
            </w:r>
            <w:r>
              <w:br/>
            </w:r>
            <w:r>
              <w:rPr>
                <w:rFonts w:ascii="Times New Roman"/>
                <w:b w:val="false"/>
                <w:i w:val="false"/>
                <w:color w:val="000000"/>
                <w:sz w:val="20"/>
              </w:rPr>
              <w:t xml:space="preserve">
орнатылуға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w:t>
            </w:r>
            <w:r>
              <w:br/>
            </w:r>
            <w:r>
              <w:rPr>
                <w:rFonts w:ascii="Times New Roman"/>
                <w:b w:val="false"/>
                <w:i w:val="false"/>
                <w:color w:val="000000"/>
                <w:sz w:val="20"/>
              </w:rPr>
              <w:t xml:space="preserve">
маусымнан </w:t>
            </w:r>
            <w:r>
              <w:br/>
            </w:r>
            <w:r>
              <w:rPr>
                <w:rFonts w:ascii="Times New Roman"/>
                <w:b w:val="false"/>
                <w:i w:val="false"/>
                <w:color w:val="000000"/>
                <w:sz w:val="20"/>
              </w:rPr>
              <w:t xml:space="preserve">
бастап Зей- </w:t>
            </w:r>
            <w:r>
              <w:br/>
            </w:r>
            <w:r>
              <w:rPr>
                <w:rFonts w:ascii="Times New Roman"/>
                <w:b w:val="false"/>
                <w:i w:val="false"/>
                <w:color w:val="000000"/>
                <w:sz w:val="20"/>
              </w:rPr>
              <w:t xml:space="preserve">
нетақы төлеу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орталықтан </w:t>
            </w:r>
            <w:r>
              <w:br/>
            </w:r>
            <w:r>
              <w:rPr>
                <w:rFonts w:ascii="Times New Roman"/>
                <w:b w:val="false"/>
                <w:i w:val="false"/>
                <w:color w:val="000000"/>
                <w:sz w:val="20"/>
              </w:rPr>
              <w:t xml:space="preserve">
кызмет өткер- </w:t>
            </w:r>
            <w:r>
              <w:br/>
            </w:r>
            <w:r>
              <w:rPr>
                <w:rFonts w:ascii="Times New Roman"/>
                <w:b w:val="false"/>
                <w:i w:val="false"/>
                <w:color w:val="000000"/>
                <w:sz w:val="20"/>
              </w:rPr>
              <w:t xml:space="preserve">
ген жылдары </w:t>
            </w:r>
            <w:r>
              <w:br/>
            </w:r>
            <w:r>
              <w:rPr>
                <w:rFonts w:ascii="Times New Roman"/>
                <w:b w:val="false"/>
                <w:i w:val="false"/>
                <w:color w:val="000000"/>
                <w:sz w:val="20"/>
              </w:rPr>
              <w:t xml:space="preserve">
үшін төлене- </w:t>
            </w:r>
            <w:r>
              <w:br/>
            </w:r>
            <w:r>
              <w:rPr>
                <w:rFonts w:ascii="Times New Roman"/>
                <w:b w:val="false"/>
                <w:i w:val="false"/>
                <w:color w:val="000000"/>
                <w:sz w:val="20"/>
              </w:rPr>
              <w:t xml:space="preserve">
тін зейнетақы </w:t>
            </w:r>
            <w:r>
              <w:br/>
            </w:r>
            <w:r>
              <w:rPr>
                <w:rFonts w:ascii="Times New Roman"/>
                <w:b w:val="false"/>
                <w:i w:val="false"/>
                <w:color w:val="000000"/>
                <w:sz w:val="20"/>
              </w:rPr>
              <w:t xml:space="preserve">
төлемдерінің </w:t>
            </w:r>
            <w:r>
              <w:br/>
            </w:r>
            <w:r>
              <w:rPr>
                <w:rFonts w:ascii="Times New Roman"/>
                <w:b w:val="false"/>
                <w:i w:val="false"/>
                <w:color w:val="000000"/>
                <w:sz w:val="20"/>
              </w:rPr>
              <w:t xml:space="preserve">
мөлшерін арт- </w:t>
            </w:r>
            <w:r>
              <w:br/>
            </w:r>
            <w:r>
              <w:rPr>
                <w:rFonts w:ascii="Times New Roman"/>
                <w:b w:val="false"/>
                <w:i w:val="false"/>
                <w:color w:val="000000"/>
                <w:sz w:val="20"/>
              </w:rPr>
              <w:t xml:space="preserve">
тыру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қаулысын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Әлеуметтік қолдау көрсету жүйесінің нарықтық экономика </w:t>
            </w:r>
            <w:r>
              <w:br/>
            </w:r>
            <w:r>
              <w:rPr>
                <w:rFonts w:ascii="Times New Roman"/>
                <w:b w:val="false"/>
                <w:i w:val="false"/>
                <w:color w:val="000000"/>
                <w:sz w:val="20"/>
              </w:rPr>
              <w:t>
</w:t>
            </w:r>
            <w:r>
              <w:rPr>
                <w:rFonts w:ascii="Times New Roman"/>
                <w:b/>
                <w:i w:val="false"/>
                <w:color w:val="000000"/>
                <w:sz w:val="20"/>
              </w:rPr>
              <w:t xml:space="preserve">талаптарына сай қайта бағдарлануы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қоғам- </w:t>
            </w:r>
            <w:r>
              <w:br/>
            </w:r>
            <w:r>
              <w:rPr>
                <w:rFonts w:ascii="Times New Roman"/>
                <w:b w:val="false"/>
                <w:i w:val="false"/>
                <w:color w:val="000000"/>
                <w:sz w:val="20"/>
              </w:rPr>
              <w:t xml:space="preserve">
ның шын мәнінде </w:t>
            </w:r>
            <w:r>
              <w:br/>
            </w:r>
            <w:r>
              <w:rPr>
                <w:rFonts w:ascii="Times New Roman"/>
                <w:b w:val="false"/>
                <w:i w:val="false"/>
                <w:color w:val="000000"/>
                <w:sz w:val="20"/>
              </w:rPr>
              <w:t xml:space="preserve">
осындай көмекке </w:t>
            </w:r>
            <w:r>
              <w:br/>
            </w:r>
            <w:r>
              <w:rPr>
                <w:rFonts w:ascii="Times New Roman"/>
                <w:b w:val="false"/>
                <w:i w:val="false"/>
                <w:color w:val="000000"/>
                <w:sz w:val="20"/>
              </w:rPr>
              <w:t xml:space="preserve">
зәру мүшелеріне </w:t>
            </w:r>
            <w:r>
              <w:br/>
            </w:r>
            <w:r>
              <w:rPr>
                <w:rFonts w:ascii="Times New Roman"/>
                <w:b w:val="false"/>
                <w:i w:val="false"/>
                <w:color w:val="000000"/>
                <w:sz w:val="20"/>
              </w:rPr>
              <w:t xml:space="preserve">
ғана қолдау </w:t>
            </w:r>
            <w:r>
              <w:br/>
            </w:r>
            <w:r>
              <w:rPr>
                <w:rFonts w:ascii="Times New Roman"/>
                <w:b w:val="false"/>
                <w:i w:val="false"/>
                <w:color w:val="000000"/>
                <w:sz w:val="20"/>
              </w:rPr>
              <w:t xml:space="preserve">
көрсету жөнінде- </w:t>
            </w:r>
            <w:r>
              <w:br/>
            </w:r>
            <w:r>
              <w:rPr>
                <w:rFonts w:ascii="Times New Roman"/>
                <w:b w:val="false"/>
                <w:i w:val="false"/>
                <w:color w:val="000000"/>
                <w:sz w:val="20"/>
              </w:rPr>
              <w:t xml:space="preserve">
гі толық жауап- </w:t>
            </w:r>
            <w:r>
              <w:br/>
            </w:r>
            <w:r>
              <w:rPr>
                <w:rFonts w:ascii="Times New Roman"/>
                <w:b w:val="false"/>
                <w:i w:val="false"/>
                <w:color w:val="000000"/>
                <w:sz w:val="20"/>
              </w:rPr>
              <w:t xml:space="preserve">
кершілікті өз </w:t>
            </w:r>
            <w:r>
              <w:br/>
            </w:r>
            <w:r>
              <w:rPr>
                <w:rFonts w:ascii="Times New Roman"/>
                <w:b w:val="false"/>
                <w:i w:val="false"/>
                <w:color w:val="000000"/>
                <w:sz w:val="20"/>
              </w:rPr>
              <w:t xml:space="preserve">
мойнына алуға </w:t>
            </w:r>
            <w:r>
              <w:br/>
            </w:r>
            <w:r>
              <w:rPr>
                <w:rFonts w:ascii="Times New Roman"/>
                <w:b w:val="false"/>
                <w:i w:val="false"/>
                <w:color w:val="000000"/>
                <w:sz w:val="20"/>
              </w:rPr>
              <w:t xml:space="preserve">
міндетті деп </w:t>
            </w:r>
            <w:r>
              <w:br/>
            </w:r>
            <w:r>
              <w:rPr>
                <w:rFonts w:ascii="Times New Roman"/>
                <w:b w:val="false"/>
                <w:i w:val="false"/>
                <w:color w:val="000000"/>
                <w:sz w:val="20"/>
              </w:rPr>
              <w:t xml:space="preserve">
санаймын. Осыған </w:t>
            </w:r>
            <w:r>
              <w:br/>
            </w:r>
            <w:r>
              <w:rPr>
                <w:rFonts w:ascii="Times New Roman"/>
                <w:b w:val="false"/>
                <w:i w:val="false"/>
                <w:color w:val="000000"/>
                <w:sz w:val="20"/>
              </w:rPr>
              <w:t xml:space="preserve">
орай әлеуметтік </w:t>
            </w:r>
            <w:r>
              <w:br/>
            </w:r>
            <w:r>
              <w:rPr>
                <w:rFonts w:ascii="Times New Roman"/>
                <w:b w:val="false"/>
                <w:i w:val="false"/>
                <w:color w:val="000000"/>
                <w:sz w:val="20"/>
              </w:rPr>
              <w:t xml:space="preserve">
көмек көрсету </w:t>
            </w:r>
            <w:r>
              <w:br/>
            </w:r>
            <w:r>
              <w:rPr>
                <w:rFonts w:ascii="Times New Roman"/>
                <w:b w:val="false"/>
                <w:i w:val="false"/>
                <w:color w:val="000000"/>
                <w:sz w:val="20"/>
              </w:rPr>
              <w:t xml:space="preserve">
саясаты»"әлеу- </w:t>
            </w:r>
            <w:r>
              <w:br/>
            </w:r>
            <w:r>
              <w:rPr>
                <w:rFonts w:ascii="Times New Roman"/>
                <w:b w:val="false"/>
                <w:i w:val="false"/>
                <w:color w:val="000000"/>
                <w:sz w:val="20"/>
              </w:rPr>
              <w:t xml:space="preserve">
меттік топтардың </w:t>
            </w:r>
            <w:r>
              <w:br/>
            </w:r>
            <w:r>
              <w:rPr>
                <w:rFonts w:ascii="Times New Roman"/>
                <w:b w:val="false"/>
                <w:i w:val="false"/>
                <w:color w:val="000000"/>
                <w:sz w:val="20"/>
              </w:rPr>
              <w:t xml:space="preserve">
мұқтаждықтары- </w:t>
            </w:r>
            <w:r>
              <w:br/>
            </w:r>
            <w:r>
              <w:rPr>
                <w:rFonts w:ascii="Times New Roman"/>
                <w:b w:val="false"/>
                <w:i w:val="false"/>
                <w:color w:val="000000"/>
                <w:sz w:val="20"/>
              </w:rPr>
              <w:t xml:space="preserve">
мен" айқындалуға </w:t>
            </w:r>
            <w:r>
              <w:br/>
            </w:r>
            <w:r>
              <w:rPr>
                <w:rFonts w:ascii="Times New Roman"/>
                <w:b w:val="false"/>
                <w:i w:val="false"/>
                <w:color w:val="000000"/>
                <w:sz w:val="20"/>
              </w:rPr>
              <w:t xml:space="preserve">
тиіс емес, қайта </w:t>
            </w:r>
            <w:r>
              <w:br/>
            </w:r>
            <w:r>
              <w:rPr>
                <w:rFonts w:ascii="Times New Roman"/>
                <w:b w:val="false"/>
                <w:i w:val="false"/>
                <w:color w:val="000000"/>
                <w:sz w:val="20"/>
              </w:rPr>
              <w:t xml:space="preserve">
"еңбекке қабі- </w:t>
            </w:r>
            <w:r>
              <w:br/>
            </w:r>
            <w:r>
              <w:rPr>
                <w:rFonts w:ascii="Times New Roman"/>
                <w:b w:val="false"/>
                <w:i w:val="false"/>
                <w:color w:val="000000"/>
                <w:sz w:val="20"/>
              </w:rPr>
              <w:t xml:space="preserve">
летті азаматтар- </w:t>
            </w:r>
            <w:r>
              <w:br/>
            </w:r>
            <w:r>
              <w:rPr>
                <w:rFonts w:ascii="Times New Roman"/>
                <w:b w:val="false"/>
                <w:i w:val="false"/>
                <w:color w:val="000000"/>
                <w:sz w:val="20"/>
              </w:rPr>
              <w:t xml:space="preserve">
ды жұмысшылар сапына қосуға даярлау" міндеті </w:t>
            </w:r>
            <w:r>
              <w:br/>
            </w:r>
            <w:r>
              <w:rPr>
                <w:rFonts w:ascii="Times New Roman"/>
                <w:b w:val="false"/>
                <w:i w:val="false"/>
                <w:color w:val="000000"/>
                <w:sz w:val="20"/>
              </w:rPr>
              <w:t xml:space="preserve">
ауқымында шоғыр- </w:t>
            </w:r>
            <w:r>
              <w:br/>
            </w:r>
            <w:r>
              <w:rPr>
                <w:rFonts w:ascii="Times New Roman"/>
                <w:b w:val="false"/>
                <w:i w:val="false"/>
                <w:color w:val="000000"/>
                <w:sz w:val="20"/>
              </w:rPr>
              <w:t xml:space="preserve">
ландырылуға </w:t>
            </w:r>
            <w:r>
              <w:br/>
            </w:r>
            <w:r>
              <w:rPr>
                <w:rFonts w:ascii="Times New Roman"/>
                <w:b w:val="false"/>
                <w:i w:val="false"/>
                <w:color w:val="000000"/>
                <w:sz w:val="20"/>
              </w:rPr>
              <w:t xml:space="preserve">
тиіс. Азаматтар- </w:t>
            </w:r>
            <w:r>
              <w:br/>
            </w:r>
            <w:r>
              <w:rPr>
                <w:rFonts w:ascii="Times New Roman"/>
                <w:b w:val="false"/>
                <w:i w:val="false"/>
                <w:color w:val="000000"/>
                <w:sz w:val="20"/>
              </w:rPr>
              <w:t xml:space="preserve">
ға қолдау көрсе- </w:t>
            </w:r>
            <w:r>
              <w:br/>
            </w:r>
            <w:r>
              <w:rPr>
                <w:rFonts w:ascii="Times New Roman"/>
                <w:b w:val="false"/>
                <w:i w:val="false"/>
                <w:color w:val="000000"/>
                <w:sz w:val="20"/>
              </w:rPr>
              <w:t xml:space="preserve">
тудің мемлекет- </w:t>
            </w:r>
            <w:r>
              <w:br/>
            </w:r>
            <w:r>
              <w:rPr>
                <w:rFonts w:ascii="Times New Roman"/>
                <w:b w:val="false"/>
                <w:i w:val="false"/>
                <w:color w:val="000000"/>
                <w:sz w:val="20"/>
              </w:rPr>
              <w:t xml:space="preserve">
тік жүйесі олар- </w:t>
            </w:r>
            <w:r>
              <w:br/>
            </w:r>
            <w:r>
              <w:rPr>
                <w:rFonts w:ascii="Times New Roman"/>
                <w:b w:val="false"/>
                <w:i w:val="false"/>
                <w:color w:val="000000"/>
                <w:sz w:val="20"/>
              </w:rPr>
              <w:t xml:space="preserve">
дың қайта оқып- </w:t>
            </w:r>
            <w:r>
              <w:br/>
            </w:r>
            <w:r>
              <w:rPr>
                <w:rFonts w:ascii="Times New Roman"/>
                <w:b w:val="false"/>
                <w:i w:val="false"/>
                <w:color w:val="000000"/>
                <w:sz w:val="20"/>
              </w:rPr>
              <w:t xml:space="preserve">
үйренуі мен жаңа </w:t>
            </w:r>
            <w:r>
              <w:br/>
            </w:r>
            <w:r>
              <w:rPr>
                <w:rFonts w:ascii="Times New Roman"/>
                <w:b w:val="false"/>
                <w:i w:val="false"/>
                <w:color w:val="000000"/>
                <w:sz w:val="20"/>
              </w:rPr>
              <w:t xml:space="preserve">
кәсіпті меңгеру- </w:t>
            </w:r>
            <w:r>
              <w:br/>
            </w:r>
            <w:r>
              <w:rPr>
                <w:rFonts w:ascii="Times New Roman"/>
                <w:b w:val="false"/>
                <w:i w:val="false"/>
                <w:color w:val="000000"/>
                <w:sz w:val="20"/>
              </w:rPr>
              <w:t xml:space="preserve">
іне ынталандыру </w:t>
            </w:r>
            <w:r>
              <w:br/>
            </w:r>
            <w:r>
              <w:rPr>
                <w:rFonts w:ascii="Times New Roman"/>
                <w:b w:val="false"/>
                <w:i w:val="false"/>
                <w:color w:val="000000"/>
                <w:sz w:val="20"/>
              </w:rPr>
              <w:t xml:space="preserve">
бағытында құры- </w:t>
            </w:r>
            <w:r>
              <w:br/>
            </w:r>
            <w:r>
              <w:rPr>
                <w:rFonts w:ascii="Times New Roman"/>
                <w:b w:val="false"/>
                <w:i w:val="false"/>
                <w:color w:val="000000"/>
                <w:sz w:val="20"/>
              </w:rPr>
              <w:t xml:space="preserve">
луы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атаулы әлеу- </w:t>
            </w:r>
            <w:r>
              <w:br/>
            </w:r>
            <w:r>
              <w:rPr>
                <w:rFonts w:ascii="Times New Roman"/>
                <w:b w:val="false"/>
                <w:i w:val="false"/>
                <w:color w:val="000000"/>
                <w:sz w:val="20"/>
              </w:rPr>
              <w:t xml:space="preserve">
меттік көмек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тамызында менің </w:t>
            </w:r>
            <w:r>
              <w:br/>
            </w:r>
            <w:r>
              <w:rPr>
                <w:rFonts w:ascii="Times New Roman"/>
                <w:b w:val="false"/>
                <w:i w:val="false"/>
                <w:color w:val="000000"/>
                <w:sz w:val="20"/>
              </w:rPr>
              <w:t xml:space="preserve">
қазақстандықтар- </w:t>
            </w:r>
            <w:r>
              <w:br/>
            </w:r>
            <w:r>
              <w:rPr>
                <w:rFonts w:ascii="Times New Roman"/>
                <w:b w:val="false"/>
                <w:i w:val="false"/>
                <w:color w:val="000000"/>
                <w:sz w:val="20"/>
              </w:rPr>
              <w:t xml:space="preserve">
мен тікелей </w:t>
            </w:r>
            <w:r>
              <w:br/>
            </w:r>
            <w:r>
              <w:rPr>
                <w:rFonts w:ascii="Times New Roman"/>
                <w:b w:val="false"/>
                <w:i w:val="false"/>
                <w:color w:val="000000"/>
                <w:sz w:val="20"/>
              </w:rPr>
              <w:t xml:space="preserve">
эфир арқылы </w:t>
            </w:r>
            <w:r>
              <w:br/>
            </w:r>
            <w:r>
              <w:rPr>
                <w:rFonts w:ascii="Times New Roman"/>
                <w:b w:val="false"/>
                <w:i w:val="false"/>
                <w:color w:val="000000"/>
                <w:sz w:val="20"/>
              </w:rPr>
              <w:t xml:space="preserve">
жүздесуім кезін- </w:t>
            </w:r>
            <w:r>
              <w:br/>
            </w:r>
            <w:r>
              <w:rPr>
                <w:rFonts w:ascii="Times New Roman"/>
                <w:b w:val="false"/>
                <w:i w:val="false"/>
                <w:color w:val="000000"/>
                <w:sz w:val="20"/>
              </w:rPr>
              <w:t xml:space="preserve">
де зейнетақы мен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төлемдерді әр </w:t>
            </w:r>
            <w:r>
              <w:br/>
            </w:r>
            <w:r>
              <w:rPr>
                <w:rFonts w:ascii="Times New Roman"/>
                <w:b w:val="false"/>
                <w:i w:val="false"/>
                <w:color w:val="000000"/>
                <w:sz w:val="20"/>
              </w:rPr>
              <w:t xml:space="preserve">
айдың өзінде </w:t>
            </w:r>
            <w:r>
              <w:br/>
            </w:r>
            <w:r>
              <w:rPr>
                <w:rFonts w:ascii="Times New Roman"/>
                <w:b w:val="false"/>
                <w:i w:val="false"/>
                <w:color w:val="000000"/>
                <w:sz w:val="20"/>
              </w:rPr>
              <w:t xml:space="preserve">
төлеу жайында </w:t>
            </w:r>
            <w:r>
              <w:br/>
            </w:r>
            <w:r>
              <w:rPr>
                <w:rFonts w:ascii="Times New Roman"/>
                <w:b w:val="false"/>
                <w:i w:val="false"/>
                <w:color w:val="000000"/>
                <w:sz w:val="20"/>
              </w:rPr>
              <w:t xml:space="preserve">
өте көп ұсыныс- </w:t>
            </w:r>
            <w:r>
              <w:br/>
            </w:r>
            <w:r>
              <w:rPr>
                <w:rFonts w:ascii="Times New Roman"/>
                <w:b w:val="false"/>
                <w:i w:val="false"/>
                <w:color w:val="000000"/>
                <w:sz w:val="20"/>
              </w:rPr>
              <w:t xml:space="preserve">
тар келіп түсті. </w:t>
            </w:r>
            <w:r>
              <w:br/>
            </w:r>
            <w:r>
              <w:rPr>
                <w:rFonts w:ascii="Times New Roman"/>
                <w:b w:val="false"/>
                <w:i w:val="false"/>
                <w:color w:val="000000"/>
                <w:sz w:val="20"/>
              </w:rPr>
              <w:t xml:space="preserve">
Бұл мәселені </w:t>
            </w:r>
            <w:r>
              <w:br/>
            </w:r>
            <w:r>
              <w:rPr>
                <w:rFonts w:ascii="Times New Roman"/>
                <w:b w:val="false"/>
                <w:i w:val="false"/>
                <w:color w:val="000000"/>
                <w:sz w:val="20"/>
              </w:rPr>
              <w:t xml:space="preserve">
шешетін боламыз.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 </w:t>
            </w:r>
            <w:r>
              <w:br/>
            </w:r>
            <w:r>
              <w:rPr>
                <w:rFonts w:ascii="Times New Roman"/>
                <w:b w:val="false"/>
                <w:i w:val="false"/>
                <w:color w:val="000000"/>
                <w:sz w:val="20"/>
              </w:rPr>
              <w:t xml:space="preserve">
қаңтардан </w:t>
            </w:r>
            <w:r>
              <w:br/>
            </w:r>
            <w:r>
              <w:rPr>
                <w:rFonts w:ascii="Times New Roman"/>
                <w:b w:val="false"/>
                <w:i w:val="false"/>
                <w:color w:val="000000"/>
                <w:sz w:val="20"/>
              </w:rPr>
              <w:t xml:space="preserve">
бастап зей- </w:t>
            </w:r>
            <w:r>
              <w:br/>
            </w:r>
            <w:r>
              <w:rPr>
                <w:rFonts w:ascii="Times New Roman"/>
                <w:b w:val="false"/>
                <w:i w:val="false"/>
                <w:color w:val="000000"/>
                <w:sz w:val="20"/>
              </w:rPr>
              <w:t xml:space="preserve">
нетақылар мен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төлемдерді </w:t>
            </w:r>
            <w:r>
              <w:br/>
            </w:r>
            <w:r>
              <w:rPr>
                <w:rFonts w:ascii="Times New Roman"/>
                <w:b w:val="false"/>
                <w:i w:val="false"/>
                <w:color w:val="000000"/>
                <w:sz w:val="20"/>
              </w:rPr>
              <w:t xml:space="preserve">
сол айда </w:t>
            </w:r>
            <w:r>
              <w:br/>
            </w:r>
            <w:r>
              <w:rPr>
                <w:rFonts w:ascii="Times New Roman"/>
                <w:b w:val="false"/>
                <w:i w:val="false"/>
                <w:color w:val="000000"/>
                <w:sz w:val="20"/>
              </w:rPr>
              <w:t xml:space="preserve">
төлеп тұруды </w:t>
            </w:r>
            <w:r>
              <w:br/>
            </w:r>
            <w:r>
              <w:rPr>
                <w:rFonts w:ascii="Times New Roman"/>
                <w:b w:val="false"/>
                <w:i w:val="false"/>
                <w:color w:val="000000"/>
                <w:sz w:val="20"/>
              </w:rPr>
              <w:t xml:space="preserve">
көздейтін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өзге- </w:t>
            </w:r>
            <w:r>
              <w:br/>
            </w:r>
            <w:r>
              <w:rPr>
                <w:rFonts w:ascii="Times New Roman"/>
                <w:b w:val="false"/>
                <w:i w:val="false"/>
                <w:color w:val="000000"/>
                <w:sz w:val="20"/>
              </w:rPr>
              <w:t xml:space="preserve">
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қыз- </w:t>
            </w:r>
            <w:r>
              <w:br/>
            </w:r>
            <w:r>
              <w:rPr>
                <w:rFonts w:ascii="Times New Roman"/>
                <w:b w:val="false"/>
                <w:i w:val="false"/>
                <w:color w:val="000000"/>
                <w:sz w:val="20"/>
              </w:rPr>
              <w:t xml:space="preserve">
мет көрсету са- </w:t>
            </w:r>
            <w:r>
              <w:br/>
            </w:r>
            <w:r>
              <w:rPr>
                <w:rFonts w:ascii="Times New Roman"/>
                <w:b w:val="false"/>
                <w:i w:val="false"/>
                <w:color w:val="000000"/>
                <w:sz w:val="20"/>
              </w:rPr>
              <w:t xml:space="preserve">
ласын, әлеумет- </w:t>
            </w:r>
            <w:r>
              <w:br/>
            </w:r>
            <w:r>
              <w:rPr>
                <w:rFonts w:ascii="Times New Roman"/>
                <w:b w:val="false"/>
                <w:i w:val="false"/>
                <w:color w:val="000000"/>
                <w:sz w:val="20"/>
              </w:rPr>
              <w:t xml:space="preserve">
тік қызмет көле- </w:t>
            </w:r>
            <w:r>
              <w:br/>
            </w:r>
            <w:r>
              <w:rPr>
                <w:rFonts w:ascii="Times New Roman"/>
                <w:b w:val="false"/>
                <w:i w:val="false"/>
                <w:color w:val="000000"/>
                <w:sz w:val="20"/>
              </w:rPr>
              <w:t xml:space="preserve">
мін кеңейту және </w:t>
            </w:r>
            <w:r>
              <w:br/>
            </w:r>
            <w:r>
              <w:rPr>
                <w:rFonts w:ascii="Times New Roman"/>
                <w:b w:val="false"/>
                <w:i w:val="false"/>
                <w:color w:val="000000"/>
                <w:sz w:val="20"/>
              </w:rPr>
              <w:t xml:space="preserve">
олардың сапасын </w:t>
            </w:r>
            <w:r>
              <w:br/>
            </w:r>
            <w:r>
              <w:rPr>
                <w:rFonts w:ascii="Times New Roman"/>
                <w:b w:val="false"/>
                <w:i w:val="false"/>
                <w:color w:val="000000"/>
                <w:sz w:val="20"/>
              </w:rPr>
              <w:t xml:space="preserve">
арттыру үшін </w:t>
            </w:r>
            <w:r>
              <w:br/>
            </w:r>
            <w:r>
              <w:rPr>
                <w:rFonts w:ascii="Times New Roman"/>
                <w:b w:val="false"/>
                <w:i w:val="false"/>
                <w:color w:val="000000"/>
                <w:sz w:val="20"/>
              </w:rPr>
              <w:t xml:space="preserve">
әлеуметтік қыз- </w:t>
            </w:r>
            <w:r>
              <w:br/>
            </w:r>
            <w:r>
              <w:rPr>
                <w:rFonts w:ascii="Times New Roman"/>
                <w:b w:val="false"/>
                <w:i w:val="false"/>
                <w:color w:val="000000"/>
                <w:sz w:val="20"/>
              </w:rPr>
              <w:t xml:space="preserve">
меттің кепілді </w:t>
            </w:r>
            <w:r>
              <w:br/>
            </w:r>
            <w:r>
              <w:rPr>
                <w:rFonts w:ascii="Times New Roman"/>
                <w:b w:val="false"/>
                <w:i w:val="false"/>
                <w:color w:val="000000"/>
                <w:sz w:val="20"/>
              </w:rPr>
              <w:t xml:space="preserve">
және қосымша </w:t>
            </w:r>
            <w:r>
              <w:br/>
            </w:r>
            <w:r>
              <w:rPr>
                <w:rFonts w:ascii="Times New Roman"/>
                <w:b w:val="false"/>
                <w:i w:val="false"/>
                <w:color w:val="000000"/>
                <w:sz w:val="20"/>
              </w:rPr>
              <w:t xml:space="preserve">
тізбесін әзір- </w:t>
            </w:r>
            <w:r>
              <w:br/>
            </w:r>
            <w:r>
              <w:rPr>
                <w:rFonts w:ascii="Times New Roman"/>
                <w:b w:val="false"/>
                <w:i w:val="false"/>
                <w:color w:val="000000"/>
                <w:sz w:val="20"/>
              </w:rPr>
              <w:t xml:space="preserve">
леп, оны заң </w:t>
            </w:r>
            <w:r>
              <w:br/>
            </w:r>
            <w:r>
              <w:rPr>
                <w:rFonts w:ascii="Times New Roman"/>
                <w:b w:val="false"/>
                <w:i w:val="false"/>
                <w:color w:val="000000"/>
                <w:sz w:val="20"/>
              </w:rPr>
              <w:t xml:space="preserve">
жүзінде бекіту </w:t>
            </w:r>
            <w:r>
              <w:br/>
            </w:r>
            <w:r>
              <w:rPr>
                <w:rFonts w:ascii="Times New Roman"/>
                <w:b w:val="false"/>
                <w:i w:val="false"/>
                <w:color w:val="000000"/>
                <w:sz w:val="20"/>
              </w:rPr>
              <w:t xml:space="preserve">
және оларды беру </w:t>
            </w:r>
            <w:r>
              <w:br/>
            </w:r>
            <w:r>
              <w:rPr>
                <w:rFonts w:ascii="Times New Roman"/>
                <w:b w:val="false"/>
                <w:i w:val="false"/>
                <w:color w:val="000000"/>
                <w:sz w:val="20"/>
              </w:rPr>
              <w:t xml:space="preserve">
тәртібіне өзгерістер енгізу кажет.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r>
              <w:br/>
            </w:r>
            <w:r>
              <w:rPr>
                <w:rFonts w:ascii="Times New Roman"/>
                <w:b w:val="false"/>
                <w:i w:val="false"/>
                <w:color w:val="000000"/>
                <w:sz w:val="20"/>
              </w:rPr>
              <w:t xml:space="preserve">
Б.С.Әйтімова, </w:t>
            </w:r>
            <w:r>
              <w:br/>
            </w:r>
            <w:r>
              <w:rPr>
                <w:rFonts w:ascii="Times New Roman"/>
                <w:b w:val="false"/>
                <w:i w:val="false"/>
                <w:color w:val="000000"/>
                <w:sz w:val="20"/>
              </w:rPr>
              <w:t xml:space="preserve">
Е.А.Досаев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 Тұрғын үй құрылысы және жылжымайтын мүлік нарығын </w:t>
            </w:r>
            <w:r>
              <w:br/>
            </w:r>
            <w:r>
              <w:rPr>
                <w:rFonts w:ascii="Times New Roman"/>
                <w:b w:val="false"/>
                <w:i w:val="false"/>
                <w:color w:val="000000"/>
                <w:sz w:val="20"/>
              </w:rPr>
              <w:t>
</w:t>
            </w:r>
            <w:r>
              <w:rPr>
                <w:rFonts w:ascii="Times New Roman"/>
                <w:b/>
                <w:i w:val="false"/>
                <w:color w:val="000000"/>
                <w:sz w:val="20"/>
              </w:rPr>
              <w:t xml:space="preserve">дамыту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саладағы </w:t>
            </w:r>
            <w:r>
              <w:br/>
            </w:r>
            <w:r>
              <w:rPr>
                <w:rFonts w:ascii="Times New Roman"/>
                <w:b w:val="false"/>
                <w:i w:val="false"/>
                <w:color w:val="000000"/>
                <w:sz w:val="20"/>
              </w:rPr>
              <w:t xml:space="preserve">
табыстар мен </w:t>
            </w:r>
            <w:r>
              <w:br/>
            </w:r>
            <w:r>
              <w:rPr>
                <w:rFonts w:ascii="Times New Roman"/>
                <w:b w:val="false"/>
                <w:i w:val="false"/>
                <w:color w:val="000000"/>
                <w:sz w:val="20"/>
              </w:rPr>
              <w:t xml:space="preserve">
кемшіліктерді </w:t>
            </w:r>
            <w:r>
              <w:br/>
            </w:r>
            <w:r>
              <w:rPr>
                <w:rFonts w:ascii="Times New Roman"/>
                <w:b w:val="false"/>
                <w:i w:val="false"/>
                <w:color w:val="000000"/>
                <w:sz w:val="20"/>
              </w:rPr>
              <w:t xml:space="preserve">
тыңғылықты зер- </w:t>
            </w:r>
            <w:r>
              <w:br/>
            </w:r>
            <w:r>
              <w:rPr>
                <w:rFonts w:ascii="Times New Roman"/>
                <w:b w:val="false"/>
                <w:i w:val="false"/>
                <w:color w:val="000000"/>
                <w:sz w:val="20"/>
              </w:rPr>
              <w:t xml:space="preserve">
делеп, тұрғын </w:t>
            </w:r>
            <w:r>
              <w:br/>
            </w:r>
            <w:r>
              <w:rPr>
                <w:rFonts w:ascii="Times New Roman"/>
                <w:b w:val="false"/>
                <w:i w:val="false"/>
                <w:color w:val="000000"/>
                <w:sz w:val="20"/>
              </w:rPr>
              <w:t xml:space="preserve">
үй бағдарламасы- </w:t>
            </w:r>
            <w:r>
              <w:br/>
            </w:r>
            <w:r>
              <w:rPr>
                <w:rFonts w:ascii="Times New Roman"/>
                <w:b w:val="false"/>
                <w:i w:val="false"/>
                <w:color w:val="000000"/>
                <w:sz w:val="20"/>
              </w:rPr>
              <w:t xml:space="preserve">
на түзетулер </w:t>
            </w:r>
            <w:r>
              <w:br/>
            </w:r>
            <w:r>
              <w:rPr>
                <w:rFonts w:ascii="Times New Roman"/>
                <w:b w:val="false"/>
                <w:i w:val="false"/>
                <w:color w:val="000000"/>
                <w:sz w:val="20"/>
              </w:rPr>
              <w:t xml:space="preserve">
енгізу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11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1388 Жарлығы- </w:t>
            </w:r>
            <w:r>
              <w:br/>
            </w:r>
            <w:r>
              <w:rPr>
                <w:rFonts w:ascii="Times New Roman"/>
                <w:b w:val="false"/>
                <w:i w:val="false"/>
                <w:color w:val="000000"/>
                <w:sz w:val="20"/>
              </w:rPr>
              <w:t xml:space="preserve">
мен бекітіл- </w:t>
            </w:r>
            <w:r>
              <w:br/>
            </w:r>
            <w:r>
              <w:rPr>
                <w:rFonts w:ascii="Times New Roman"/>
                <w:b w:val="false"/>
                <w:i w:val="false"/>
                <w:color w:val="000000"/>
                <w:sz w:val="20"/>
              </w:rPr>
              <w:t xml:space="preserve">
ген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тұрғын </w:t>
            </w:r>
            <w:r>
              <w:br/>
            </w:r>
            <w:r>
              <w:rPr>
                <w:rFonts w:ascii="Times New Roman"/>
                <w:b w:val="false"/>
                <w:i w:val="false"/>
                <w:color w:val="000000"/>
                <w:sz w:val="20"/>
              </w:rPr>
              <w:t xml:space="preserve">
үй құрылысын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на өзгеріс-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түрғын үй </w:t>
            </w:r>
            <w:r>
              <w:br/>
            </w:r>
            <w:r>
              <w:rPr>
                <w:rFonts w:ascii="Times New Roman"/>
                <w:b w:val="false"/>
                <w:i w:val="false"/>
                <w:color w:val="000000"/>
                <w:sz w:val="20"/>
              </w:rPr>
              <w:t xml:space="preserve">
құрылысын кең </w:t>
            </w:r>
            <w:r>
              <w:br/>
            </w:r>
            <w:r>
              <w:rPr>
                <w:rFonts w:ascii="Times New Roman"/>
                <w:b w:val="false"/>
                <w:i w:val="false"/>
                <w:color w:val="000000"/>
                <w:sz w:val="20"/>
              </w:rPr>
              <w:t xml:space="preserve">
ауқымда дамыту </w:t>
            </w:r>
            <w:r>
              <w:br/>
            </w:r>
            <w:r>
              <w:rPr>
                <w:rFonts w:ascii="Times New Roman"/>
                <w:b w:val="false"/>
                <w:i w:val="false"/>
                <w:color w:val="000000"/>
                <w:sz w:val="20"/>
              </w:rPr>
              <w:t xml:space="preserve">
үшін ынталанды- </w:t>
            </w:r>
            <w:r>
              <w:br/>
            </w:r>
            <w:r>
              <w:rPr>
                <w:rFonts w:ascii="Times New Roman"/>
                <w:b w:val="false"/>
                <w:i w:val="false"/>
                <w:color w:val="000000"/>
                <w:sz w:val="20"/>
              </w:rPr>
              <w:t xml:space="preserve">
ру жағдайларын </w:t>
            </w:r>
            <w:r>
              <w:br/>
            </w:r>
            <w:r>
              <w:rPr>
                <w:rFonts w:ascii="Times New Roman"/>
                <w:b w:val="false"/>
                <w:i w:val="false"/>
                <w:color w:val="000000"/>
                <w:sz w:val="20"/>
              </w:rPr>
              <w:t xml:space="preserve">
жасауымыз керек. </w:t>
            </w:r>
            <w:r>
              <w:br/>
            </w:r>
            <w:r>
              <w:rPr>
                <w:rFonts w:ascii="Times New Roman"/>
                <w:b w:val="false"/>
                <w:i w:val="false"/>
                <w:color w:val="000000"/>
                <w:sz w:val="20"/>
              </w:rPr>
              <w:t xml:space="preserve">
Ипотекалық неси- </w:t>
            </w:r>
            <w:r>
              <w:br/>
            </w:r>
            <w:r>
              <w:rPr>
                <w:rFonts w:ascii="Times New Roman"/>
                <w:b w:val="false"/>
                <w:i w:val="false"/>
                <w:color w:val="000000"/>
                <w:sz w:val="20"/>
              </w:rPr>
              <w:t xml:space="preserve">
елеу жүйесі </w:t>
            </w:r>
            <w:r>
              <w:br/>
            </w:r>
            <w:r>
              <w:rPr>
                <w:rFonts w:ascii="Times New Roman"/>
                <w:b w:val="false"/>
                <w:i w:val="false"/>
                <w:color w:val="000000"/>
                <w:sz w:val="20"/>
              </w:rPr>
              <w:t xml:space="preserve">
бойынша тұрғын </w:t>
            </w:r>
            <w:r>
              <w:br/>
            </w:r>
            <w:r>
              <w:rPr>
                <w:rFonts w:ascii="Times New Roman"/>
                <w:b w:val="false"/>
                <w:i w:val="false"/>
                <w:color w:val="000000"/>
                <w:sz w:val="20"/>
              </w:rPr>
              <w:t xml:space="preserve">
үй сатып алуға </w:t>
            </w:r>
            <w:r>
              <w:br/>
            </w:r>
            <w:r>
              <w:rPr>
                <w:rFonts w:ascii="Times New Roman"/>
                <w:b w:val="false"/>
                <w:i w:val="false"/>
                <w:color w:val="000000"/>
                <w:sz w:val="20"/>
              </w:rPr>
              <w:t xml:space="preserve">
табысы жетпейтін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тұрғын үй құры- </w:t>
            </w:r>
            <w:r>
              <w:br/>
            </w:r>
            <w:r>
              <w:rPr>
                <w:rFonts w:ascii="Times New Roman"/>
                <w:b w:val="false"/>
                <w:i w:val="false"/>
                <w:color w:val="000000"/>
                <w:sz w:val="20"/>
              </w:rPr>
              <w:t xml:space="preserve">
лысы жинақтары </w:t>
            </w:r>
            <w:r>
              <w:br/>
            </w:r>
            <w:r>
              <w:rPr>
                <w:rFonts w:ascii="Times New Roman"/>
                <w:b w:val="false"/>
                <w:i w:val="false"/>
                <w:color w:val="000000"/>
                <w:sz w:val="20"/>
              </w:rPr>
              <w:t xml:space="preserve">
жүйесін одан </w:t>
            </w:r>
            <w:r>
              <w:br/>
            </w:r>
            <w:r>
              <w:rPr>
                <w:rFonts w:ascii="Times New Roman"/>
                <w:b w:val="false"/>
                <w:i w:val="false"/>
                <w:color w:val="000000"/>
                <w:sz w:val="20"/>
              </w:rPr>
              <w:t xml:space="preserve">
әрі дамыту </w:t>
            </w:r>
            <w:r>
              <w:br/>
            </w:r>
            <w:r>
              <w:rPr>
                <w:rFonts w:ascii="Times New Roman"/>
                <w:b w:val="false"/>
                <w:i w:val="false"/>
                <w:color w:val="000000"/>
                <w:sz w:val="20"/>
              </w:rPr>
              <w:t xml:space="preserve">
керек. Елімізде </w:t>
            </w:r>
            <w:r>
              <w:br/>
            </w:r>
            <w:r>
              <w:rPr>
                <w:rFonts w:ascii="Times New Roman"/>
                <w:b w:val="false"/>
                <w:i w:val="false"/>
                <w:color w:val="000000"/>
                <w:sz w:val="20"/>
              </w:rPr>
              <w:t xml:space="preserve">
тұрғын үйді жал- </w:t>
            </w:r>
            <w:r>
              <w:br/>
            </w:r>
            <w:r>
              <w:rPr>
                <w:rFonts w:ascii="Times New Roman"/>
                <w:b w:val="false"/>
                <w:i w:val="false"/>
                <w:color w:val="000000"/>
                <w:sz w:val="20"/>
              </w:rPr>
              <w:t xml:space="preserve">
ға беру нарығын </w:t>
            </w:r>
            <w:r>
              <w:br/>
            </w:r>
            <w:r>
              <w:rPr>
                <w:rFonts w:ascii="Times New Roman"/>
                <w:b w:val="false"/>
                <w:i w:val="false"/>
                <w:color w:val="000000"/>
                <w:sz w:val="20"/>
              </w:rPr>
              <w:t xml:space="preserve">
әлемдік стан- </w:t>
            </w:r>
            <w:r>
              <w:br/>
            </w:r>
            <w:r>
              <w:rPr>
                <w:rFonts w:ascii="Times New Roman"/>
                <w:b w:val="false"/>
                <w:i w:val="false"/>
                <w:color w:val="000000"/>
                <w:sz w:val="20"/>
              </w:rPr>
              <w:t xml:space="preserve">
дарттарға сай дамытып, оны мемлекет үшін ашық, бизнес үшін тартымды ету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Жеке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құрылысы үшін </w:t>
            </w:r>
            <w:r>
              <w:br/>
            </w:r>
            <w:r>
              <w:rPr>
                <w:rFonts w:ascii="Times New Roman"/>
                <w:b w:val="false"/>
                <w:i w:val="false"/>
                <w:color w:val="000000"/>
                <w:sz w:val="20"/>
              </w:rPr>
              <w:t xml:space="preserve">
жер учаскеле- </w:t>
            </w:r>
            <w:r>
              <w:br/>
            </w:r>
            <w:r>
              <w:rPr>
                <w:rFonts w:ascii="Times New Roman"/>
                <w:b w:val="false"/>
                <w:i w:val="false"/>
                <w:color w:val="000000"/>
                <w:sz w:val="20"/>
              </w:rPr>
              <w:t xml:space="preserve">
ріне құқық- </w:t>
            </w:r>
            <w:r>
              <w:br/>
            </w:r>
            <w:r>
              <w:rPr>
                <w:rFonts w:ascii="Times New Roman"/>
                <w:b w:val="false"/>
                <w:i w:val="false"/>
                <w:color w:val="000000"/>
                <w:sz w:val="20"/>
              </w:rPr>
              <w:t xml:space="preserve">
тар беру </w:t>
            </w:r>
            <w:r>
              <w:br/>
            </w:r>
            <w:r>
              <w:rPr>
                <w:rFonts w:ascii="Times New Roman"/>
                <w:b w:val="false"/>
                <w:i w:val="false"/>
                <w:color w:val="000000"/>
                <w:sz w:val="20"/>
              </w:rPr>
              <w:t xml:space="preserve">
ережесін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2. Қазақ- </w:t>
            </w:r>
            <w:r>
              <w:br/>
            </w:r>
            <w:r>
              <w:rPr>
                <w:rFonts w:ascii="Times New Roman"/>
                <w:b w:val="false"/>
                <w:i w:val="false"/>
                <w:color w:val="000000"/>
                <w:sz w:val="20"/>
              </w:rPr>
              <w:t xml:space="preserve">
стан Респу- </w:t>
            </w:r>
            <w:r>
              <w:br/>
            </w:r>
            <w:r>
              <w:rPr>
                <w:rFonts w:ascii="Times New Roman"/>
                <w:b w:val="false"/>
                <w:i w:val="false"/>
                <w:color w:val="000000"/>
                <w:sz w:val="20"/>
              </w:rPr>
              <w:t xml:space="preserve">
бликасының заңнамалық актілеріне құрылыс </w:t>
            </w:r>
            <w:r>
              <w:br/>
            </w:r>
            <w:r>
              <w:rPr>
                <w:rFonts w:ascii="Times New Roman"/>
                <w:b w:val="false"/>
                <w:i w:val="false"/>
                <w:color w:val="000000"/>
                <w:sz w:val="20"/>
              </w:rPr>
              <w:t xml:space="preserve">
жинақтары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өзге- </w:t>
            </w:r>
            <w:r>
              <w:br/>
            </w:r>
            <w:r>
              <w:rPr>
                <w:rFonts w:ascii="Times New Roman"/>
                <w:b w:val="false"/>
                <w:i w:val="false"/>
                <w:color w:val="000000"/>
                <w:sz w:val="20"/>
              </w:rPr>
              <w:t xml:space="preserve">
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r>
              <w:br/>
            </w:r>
            <w:r>
              <w:rPr>
                <w:rFonts w:ascii="Times New Roman"/>
                <w:b w:val="false"/>
                <w:i w:val="false"/>
                <w:color w:val="000000"/>
                <w:sz w:val="20"/>
              </w:rPr>
              <w:t>
 </w:t>
            </w:r>
            <w:r>
              <w:br/>
            </w:r>
            <w:r>
              <w:rPr>
                <w:rFonts w:ascii="Times New Roman"/>
                <w:b w:val="false"/>
                <w:i w:val="false"/>
                <w:color w:val="000000"/>
                <w:sz w:val="20"/>
              </w:rPr>
              <w:t xml:space="preserve">
  3. Қолданыс- </w:t>
            </w:r>
            <w:r>
              <w:br/>
            </w:r>
            <w:r>
              <w:rPr>
                <w:rFonts w:ascii="Times New Roman"/>
                <w:b w:val="false"/>
                <w:i w:val="false"/>
                <w:color w:val="000000"/>
                <w:sz w:val="20"/>
              </w:rPr>
              <w:t xml:space="preserve">
тағы заңна- </w:t>
            </w:r>
            <w:r>
              <w:br/>
            </w:r>
            <w:r>
              <w:rPr>
                <w:rFonts w:ascii="Times New Roman"/>
                <w:b w:val="false"/>
                <w:i w:val="false"/>
                <w:color w:val="000000"/>
                <w:sz w:val="20"/>
              </w:rPr>
              <w:t xml:space="preserve">
маға тұрғын </w:t>
            </w:r>
            <w:r>
              <w:br/>
            </w:r>
            <w:r>
              <w:rPr>
                <w:rFonts w:ascii="Times New Roman"/>
                <w:b w:val="false"/>
                <w:i w:val="false"/>
                <w:color w:val="000000"/>
                <w:sz w:val="20"/>
              </w:rPr>
              <w:t xml:space="preserve">
үйді жалға </w:t>
            </w:r>
            <w:r>
              <w:br/>
            </w:r>
            <w:r>
              <w:rPr>
                <w:rFonts w:ascii="Times New Roman"/>
                <w:b w:val="false"/>
                <w:i w:val="false"/>
                <w:color w:val="000000"/>
                <w:sz w:val="20"/>
              </w:rPr>
              <w:t xml:space="preserve">
беру секто- </w:t>
            </w:r>
            <w:r>
              <w:br/>
            </w:r>
            <w:r>
              <w:rPr>
                <w:rFonts w:ascii="Times New Roman"/>
                <w:b w:val="false"/>
                <w:i w:val="false"/>
                <w:color w:val="000000"/>
                <w:sz w:val="20"/>
              </w:rPr>
              <w:t xml:space="preserve">
рын дамыту </w:t>
            </w:r>
            <w:r>
              <w:br/>
            </w:r>
            <w:r>
              <w:rPr>
                <w:rFonts w:ascii="Times New Roman"/>
                <w:b w:val="false"/>
                <w:i w:val="false"/>
                <w:color w:val="000000"/>
                <w:sz w:val="20"/>
              </w:rPr>
              <w:t xml:space="preserve">
бөлігінде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w:t>
            </w:r>
            <w:r>
              <w:br/>
            </w:r>
            <w:r>
              <w:rPr>
                <w:rFonts w:ascii="Times New Roman"/>
                <w:b w:val="false"/>
                <w:i w:val="false"/>
                <w:color w:val="000000"/>
                <w:sz w:val="20"/>
              </w:rPr>
              <w:t xml:space="preserve">
  4.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тұрғын </w:t>
            </w:r>
            <w:r>
              <w:br/>
            </w:r>
            <w:r>
              <w:rPr>
                <w:rFonts w:ascii="Times New Roman"/>
                <w:b w:val="false"/>
                <w:i w:val="false"/>
                <w:color w:val="000000"/>
                <w:sz w:val="20"/>
              </w:rPr>
              <w:t xml:space="preserve">
үй-коммунал- </w:t>
            </w:r>
            <w:r>
              <w:br/>
            </w:r>
            <w:r>
              <w:rPr>
                <w:rFonts w:ascii="Times New Roman"/>
                <w:b w:val="false"/>
                <w:i w:val="false"/>
                <w:color w:val="000000"/>
                <w:sz w:val="20"/>
              </w:rPr>
              <w:t xml:space="preserve">
дық саланы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бекіту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Б.С.Оспанов,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В.С.Школьник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З.Я.Балиева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В.С.Школьник, </w:t>
            </w:r>
            <w:r>
              <w:br/>
            </w:r>
            <w:r>
              <w:rPr>
                <w:rFonts w:ascii="Times New Roman"/>
                <w:b w:val="false"/>
                <w:i w:val="false"/>
                <w:color w:val="000000"/>
                <w:sz w:val="20"/>
              </w:rPr>
              <w:t xml:space="preserve">
А.Ғ.Дунаев,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3.Я.Балиева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З.Я.Балиева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Жоба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сәуір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 Денсаулық сақтау саласындағы қызметті ұйымдастыруда осы </w:t>
            </w:r>
            <w:r>
              <w:br/>
            </w:r>
            <w:r>
              <w:rPr>
                <w:rFonts w:ascii="Times New Roman"/>
                <w:b w:val="false"/>
                <w:i w:val="false"/>
                <w:color w:val="000000"/>
                <w:sz w:val="20"/>
              </w:rPr>
              <w:t>
</w:t>
            </w:r>
            <w:r>
              <w:rPr>
                <w:rFonts w:ascii="Times New Roman"/>
                <w:b/>
                <w:i w:val="false"/>
                <w:color w:val="000000"/>
                <w:sz w:val="20"/>
              </w:rPr>
              <w:t xml:space="preserve">заманғы қағидаттар мен стандарттарға көшу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міндет- </w:t>
            </w:r>
            <w:r>
              <w:br/>
            </w:r>
            <w:r>
              <w:rPr>
                <w:rFonts w:ascii="Times New Roman"/>
                <w:b w:val="false"/>
                <w:i w:val="false"/>
                <w:color w:val="000000"/>
                <w:sz w:val="20"/>
              </w:rPr>
              <w:t xml:space="preserve">
терді есепке </w:t>
            </w:r>
            <w:r>
              <w:br/>
            </w:r>
            <w:r>
              <w:rPr>
                <w:rFonts w:ascii="Times New Roman"/>
                <w:b w:val="false"/>
                <w:i w:val="false"/>
                <w:color w:val="000000"/>
                <w:sz w:val="20"/>
              </w:rPr>
              <w:t xml:space="preserve">
алып, халықара- </w:t>
            </w:r>
            <w:r>
              <w:br/>
            </w:r>
            <w:r>
              <w:rPr>
                <w:rFonts w:ascii="Times New Roman"/>
                <w:b w:val="false"/>
                <w:i w:val="false"/>
                <w:color w:val="000000"/>
                <w:sz w:val="20"/>
              </w:rPr>
              <w:t xml:space="preserve">
лық стандарттар- </w:t>
            </w:r>
            <w:r>
              <w:br/>
            </w:r>
            <w:r>
              <w:rPr>
                <w:rFonts w:ascii="Times New Roman"/>
                <w:b w:val="false"/>
                <w:i w:val="false"/>
                <w:color w:val="000000"/>
                <w:sz w:val="20"/>
              </w:rPr>
              <w:t xml:space="preserve">
ға көшуді еске- </w:t>
            </w:r>
            <w:r>
              <w:br/>
            </w:r>
            <w:r>
              <w:rPr>
                <w:rFonts w:ascii="Times New Roman"/>
                <w:b w:val="false"/>
                <w:i w:val="false"/>
                <w:color w:val="000000"/>
                <w:sz w:val="20"/>
              </w:rPr>
              <w:t xml:space="preserve">
ретін болсақ, </w:t>
            </w:r>
            <w:r>
              <w:br/>
            </w:r>
            <w:r>
              <w:rPr>
                <w:rFonts w:ascii="Times New Roman"/>
                <w:b w:val="false"/>
                <w:i w:val="false"/>
                <w:color w:val="000000"/>
                <w:sz w:val="20"/>
              </w:rPr>
              <w:t xml:space="preserve">
биылғы жылы са- </w:t>
            </w:r>
            <w:r>
              <w:br/>
            </w:r>
            <w:r>
              <w:rPr>
                <w:rFonts w:ascii="Times New Roman"/>
                <w:b w:val="false"/>
                <w:i w:val="false"/>
                <w:color w:val="000000"/>
                <w:sz w:val="20"/>
              </w:rPr>
              <w:t xml:space="preserve">
ланың заңнамалық </w:t>
            </w:r>
            <w:r>
              <w:br/>
            </w:r>
            <w:r>
              <w:rPr>
                <w:rFonts w:ascii="Times New Roman"/>
                <w:b w:val="false"/>
                <w:i w:val="false"/>
                <w:color w:val="000000"/>
                <w:sz w:val="20"/>
              </w:rPr>
              <w:t xml:space="preserve">
және әкімшілік </w:t>
            </w:r>
            <w:r>
              <w:br/>
            </w:r>
            <w:r>
              <w:rPr>
                <w:rFonts w:ascii="Times New Roman"/>
                <w:b w:val="false"/>
                <w:i w:val="false"/>
                <w:color w:val="000000"/>
                <w:sz w:val="20"/>
              </w:rPr>
              <w:t xml:space="preserve">
реформалар паке- </w:t>
            </w:r>
            <w:r>
              <w:br/>
            </w:r>
            <w:r>
              <w:rPr>
                <w:rFonts w:ascii="Times New Roman"/>
                <w:b w:val="false"/>
                <w:i w:val="false"/>
                <w:color w:val="000000"/>
                <w:sz w:val="20"/>
              </w:rPr>
              <w:t xml:space="preserve">
тін іске асыру </w:t>
            </w:r>
            <w:r>
              <w:br/>
            </w:r>
            <w:r>
              <w:rPr>
                <w:rFonts w:ascii="Times New Roman"/>
                <w:b w:val="false"/>
                <w:i w:val="false"/>
                <w:color w:val="000000"/>
                <w:sz w:val="20"/>
              </w:rPr>
              <w:t xml:space="preserve">
жөніндегі жұмыс- </w:t>
            </w:r>
            <w:r>
              <w:br/>
            </w:r>
            <w:r>
              <w:rPr>
                <w:rFonts w:ascii="Times New Roman"/>
                <w:b w:val="false"/>
                <w:i w:val="false"/>
                <w:color w:val="000000"/>
                <w:sz w:val="20"/>
              </w:rPr>
              <w:t xml:space="preserve">
тарды аяқтау </w:t>
            </w:r>
            <w:r>
              <w:br/>
            </w:r>
            <w:r>
              <w:rPr>
                <w:rFonts w:ascii="Times New Roman"/>
                <w:b w:val="false"/>
                <w:i w:val="false"/>
                <w:color w:val="000000"/>
                <w:sz w:val="20"/>
              </w:rPr>
              <w:t xml:space="preserve">
керек деп </w:t>
            </w:r>
            <w:r>
              <w:br/>
            </w:r>
            <w:r>
              <w:rPr>
                <w:rFonts w:ascii="Times New Roman"/>
                <w:b w:val="false"/>
                <w:i w:val="false"/>
                <w:color w:val="000000"/>
                <w:sz w:val="20"/>
              </w:rPr>
              <w:t xml:space="preserve">
санаймын.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сындағы аза- </w:t>
            </w:r>
            <w:r>
              <w:br/>
            </w:r>
            <w:r>
              <w:rPr>
                <w:rFonts w:ascii="Times New Roman"/>
                <w:b w:val="false"/>
                <w:i w:val="false"/>
                <w:color w:val="000000"/>
                <w:sz w:val="20"/>
              </w:rPr>
              <w:t xml:space="preserve">
маттардың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сақтау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Респубяикасы-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мәсе- </w:t>
            </w:r>
            <w:r>
              <w:br/>
            </w:r>
            <w:r>
              <w:rPr>
                <w:rFonts w:ascii="Times New Roman"/>
                <w:b w:val="false"/>
                <w:i w:val="false"/>
                <w:color w:val="000000"/>
                <w:sz w:val="20"/>
              </w:rPr>
              <w:t xml:space="preserve">
лелері бойын- </w:t>
            </w:r>
            <w:r>
              <w:br/>
            </w:r>
            <w:r>
              <w:rPr>
                <w:rFonts w:ascii="Times New Roman"/>
                <w:b w:val="false"/>
                <w:i w:val="false"/>
                <w:color w:val="000000"/>
                <w:sz w:val="20"/>
              </w:rPr>
              <w:t xml:space="preserve">
ша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"Халықтың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эпидемиоло- </w:t>
            </w:r>
            <w:r>
              <w:br/>
            </w:r>
            <w:r>
              <w:rPr>
                <w:rFonts w:ascii="Times New Roman"/>
                <w:b w:val="false"/>
                <w:i w:val="false"/>
                <w:color w:val="000000"/>
                <w:sz w:val="20"/>
              </w:rPr>
              <w:t xml:space="preserve">
гиялық салау- </w:t>
            </w:r>
            <w:r>
              <w:br/>
            </w:r>
            <w:r>
              <w:rPr>
                <w:rFonts w:ascii="Times New Roman"/>
                <w:b w:val="false"/>
                <w:i w:val="false"/>
                <w:color w:val="000000"/>
                <w:sz w:val="20"/>
              </w:rPr>
              <w:t xml:space="preserve">
аттылығы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Заңына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туралы" </w:t>
            </w:r>
            <w:r>
              <w:br/>
            </w:r>
            <w:r>
              <w:rPr>
                <w:rFonts w:ascii="Times New Roman"/>
                <w:b w:val="false"/>
                <w:i w:val="false"/>
                <w:color w:val="000000"/>
                <w:sz w:val="20"/>
              </w:rPr>
              <w:t xml:space="preserve">
заңдарды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2. "Халықтың </w:t>
            </w:r>
            <w:r>
              <w:br/>
            </w:r>
            <w:r>
              <w:rPr>
                <w:rFonts w:ascii="Times New Roman"/>
                <w:b w:val="false"/>
                <w:i w:val="false"/>
                <w:color w:val="000000"/>
                <w:sz w:val="20"/>
              </w:rPr>
              <w:t xml:space="preserve">
денсаулығы </w:t>
            </w:r>
            <w:r>
              <w:br/>
            </w:r>
            <w:r>
              <w:rPr>
                <w:rFonts w:ascii="Times New Roman"/>
                <w:b w:val="false"/>
                <w:i w:val="false"/>
                <w:color w:val="000000"/>
                <w:sz w:val="20"/>
              </w:rPr>
              <w:t xml:space="preserve">
және денсау- </w:t>
            </w:r>
            <w:r>
              <w:br/>
            </w:r>
            <w:r>
              <w:rPr>
                <w:rFonts w:ascii="Times New Roman"/>
                <w:b w:val="false"/>
                <w:i w:val="false"/>
                <w:color w:val="000000"/>
                <w:sz w:val="20"/>
              </w:rPr>
              <w:t xml:space="preserve">
лық сақтау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Кодекстің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әзірлеу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Е.А.Досаев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Е.А.Досаев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Кодекс </w:t>
            </w:r>
            <w:r>
              <w:br/>
            </w:r>
            <w:r>
              <w:rPr>
                <w:rFonts w:ascii="Times New Roman"/>
                <w:b w:val="false"/>
                <w:i w:val="false"/>
                <w:color w:val="000000"/>
                <w:sz w:val="20"/>
              </w:rPr>
              <w:t xml:space="preserve">
жобасы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дар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енгізу- 2007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ең </w:t>
            </w:r>
            <w:r>
              <w:br/>
            </w:r>
            <w:r>
              <w:rPr>
                <w:rFonts w:ascii="Times New Roman"/>
                <w:b w:val="false"/>
                <w:i w:val="false"/>
                <w:color w:val="000000"/>
                <w:sz w:val="20"/>
              </w:rPr>
              <w:t xml:space="preserve">
жоғары деңгей- </w:t>
            </w:r>
            <w:r>
              <w:br/>
            </w:r>
            <w:r>
              <w:rPr>
                <w:rFonts w:ascii="Times New Roman"/>
                <w:b w:val="false"/>
                <w:i w:val="false"/>
                <w:color w:val="000000"/>
                <w:sz w:val="20"/>
              </w:rPr>
              <w:t xml:space="preserve">
дегі осы заманғы </w:t>
            </w:r>
            <w:r>
              <w:br/>
            </w:r>
            <w:r>
              <w:rPr>
                <w:rFonts w:ascii="Times New Roman"/>
                <w:b w:val="false"/>
                <w:i w:val="false"/>
                <w:color w:val="000000"/>
                <w:sz w:val="20"/>
              </w:rPr>
              <w:t xml:space="preserve">
клиникалар құру </w:t>
            </w:r>
            <w:r>
              <w:br/>
            </w:r>
            <w:r>
              <w:rPr>
                <w:rFonts w:ascii="Times New Roman"/>
                <w:b w:val="false"/>
                <w:i w:val="false"/>
                <w:color w:val="000000"/>
                <w:sz w:val="20"/>
              </w:rPr>
              <w:t xml:space="preserve">
мен оларды бас- </w:t>
            </w:r>
            <w:r>
              <w:br/>
            </w:r>
            <w:r>
              <w:rPr>
                <w:rFonts w:ascii="Times New Roman"/>
                <w:b w:val="false"/>
                <w:i w:val="false"/>
                <w:color w:val="000000"/>
                <w:sz w:val="20"/>
              </w:rPr>
              <w:t xml:space="preserve">
қару үшін шетел- </w:t>
            </w:r>
            <w:r>
              <w:br/>
            </w:r>
            <w:r>
              <w:rPr>
                <w:rFonts w:ascii="Times New Roman"/>
                <w:b w:val="false"/>
                <w:i w:val="false"/>
                <w:color w:val="000000"/>
                <w:sz w:val="20"/>
              </w:rPr>
              <w:t xml:space="preserve">
дік жетекші </w:t>
            </w:r>
            <w:r>
              <w:br/>
            </w:r>
            <w:r>
              <w:rPr>
                <w:rFonts w:ascii="Times New Roman"/>
                <w:b w:val="false"/>
                <w:i w:val="false"/>
                <w:color w:val="000000"/>
                <w:sz w:val="20"/>
              </w:rPr>
              <w:t xml:space="preserve">
компанияларды </w:t>
            </w:r>
            <w:r>
              <w:br/>
            </w:r>
            <w:r>
              <w:rPr>
                <w:rFonts w:ascii="Times New Roman"/>
                <w:b w:val="false"/>
                <w:i w:val="false"/>
                <w:color w:val="000000"/>
                <w:sz w:val="20"/>
              </w:rPr>
              <w:t xml:space="preserve">
тарту қажет.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"Ана мен </w:t>
            </w:r>
            <w:r>
              <w:br/>
            </w:r>
            <w:r>
              <w:rPr>
                <w:rFonts w:ascii="Times New Roman"/>
                <w:b w:val="false"/>
                <w:i w:val="false"/>
                <w:color w:val="000000"/>
                <w:sz w:val="20"/>
              </w:rPr>
              <w:t xml:space="preserve">
бала ұлттық </w:t>
            </w:r>
            <w:r>
              <w:br/>
            </w:r>
            <w:r>
              <w:rPr>
                <w:rFonts w:ascii="Times New Roman"/>
                <w:b w:val="false"/>
                <w:i w:val="false"/>
                <w:color w:val="000000"/>
                <w:sz w:val="20"/>
              </w:rPr>
              <w:t xml:space="preserve">
ғылыми орта- </w:t>
            </w:r>
            <w:r>
              <w:br/>
            </w:r>
            <w:r>
              <w:rPr>
                <w:rFonts w:ascii="Times New Roman"/>
                <w:b w:val="false"/>
                <w:i w:val="false"/>
                <w:color w:val="000000"/>
                <w:sz w:val="20"/>
              </w:rPr>
              <w:t xml:space="preserve">
лығы" АҚ-ны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басқаруға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келісімшартты </w:t>
            </w:r>
            <w:r>
              <w:br/>
            </w:r>
            <w:r>
              <w:rPr>
                <w:rFonts w:ascii="Times New Roman"/>
                <w:b w:val="false"/>
                <w:i w:val="false"/>
                <w:color w:val="000000"/>
                <w:sz w:val="20"/>
              </w:rPr>
              <w:t xml:space="preserve">
жасасу (пи- </w:t>
            </w:r>
            <w:r>
              <w:br/>
            </w:r>
            <w:r>
              <w:rPr>
                <w:rFonts w:ascii="Times New Roman"/>
                <w:b w:val="false"/>
                <w:i w:val="false"/>
                <w:color w:val="000000"/>
                <w:sz w:val="20"/>
              </w:rPr>
              <w:t xml:space="preserve">
лоттық жоба) </w:t>
            </w:r>
            <w:r>
              <w:br/>
            </w:r>
            <w:r>
              <w:rPr>
                <w:rFonts w:ascii="Times New Roman"/>
                <w:b w:val="false"/>
                <w:i w:val="false"/>
                <w:color w:val="000000"/>
                <w:sz w:val="20"/>
              </w:rPr>
              <w:t>
 </w:t>
            </w:r>
            <w:r>
              <w:br/>
            </w:r>
            <w:r>
              <w:rPr>
                <w:rFonts w:ascii="Times New Roman"/>
                <w:b w:val="false"/>
                <w:i w:val="false"/>
                <w:color w:val="000000"/>
                <w:sz w:val="20"/>
              </w:rPr>
              <w:t xml:space="preserve">
  2. 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кластерін </w:t>
            </w:r>
            <w:r>
              <w:br/>
            </w:r>
            <w:r>
              <w:rPr>
                <w:rFonts w:ascii="Times New Roman"/>
                <w:b w:val="false"/>
                <w:i w:val="false"/>
                <w:color w:val="000000"/>
                <w:sz w:val="20"/>
              </w:rPr>
              <w:t xml:space="preserve">
құру шеңбе- </w:t>
            </w:r>
            <w:r>
              <w:br/>
            </w:r>
            <w:r>
              <w:rPr>
                <w:rFonts w:ascii="Times New Roman"/>
                <w:b w:val="false"/>
                <w:i w:val="false"/>
                <w:color w:val="000000"/>
                <w:sz w:val="20"/>
              </w:rPr>
              <w:t xml:space="preserve">
рінде оларды </w:t>
            </w:r>
            <w:r>
              <w:br/>
            </w:r>
            <w:r>
              <w:rPr>
                <w:rFonts w:ascii="Times New Roman"/>
                <w:b w:val="false"/>
                <w:i w:val="false"/>
                <w:color w:val="000000"/>
                <w:sz w:val="20"/>
              </w:rPr>
              <w:t xml:space="preserve">
басқару үшін </w:t>
            </w:r>
            <w:r>
              <w:br/>
            </w:r>
            <w:r>
              <w:rPr>
                <w:rFonts w:ascii="Times New Roman"/>
                <w:b w:val="false"/>
                <w:i w:val="false"/>
                <w:color w:val="000000"/>
                <w:sz w:val="20"/>
              </w:rPr>
              <w:t xml:space="preserve">
шетелдік </w:t>
            </w:r>
            <w:r>
              <w:br/>
            </w:r>
            <w:r>
              <w:rPr>
                <w:rFonts w:ascii="Times New Roman"/>
                <w:b w:val="false"/>
                <w:i w:val="false"/>
                <w:color w:val="000000"/>
                <w:sz w:val="20"/>
              </w:rPr>
              <w:t xml:space="preserve">
озық компа- </w:t>
            </w:r>
            <w:r>
              <w:br/>
            </w:r>
            <w:r>
              <w:rPr>
                <w:rFonts w:ascii="Times New Roman"/>
                <w:b w:val="false"/>
                <w:i w:val="false"/>
                <w:color w:val="000000"/>
                <w:sz w:val="20"/>
              </w:rPr>
              <w:t xml:space="preserve">
нияларды </w:t>
            </w:r>
            <w:r>
              <w:br/>
            </w:r>
            <w:r>
              <w:rPr>
                <w:rFonts w:ascii="Times New Roman"/>
                <w:b w:val="false"/>
                <w:i w:val="false"/>
                <w:color w:val="000000"/>
                <w:sz w:val="20"/>
              </w:rPr>
              <w:t xml:space="preserve">
тарта отырып, </w:t>
            </w:r>
            <w:r>
              <w:br/>
            </w:r>
            <w:r>
              <w:rPr>
                <w:rFonts w:ascii="Times New Roman"/>
                <w:b w:val="false"/>
                <w:i w:val="false"/>
                <w:color w:val="000000"/>
                <w:sz w:val="20"/>
              </w:rPr>
              <w:t xml:space="preserve">
жаңа медицина </w:t>
            </w:r>
            <w:r>
              <w:br/>
            </w:r>
            <w:r>
              <w:rPr>
                <w:rFonts w:ascii="Times New Roman"/>
                <w:b w:val="false"/>
                <w:i w:val="false"/>
                <w:color w:val="000000"/>
                <w:sz w:val="20"/>
              </w:rPr>
              <w:t xml:space="preserve">
орталықтарын </w:t>
            </w:r>
            <w:r>
              <w:br/>
            </w:r>
            <w:r>
              <w:rPr>
                <w:rFonts w:ascii="Times New Roman"/>
                <w:b w:val="false"/>
                <w:i w:val="false"/>
                <w:color w:val="000000"/>
                <w:sz w:val="20"/>
              </w:rPr>
              <w:t xml:space="preserve">
салуды аяқтау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Е.А.Досаев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Е.А.Досаев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шарттар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қабылдап </w:t>
            </w:r>
            <w:r>
              <w:br/>
            </w:r>
            <w:r>
              <w:rPr>
                <w:rFonts w:ascii="Times New Roman"/>
                <w:b w:val="false"/>
                <w:i w:val="false"/>
                <w:color w:val="000000"/>
                <w:sz w:val="20"/>
              </w:rPr>
              <w:t xml:space="preserve">
алу тура- </w:t>
            </w:r>
            <w:r>
              <w:br/>
            </w:r>
            <w:r>
              <w:rPr>
                <w:rFonts w:ascii="Times New Roman"/>
                <w:b w:val="false"/>
                <w:i w:val="false"/>
                <w:color w:val="000000"/>
                <w:sz w:val="20"/>
              </w:rPr>
              <w:t xml:space="preserve">
лы акті- </w:t>
            </w:r>
            <w:r>
              <w:br/>
            </w:r>
            <w:r>
              <w:rPr>
                <w:rFonts w:ascii="Times New Roman"/>
                <w:b w:val="false"/>
                <w:i w:val="false"/>
                <w:color w:val="000000"/>
                <w:sz w:val="20"/>
              </w:rPr>
              <w:t xml:space="preserve">
лер,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шарттар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 </w:t>
            </w:r>
            <w:r>
              <w:br/>
            </w:r>
            <w:r>
              <w:rPr>
                <w:rFonts w:ascii="Times New Roman"/>
                <w:b w:val="false"/>
                <w:i w:val="false"/>
                <w:color w:val="000000"/>
                <w:sz w:val="20"/>
              </w:rPr>
              <w:t xml:space="preserve">
меткерлерге ақы </w:t>
            </w:r>
            <w:r>
              <w:br/>
            </w:r>
            <w:r>
              <w:rPr>
                <w:rFonts w:ascii="Times New Roman"/>
                <w:b w:val="false"/>
                <w:i w:val="false"/>
                <w:color w:val="000000"/>
                <w:sz w:val="20"/>
              </w:rPr>
              <w:t xml:space="preserve">
төлеуде көрсе- </w:t>
            </w:r>
            <w:r>
              <w:br/>
            </w:r>
            <w:r>
              <w:rPr>
                <w:rFonts w:ascii="Times New Roman"/>
                <w:b w:val="false"/>
                <w:i w:val="false"/>
                <w:color w:val="000000"/>
                <w:sz w:val="20"/>
              </w:rPr>
              <w:t xml:space="preserve">
тілген медицина- </w:t>
            </w:r>
            <w:r>
              <w:br/>
            </w:r>
            <w:r>
              <w:rPr>
                <w:rFonts w:ascii="Times New Roman"/>
                <w:b w:val="false"/>
                <w:i w:val="false"/>
                <w:color w:val="000000"/>
                <w:sz w:val="20"/>
              </w:rPr>
              <w:t xml:space="preserve">
лық көмектегі </w:t>
            </w:r>
            <w:r>
              <w:br/>
            </w:r>
            <w:r>
              <w:rPr>
                <w:rFonts w:ascii="Times New Roman"/>
                <w:b w:val="false"/>
                <w:i w:val="false"/>
                <w:color w:val="000000"/>
                <w:sz w:val="20"/>
              </w:rPr>
              <w:t xml:space="preserve">
еңбектің сапа- </w:t>
            </w:r>
            <w:r>
              <w:br/>
            </w:r>
            <w:r>
              <w:rPr>
                <w:rFonts w:ascii="Times New Roman"/>
                <w:b w:val="false"/>
                <w:i w:val="false"/>
                <w:color w:val="000000"/>
                <w:sz w:val="20"/>
              </w:rPr>
              <w:t xml:space="preserve">
сын, көлемімен </w:t>
            </w:r>
            <w:r>
              <w:br/>
            </w:r>
            <w:r>
              <w:rPr>
                <w:rFonts w:ascii="Times New Roman"/>
                <w:b w:val="false"/>
                <w:i w:val="false"/>
                <w:color w:val="000000"/>
                <w:sz w:val="20"/>
              </w:rPr>
              <w:t xml:space="preserve">
күрделілігін, </w:t>
            </w:r>
            <w:r>
              <w:br/>
            </w:r>
            <w:r>
              <w:rPr>
                <w:rFonts w:ascii="Times New Roman"/>
                <w:b w:val="false"/>
                <w:i w:val="false"/>
                <w:color w:val="000000"/>
                <w:sz w:val="20"/>
              </w:rPr>
              <w:t xml:space="preserve">
сондай-ақ білік- </w:t>
            </w:r>
            <w:r>
              <w:br/>
            </w:r>
            <w:r>
              <w:rPr>
                <w:rFonts w:ascii="Times New Roman"/>
                <w:b w:val="false"/>
                <w:i w:val="false"/>
                <w:color w:val="000000"/>
                <w:sz w:val="20"/>
              </w:rPr>
              <w:t xml:space="preserve">
тілік деңгейін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жұмыстың түпкі </w:t>
            </w:r>
            <w:r>
              <w:br/>
            </w:r>
            <w:r>
              <w:rPr>
                <w:rFonts w:ascii="Times New Roman"/>
                <w:b w:val="false"/>
                <w:i w:val="false"/>
                <w:color w:val="000000"/>
                <w:sz w:val="20"/>
              </w:rPr>
              <w:t xml:space="preserve">
нәтижесіне қарай </w:t>
            </w:r>
            <w:r>
              <w:br/>
            </w:r>
            <w:r>
              <w:rPr>
                <w:rFonts w:ascii="Times New Roman"/>
                <w:b w:val="false"/>
                <w:i w:val="false"/>
                <w:color w:val="000000"/>
                <w:sz w:val="20"/>
              </w:rPr>
              <w:t xml:space="preserve">
жаңа қадамдар </w:t>
            </w:r>
            <w:r>
              <w:br/>
            </w:r>
            <w:r>
              <w:rPr>
                <w:rFonts w:ascii="Times New Roman"/>
                <w:b w:val="false"/>
                <w:i w:val="false"/>
                <w:color w:val="000000"/>
                <w:sz w:val="20"/>
              </w:rPr>
              <w:t xml:space="preserve">
жүзеге асырылуға </w:t>
            </w:r>
            <w:r>
              <w:br/>
            </w:r>
            <w:r>
              <w:rPr>
                <w:rFonts w:ascii="Times New Roman"/>
                <w:b w:val="false"/>
                <w:i w:val="false"/>
                <w:color w:val="000000"/>
                <w:sz w:val="20"/>
              </w:rPr>
              <w:t xml:space="preserve">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 </w:t>
            </w:r>
            <w:r>
              <w:br/>
            </w:r>
            <w:r>
              <w:rPr>
                <w:rFonts w:ascii="Times New Roman"/>
                <w:b w:val="false"/>
                <w:i w:val="false"/>
                <w:color w:val="000000"/>
                <w:sz w:val="20"/>
              </w:rPr>
              <w:t xml:space="preserve">
тік мекеме- </w:t>
            </w:r>
            <w:r>
              <w:br/>
            </w:r>
            <w:r>
              <w:rPr>
                <w:rFonts w:ascii="Times New Roman"/>
                <w:b w:val="false"/>
                <w:i w:val="false"/>
                <w:color w:val="000000"/>
                <w:sz w:val="20"/>
              </w:rPr>
              <w:t xml:space="preserve">
лердің мемле- </w:t>
            </w:r>
            <w:r>
              <w:br/>
            </w:r>
            <w:r>
              <w:rPr>
                <w:rFonts w:ascii="Times New Roman"/>
                <w:b w:val="false"/>
                <w:i w:val="false"/>
                <w:color w:val="000000"/>
                <w:sz w:val="20"/>
              </w:rPr>
              <w:t xml:space="preserve">
кеттік қыз- </w:t>
            </w:r>
            <w:r>
              <w:br/>
            </w:r>
            <w:r>
              <w:rPr>
                <w:rFonts w:ascii="Times New Roman"/>
                <w:b w:val="false"/>
                <w:i w:val="false"/>
                <w:color w:val="000000"/>
                <w:sz w:val="20"/>
              </w:rPr>
              <w:t xml:space="preserve">
метші емес </w:t>
            </w:r>
            <w:r>
              <w:br/>
            </w:r>
            <w:r>
              <w:rPr>
                <w:rFonts w:ascii="Times New Roman"/>
                <w:b w:val="false"/>
                <w:i w:val="false"/>
                <w:color w:val="000000"/>
                <w:sz w:val="20"/>
              </w:rPr>
              <w:t xml:space="preserve">
қызметкерле- </w:t>
            </w:r>
            <w:r>
              <w:br/>
            </w:r>
            <w:r>
              <w:rPr>
                <w:rFonts w:ascii="Times New Roman"/>
                <w:b w:val="false"/>
                <w:i w:val="false"/>
                <w:color w:val="000000"/>
                <w:sz w:val="20"/>
              </w:rPr>
              <w:t xml:space="preserve">
ріне және </w:t>
            </w:r>
            <w:r>
              <w:br/>
            </w:r>
            <w:r>
              <w:rPr>
                <w:rFonts w:ascii="Times New Roman"/>
                <w:b w:val="false"/>
                <w:i w:val="false"/>
                <w:color w:val="000000"/>
                <w:sz w:val="20"/>
              </w:rPr>
              <w:t xml:space="preserve">
қазыналық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дың қызмет- </w:t>
            </w:r>
            <w:r>
              <w:br/>
            </w:r>
            <w:r>
              <w:rPr>
                <w:rFonts w:ascii="Times New Roman"/>
                <w:b w:val="false"/>
                <w:i w:val="false"/>
                <w:color w:val="000000"/>
                <w:sz w:val="20"/>
              </w:rPr>
              <w:t xml:space="preserve">
керлеріне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жүйесі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2002 жылғы </w:t>
            </w:r>
            <w:r>
              <w:br/>
            </w:r>
            <w:r>
              <w:rPr>
                <w:rFonts w:ascii="Times New Roman"/>
                <w:b w:val="false"/>
                <w:i w:val="false"/>
                <w:color w:val="000000"/>
                <w:sz w:val="20"/>
              </w:rPr>
              <w:t xml:space="preserve">
11 қаңтарда- </w:t>
            </w:r>
            <w:r>
              <w:br/>
            </w:r>
            <w:r>
              <w:rPr>
                <w:rFonts w:ascii="Times New Roman"/>
                <w:b w:val="false"/>
                <w:i w:val="false"/>
                <w:color w:val="000000"/>
                <w:sz w:val="20"/>
              </w:rPr>
              <w:t xml:space="preserve">
ғы N 41 қау- </w:t>
            </w:r>
            <w:r>
              <w:br/>
            </w:r>
            <w:r>
              <w:rPr>
                <w:rFonts w:ascii="Times New Roman"/>
                <w:b w:val="false"/>
                <w:i w:val="false"/>
                <w:color w:val="000000"/>
                <w:sz w:val="20"/>
              </w:rPr>
              <w:t xml:space="preserve">
лысына меди- </w:t>
            </w:r>
            <w:r>
              <w:br/>
            </w:r>
            <w:r>
              <w:rPr>
                <w:rFonts w:ascii="Times New Roman"/>
                <w:b w:val="false"/>
                <w:i w:val="false"/>
                <w:color w:val="000000"/>
                <w:sz w:val="20"/>
              </w:rPr>
              <w:t xml:space="preserve">
цина қызмет- </w:t>
            </w:r>
            <w:r>
              <w:br/>
            </w:r>
            <w:r>
              <w:rPr>
                <w:rFonts w:ascii="Times New Roman"/>
                <w:b w:val="false"/>
                <w:i w:val="false"/>
                <w:color w:val="000000"/>
                <w:sz w:val="20"/>
              </w:rPr>
              <w:t xml:space="preserve">
керлеріне </w:t>
            </w:r>
            <w:r>
              <w:br/>
            </w:r>
            <w:r>
              <w:rPr>
                <w:rFonts w:ascii="Times New Roman"/>
                <w:b w:val="false"/>
                <w:i w:val="false"/>
                <w:color w:val="000000"/>
                <w:sz w:val="20"/>
              </w:rPr>
              <w:t xml:space="preserve">
сараланған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жөнін- </w:t>
            </w:r>
            <w:r>
              <w:br/>
            </w:r>
            <w:r>
              <w:rPr>
                <w:rFonts w:ascii="Times New Roman"/>
                <w:b w:val="false"/>
                <w:i w:val="false"/>
                <w:color w:val="000000"/>
                <w:sz w:val="20"/>
              </w:rPr>
              <w:t xml:space="preserve">
дегі тәсіл- </w:t>
            </w:r>
            <w:r>
              <w:br/>
            </w:r>
            <w:r>
              <w:rPr>
                <w:rFonts w:ascii="Times New Roman"/>
                <w:b w:val="false"/>
                <w:i w:val="false"/>
                <w:color w:val="000000"/>
                <w:sz w:val="20"/>
              </w:rPr>
              <w:t xml:space="preserve">
дерді енгізу </w:t>
            </w:r>
            <w:r>
              <w:br/>
            </w:r>
            <w:r>
              <w:rPr>
                <w:rFonts w:ascii="Times New Roman"/>
                <w:b w:val="false"/>
                <w:i w:val="false"/>
                <w:color w:val="000000"/>
                <w:sz w:val="20"/>
              </w:rPr>
              <w:t xml:space="preserve">
бөлігінде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w:t>
            </w:r>
            <w:r>
              <w:br/>
            </w:r>
            <w:r>
              <w:rPr>
                <w:rFonts w:ascii="Times New Roman"/>
                <w:b w:val="false"/>
                <w:i w:val="false"/>
                <w:color w:val="000000"/>
                <w:sz w:val="20"/>
              </w:rPr>
              <w:t xml:space="preserve">
  2. 2007 жылғы </w:t>
            </w:r>
            <w:r>
              <w:br/>
            </w:r>
            <w:r>
              <w:rPr>
                <w:rFonts w:ascii="Times New Roman"/>
                <w:b w:val="false"/>
                <w:i w:val="false"/>
                <w:color w:val="000000"/>
                <w:sz w:val="20"/>
              </w:rPr>
              <w:t xml:space="preserve">
1 қаңтардан </w:t>
            </w:r>
            <w:r>
              <w:br/>
            </w:r>
            <w:r>
              <w:rPr>
                <w:rFonts w:ascii="Times New Roman"/>
                <w:b w:val="false"/>
                <w:i w:val="false"/>
                <w:color w:val="000000"/>
                <w:sz w:val="20"/>
              </w:rPr>
              <w:t xml:space="preserve">
бастап меди- </w:t>
            </w:r>
            <w:r>
              <w:br/>
            </w:r>
            <w:r>
              <w:rPr>
                <w:rFonts w:ascii="Times New Roman"/>
                <w:b w:val="false"/>
                <w:i w:val="false"/>
                <w:color w:val="000000"/>
                <w:sz w:val="20"/>
              </w:rPr>
              <w:t xml:space="preserve">
цина қызмет- </w:t>
            </w:r>
            <w:r>
              <w:br/>
            </w:r>
            <w:r>
              <w:rPr>
                <w:rFonts w:ascii="Times New Roman"/>
                <w:b w:val="false"/>
                <w:i w:val="false"/>
                <w:color w:val="000000"/>
                <w:sz w:val="20"/>
              </w:rPr>
              <w:t xml:space="preserve">
керлеріне </w:t>
            </w:r>
            <w:r>
              <w:br/>
            </w:r>
            <w:r>
              <w:rPr>
                <w:rFonts w:ascii="Times New Roman"/>
                <w:b w:val="false"/>
                <w:i w:val="false"/>
                <w:color w:val="000000"/>
                <w:sz w:val="20"/>
              </w:rPr>
              <w:t xml:space="preserve">
сараланған </w:t>
            </w:r>
            <w:r>
              <w:br/>
            </w:r>
            <w:r>
              <w:rPr>
                <w:rFonts w:ascii="Times New Roman"/>
                <w:b w:val="false"/>
                <w:i w:val="false"/>
                <w:color w:val="000000"/>
                <w:sz w:val="20"/>
              </w:rPr>
              <w:t xml:space="preserve">
енбекақы </w:t>
            </w:r>
            <w:r>
              <w:br/>
            </w:r>
            <w:r>
              <w:rPr>
                <w:rFonts w:ascii="Times New Roman"/>
                <w:b w:val="false"/>
                <w:i w:val="false"/>
                <w:color w:val="000000"/>
                <w:sz w:val="20"/>
              </w:rPr>
              <w:t xml:space="preserve">
төлеуді </w:t>
            </w:r>
            <w:r>
              <w:br/>
            </w:r>
            <w:r>
              <w:rPr>
                <w:rFonts w:ascii="Times New Roman"/>
                <w:b w:val="false"/>
                <w:i w:val="false"/>
                <w:color w:val="000000"/>
                <w:sz w:val="20"/>
              </w:rPr>
              <w:t xml:space="preserve">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r>
              <w:br/>
            </w:r>
            <w:r>
              <w:rPr>
                <w:rFonts w:ascii="Times New Roman"/>
                <w:b w:val="false"/>
                <w:i w:val="false"/>
                <w:color w:val="000000"/>
                <w:sz w:val="20"/>
              </w:rPr>
              <w:t xml:space="preserve">
Е.А.Досаев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Е.А.Досаев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Халықаралық стандарттарға сәйкес қоршаған ортаны </w:t>
            </w:r>
            <w:r>
              <w:br/>
            </w:r>
            <w:r>
              <w:rPr>
                <w:rFonts w:ascii="Times New Roman"/>
                <w:b w:val="false"/>
                <w:i w:val="false"/>
                <w:color w:val="000000"/>
                <w:sz w:val="20"/>
              </w:rPr>
              <w:t>
</w:t>
            </w:r>
            <w:r>
              <w:rPr>
                <w:rFonts w:ascii="Times New Roman"/>
                <w:b/>
                <w:i w:val="false"/>
                <w:color w:val="000000"/>
                <w:sz w:val="20"/>
              </w:rPr>
              <w:t xml:space="preserve">қорғауды және экологиялық қауіпсіздікті қамтамасыз ету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біздің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заңнамаларымызды </w:t>
            </w:r>
            <w:r>
              <w:br/>
            </w:r>
            <w:r>
              <w:rPr>
                <w:rFonts w:ascii="Times New Roman"/>
                <w:b w:val="false"/>
                <w:i w:val="false"/>
                <w:color w:val="000000"/>
                <w:sz w:val="20"/>
              </w:rPr>
              <w:t xml:space="preserve">
халықаралық озық </w:t>
            </w:r>
            <w:r>
              <w:br/>
            </w:r>
            <w:r>
              <w:rPr>
                <w:rFonts w:ascii="Times New Roman"/>
                <w:b w:val="false"/>
                <w:i w:val="false"/>
                <w:color w:val="000000"/>
                <w:sz w:val="20"/>
              </w:rPr>
              <w:t xml:space="preserve">
актілермен </w:t>
            </w:r>
            <w:r>
              <w:br/>
            </w:r>
            <w:r>
              <w:rPr>
                <w:rFonts w:ascii="Times New Roman"/>
                <w:b w:val="false"/>
                <w:i w:val="false"/>
                <w:color w:val="000000"/>
                <w:sz w:val="20"/>
              </w:rPr>
              <w:t xml:space="preserve">
үйлестіруге, жа- </w:t>
            </w:r>
            <w:r>
              <w:br/>
            </w:r>
            <w:r>
              <w:rPr>
                <w:rFonts w:ascii="Times New Roman"/>
                <w:b w:val="false"/>
                <w:i w:val="false"/>
                <w:color w:val="000000"/>
                <w:sz w:val="20"/>
              </w:rPr>
              <w:t xml:space="preserve">
ңа стандарттарға </w:t>
            </w:r>
            <w:r>
              <w:br/>
            </w:r>
            <w:r>
              <w:rPr>
                <w:rFonts w:ascii="Times New Roman"/>
                <w:b w:val="false"/>
                <w:i w:val="false"/>
                <w:color w:val="000000"/>
                <w:sz w:val="20"/>
              </w:rPr>
              <w:t xml:space="preserve">
көшуге, мемле- </w:t>
            </w:r>
            <w:r>
              <w:br/>
            </w:r>
            <w:r>
              <w:rPr>
                <w:rFonts w:ascii="Times New Roman"/>
                <w:b w:val="false"/>
                <w:i w:val="false"/>
                <w:color w:val="000000"/>
                <w:sz w:val="20"/>
              </w:rPr>
              <w:t xml:space="preserve">
кеттік бақылау </w:t>
            </w:r>
            <w:r>
              <w:br/>
            </w:r>
            <w:r>
              <w:rPr>
                <w:rFonts w:ascii="Times New Roman"/>
                <w:b w:val="false"/>
                <w:i w:val="false"/>
                <w:color w:val="000000"/>
                <w:sz w:val="20"/>
              </w:rPr>
              <w:t xml:space="preserve">
жүйесін жетілді- </w:t>
            </w:r>
            <w:r>
              <w:br/>
            </w:r>
            <w:r>
              <w:rPr>
                <w:rFonts w:ascii="Times New Roman"/>
                <w:b w:val="false"/>
                <w:i w:val="false"/>
                <w:color w:val="000000"/>
                <w:sz w:val="20"/>
              </w:rPr>
              <w:t xml:space="preserve">
руге бағыттал- </w:t>
            </w:r>
            <w:r>
              <w:br/>
            </w:r>
            <w:r>
              <w:rPr>
                <w:rFonts w:ascii="Times New Roman"/>
                <w:b w:val="false"/>
                <w:i w:val="false"/>
                <w:color w:val="000000"/>
                <w:sz w:val="20"/>
              </w:rPr>
              <w:t xml:space="preserve">
ған экология </w:t>
            </w:r>
            <w:r>
              <w:br/>
            </w:r>
            <w:r>
              <w:rPr>
                <w:rFonts w:ascii="Times New Roman"/>
                <w:b w:val="false"/>
                <w:i w:val="false"/>
                <w:color w:val="000000"/>
                <w:sz w:val="20"/>
              </w:rPr>
              <w:t xml:space="preserve">
кодексі қабылда- </w:t>
            </w:r>
            <w:r>
              <w:br/>
            </w:r>
            <w:r>
              <w:rPr>
                <w:rFonts w:ascii="Times New Roman"/>
                <w:b w:val="false"/>
                <w:i w:val="false"/>
                <w:color w:val="000000"/>
                <w:sz w:val="20"/>
              </w:rPr>
              <w:t xml:space="preserve">
нуға тиіс. Тұтас </w:t>
            </w:r>
            <w:r>
              <w:br/>
            </w:r>
            <w:r>
              <w:rPr>
                <w:rFonts w:ascii="Times New Roman"/>
                <w:b w:val="false"/>
                <w:i w:val="false"/>
                <w:color w:val="000000"/>
                <w:sz w:val="20"/>
              </w:rPr>
              <w:t xml:space="preserve">
алғанда, біз </w:t>
            </w:r>
            <w:r>
              <w:br/>
            </w:r>
            <w:r>
              <w:rPr>
                <w:rFonts w:ascii="Times New Roman"/>
                <w:b w:val="false"/>
                <w:i w:val="false"/>
                <w:color w:val="000000"/>
                <w:sz w:val="20"/>
              </w:rPr>
              <w:t xml:space="preserve">
2010 жылы қоғам- </w:t>
            </w:r>
            <w:r>
              <w:br/>
            </w:r>
            <w:r>
              <w:rPr>
                <w:rFonts w:ascii="Times New Roman"/>
                <w:b w:val="false"/>
                <w:i w:val="false"/>
                <w:color w:val="000000"/>
                <w:sz w:val="20"/>
              </w:rPr>
              <w:t xml:space="preserve">
ның тұрлаулы </w:t>
            </w:r>
            <w:r>
              <w:br/>
            </w:r>
            <w:r>
              <w:rPr>
                <w:rFonts w:ascii="Times New Roman"/>
                <w:b w:val="false"/>
                <w:i w:val="false"/>
                <w:color w:val="000000"/>
                <w:sz w:val="20"/>
              </w:rPr>
              <w:t xml:space="preserve">
дамуының негізгі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стандарттарын </w:t>
            </w:r>
            <w:r>
              <w:br/>
            </w:r>
            <w:r>
              <w:rPr>
                <w:rFonts w:ascii="Times New Roman"/>
                <w:b w:val="false"/>
                <w:i w:val="false"/>
                <w:color w:val="000000"/>
                <w:sz w:val="20"/>
              </w:rPr>
              <w:t xml:space="preserve">
жасауға тиіспіз.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туралы кодек- </w:t>
            </w:r>
            <w:r>
              <w:br/>
            </w:r>
            <w:r>
              <w:rPr>
                <w:rFonts w:ascii="Times New Roman"/>
                <w:b w:val="false"/>
                <w:i w:val="false"/>
                <w:color w:val="000000"/>
                <w:sz w:val="20"/>
              </w:rPr>
              <w:t xml:space="preserve">
сті (Эколо- </w:t>
            </w:r>
            <w:r>
              <w:br/>
            </w:r>
            <w:r>
              <w:rPr>
                <w:rFonts w:ascii="Times New Roman"/>
                <w:b w:val="false"/>
                <w:i w:val="false"/>
                <w:color w:val="000000"/>
                <w:sz w:val="20"/>
              </w:rPr>
              <w:t xml:space="preserve">
гиялық кодекс)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Мұхаметжанов,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Б.С.Оспанов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 Бизнестің әлеуметтік жауапкершілігінің халықаралық </w:t>
            </w:r>
            <w:r>
              <w:br/>
            </w:r>
            <w:r>
              <w:rPr>
                <w:rFonts w:ascii="Times New Roman"/>
                <w:b w:val="false"/>
                <w:i w:val="false"/>
                <w:color w:val="000000"/>
                <w:sz w:val="20"/>
              </w:rPr>
              <w:t>
</w:t>
            </w:r>
            <w:r>
              <w:rPr>
                <w:rFonts w:ascii="Times New Roman"/>
                <w:b/>
                <w:i w:val="false"/>
                <w:color w:val="000000"/>
                <w:sz w:val="20"/>
              </w:rPr>
              <w:t xml:space="preserve">стандарттарын енгізу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үшін білікті </w:t>
            </w:r>
            <w:r>
              <w:br/>
            </w:r>
            <w:r>
              <w:rPr>
                <w:rFonts w:ascii="Times New Roman"/>
                <w:b w:val="false"/>
                <w:i w:val="false"/>
                <w:color w:val="000000"/>
                <w:sz w:val="20"/>
              </w:rPr>
              <w:t xml:space="preserve">
кадрлар даярлау </w:t>
            </w:r>
            <w:r>
              <w:br/>
            </w:r>
            <w:r>
              <w:rPr>
                <w:rFonts w:ascii="Times New Roman"/>
                <w:b w:val="false"/>
                <w:i w:val="false"/>
                <w:color w:val="000000"/>
                <w:sz w:val="20"/>
              </w:rPr>
              <w:t xml:space="preserve">
саласында бизнес </w:t>
            </w:r>
            <w:r>
              <w:br/>
            </w:r>
            <w:r>
              <w:rPr>
                <w:rFonts w:ascii="Times New Roman"/>
                <w:b w:val="false"/>
                <w:i w:val="false"/>
                <w:color w:val="000000"/>
                <w:sz w:val="20"/>
              </w:rPr>
              <w:t xml:space="preserve">
пен білім беру </w:t>
            </w:r>
            <w:r>
              <w:br/>
            </w:r>
            <w:r>
              <w:rPr>
                <w:rFonts w:ascii="Times New Roman"/>
                <w:b w:val="false"/>
                <w:i w:val="false"/>
                <w:color w:val="000000"/>
                <w:sz w:val="20"/>
              </w:rPr>
              <w:t xml:space="preserve">
жүйесінің бір- </w:t>
            </w:r>
            <w:r>
              <w:br/>
            </w:r>
            <w:r>
              <w:rPr>
                <w:rFonts w:ascii="Times New Roman"/>
                <w:b w:val="false"/>
                <w:i w:val="false"/>
                <w:color w:val="000000"/>
                <w:sz w:val="20"/>
              </w:rPr>
              <w:t xml:space="preserve">
лескен қызметі </w:t>
            </w:r>
            <w:r>
              <w:br/>
            </w:r>
            <w:r>
              <w:rPr>
                <w:rFonts w:ascii="Times New Roman"/>
                <w:b w:val="false"/>
                <w:i w:val="false"/>
                <w:color w:val="000000"/>
                <w:sz w:val="20"/>
              </w:rPr>
              <w:t xml:space="preserve">
компаниялар үшін </w:t>
            </w:r>
            <w:r>
              <w:br/>
            </w:r>
            <w:r>
              <w:rPr>
                <w:rFonts w:ascii="Times New Roman"/>
                <w:b w:val="false"/>
                <w:i w:val="false"/>
                <w:color w:val="000000"/>
                <w:sz w:val="20"/>
              </w:rPr>
              <w:t xml:space="preserve">
де, тұтастай </w:t>
            </w:r>
            <w:r>
              <w:br/>
            </w:r>
            <w:r>
              <w:rPr>
                <w:rFonts w:ascii="Times New Roman"/>
                <w:b w:val="false"/>
                <w:i w:val="false"/>
                <w:color w:val="000000"/>
                <w:sz w:val="20"/>
              </w:rPr>
              <w:t xml:space="preserve">
алғанда бүкіл </w:t>
            </w:r>
            <w:r>
              <w:br/>
            </w:r>
            <w:r>
              <w:rPr>
                <w:rFonts w:ascii="Times New Roman"/>
                <w:b w:val="false"/>
                <w:i w:val="false"/>
                <w:color w:val="000000"/>
                <w:sz w:val="20"/>
              </w:rPr>
              <w:t xml:space="preserve">
еліміздің мүдде- </w:t>
            </w:r>
            <w:r>
              <w:br/>
            </w:r>
            <w:r>
              <w:rPr>
                <w:rFonts w:ascii="Times New Roman"/>
                <w:b w:val="false"/>
                <w:i w:val="false"/>
                <w:color w:val="000000"/>
                <w:sz w:val="20"/>
              </w:rPr>
              <w:t xml:space="preserve">
сі үшін де пай- </w:t>
            </w:r>
            <w:r>
              <w:br/>
            </w:r>
            <w:r>
              <w:rPr>
                <w:rFonts w:ascii="Times New Roman"/>
                <w:b w:val="false"/>
                <w:i w:val="false"/>
                <w:color w:val="000000"/>
                <w:sz w:val="20"/>
              </w:rPr>
              <w:t xml:space="preserve">
далы болмақ.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және қызмет </w:t>
            </w:r>
            <w:r>
              <w:br/>
            </w:r>
            <w:r>
              <w:rPr>
                <w:rFonts w:ascii="Times New Roman"/>
                <w:b w:val="false"/>
                <w:i w:val="false"/>
                <w:color w:val="000000"/>
                <w:sz w:val="20"/>
              </w:rPr>
              <w:t xml:space="preserve">
көрсету еңбе- </w:t>
            </w:r>
            <w:r>
              <w:br/>
            </w:r>
            <w:r>
              <w:rPr>
                <w:rFonts w:ascii="Times New Roman"/>
                <w:b w:val="false"/>
                <w:i w:val="false"/>
                <w:color w:val="000000"/>
                <w:sz w:val="20"/>
              </w:rPr>
              <w:t xml:space="preserve">
гінің білікті </w:t>
            </w:r>
            <w:r>
              <w:br/>
            </w:r>
            <w:r>
              <w:rPr>
                <w:rFonts w:ascii="Times New Roman"/>
                <w:b w:val="false"/>
                <w:i w:val="false"/>
                <w:color w:val="000000"/>
                <w:sz w:val="20"/>
              </w:rPr>
              <w:t xml:space="preserve">
кадрларын даярлау және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оқыту жөнін- </w:t>
            </w:r>
            <w:r>
              <w:br/>
            </w:r>
            <w:r>
              <w:rPr>
                <w:rFonts w:ascii="Times New Roman"/>
                <w:b w:val="false"/>
                <w:i w:val="false"/>
                <w:color w:val="000000"/>
                <w:sz w:val="20"/>
              </w:rPr>
              <w:t xml:space="preserve">
дегі бағдар- </w:t>
            </w:r>
            <w:r>
              <w:br/>
            </w:r>
            <w:r>
              <w:rPr>
                <w:rFonts w:ascii="Times New Roman"/>
                <w:b w:val="false"/>
                <w:i w:val="false"/>
                <w:color w:val="000000"/>
                <w:sz w:val="20"/>
              </w:rPr>
              <w:t xml:space="preserve">
ламаны қабыл- </w:t>
            </w:r>
            <w:r>
              <w:br/>
            </w:r>
            <w:r>
              <w:rPr>
                <w:rFonts w:ascii="Times New Roman"/>
                <w:b w:val="false"/>
                <w:i w:val="false"/>
                <w:color w:val="000000"/>
                <w:sz w:val="20"/>
              </w:rPr>
              <w:t xml:space="preserve">
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Б.С.Әйтімова,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73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әлеу- </w:t>
            </w:r>
            <w:r>
              <w:br/>
            </w:r>
            <w:r>
              <w:rPr>
                <w:rFonts w:ascii="Times New Roman"/>
                <w:b w:val="false"/>
                <w:i w:val="false"/>
                <w:color w:val="000000"/>
                <w:sz w:val="20"/>
              </w:rPr>
              <w:t xml:space="preserve">
меттік жауапкер- </w:t>
            </w:r>
            <w:r>
              <w:br/>
            </w:r>
            <w:r>
              <w:rPr>
                <w:rFonts w:ascii="Times New Roman"/>
                <w:b w:val="false"/>
                <w:i w:val="false"/>
                <w:color w:val="000000"/>
                <w:sz w:val="20"/>
              </w:rPr>
              <w:t xml:space="preserve">
шілігінің стан- </w:t>
            </w:r>
            <w:r>
              <w:br/>
            </w:r>
            <w:r>
              <w:rPr>
                <w:rFonts w:ascii="Times New Roman"/>
                <w:b w:val="false"/>
                <w:i w:val="false"/>
                <w:color w:val="000000"/>
                <w:sz w:val="20"/>
              </w:rPr>
              <w:t xml:space="preserve">
дарттары БҰҰ-ның </w:t>
            </w:r>
            <w:r>
              <w:br/>
            </w:r>
            <w:r>
              <w:rPr>
                <w:rFonts w:ascii="Times New Roman"/>
                <w:b w:val="false"/>
                <w:i w:val="false"/>
                <w:color w:val="000000"/>
                <w:sz w:val="20"/>
              </w:rPr>
              <w:t xml:space="preserve">
Жаһандық шартын- </w:t>
            </w:r>
            <w:r>
              <w:br/>
            </w:r>
            <w:r>
              <w:rPr>
                <w:rFonts w:ascii="Times New Roman"/>
                <w:b w:val="false"/>
                <w:i w:val="false"/>
                <w:color w:val="000000"/>
                <w:sz w:val="20"/>
              </w:rPr>
              <w:t xml:space="preserve">
да айқындалған.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жөніндегі </w:t>
            </w:r>
            <w:r>
              <w:br/>
            </w:r>
            <w:r>
              <w:rPr>
                <w:rFonts w:ascii="Times New Roman"/>
                <w:b w:val="false"/>
                <w:i w:val="false"/>
                <w:color w:val="000000"/>
                <w:sz w:val="20"/>
              </w:rPr>
              <w:t xml:space="preserve">
БҰҰ-ның </w:t>
            </w:r>
            <w:r>
              <w:br/>
            </w:r>
            <w:r>
              <w:rPr>
                <w:rFonts w:ascii="Times New Roman"/>
                <w:b w:val="false"/>
                <w:i w:val="false"/>
                <w:color w:val="000000"/>
                <w:sz w:val="20"/>
              </w:rPr>
              <w:t xml:space="preserve">
Жаһандық </w:t>
            </w:r>
            <w:r>
              <w:br/>
            </w:r>
            <w:r>
              <w:rPr>
                <w:rFonts w:ascii="Times New Roman"/>
                <w:b w:val="false"/>
                <w:i w:val="false"/>
                <w:color w:val="000000"/>
                <w:sz w:val="20"/>
              </w:rPr>
              <w:t xml:space="preserve">
шартының </w:t>
            </w:r>
            <w:r>
              <w:br/>
            </w:r>
            <w:r>
              <w:rPr>
                <w:rFonts w:ascii="Times New Roman"/>
                <w:b w:val="false"/>
                <w:i w:val="false"/>
                <w:color w:val="000000"/>
                <w:sz w:val="20"/>
              </w:rPr>
              <w:t xml:space="preserve">
қағидаттарын </w:t>
            </w:r>
            <w:r>
              <w:br/>
            </w:r>
            <w:r>
              <w:rPr>
                <w:rFonts w:ascii="Times New Roman"/>
                <w:b w:val="false"/>
                <w:i w:val="false"/>
                <w:color w:val="000000"/>
                <w:sz w:val="20"/>
              </w:rPr>
              <w:t xml:space="preserve">
енгізуді ес- </w:t>
            </w:r>
            <w:r>
              <w:br/>
            </w:r>
            <w:r>
              <w:rPr>
                <w:rFonts w:ascii="Times New Roman"/>
                <w:b w:val="false"/>
                <w:i w:val="false"/>
                <w:color w:val="000000"/>
                <w:sz w:val="20"/>
              </w:rPr>
              <w:t xml:space="preserve">
кере отырып,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Үкіметі,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одақтардың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бірлестіктері </w:t>
            </w:r>
            <w:r>
              <w:br/>
            </w:r>
            <w:r>
              <w:rPr>
                <w:rFonts w:ascii="Times New Roman"/>
                <w:b w:val="false"/>
                <w:i w:val="false"/>
                <w:color w:val="000000"/>
                <w:sz w:val="20"/>
              </w:rPr>
              <w:t xml:space="preserve">
мен жұмыс </w:t>
            </w:r>
            <w:r>
              <w:br/>
            </w:r>
            <w:r>
              <w:rPr>
                <w:rFonts w:ascii="Times New Roman"/>
                <w:b w:val="false"/>
                <w:i w:val="false"/>
                <w:color w:val="000000"/>
                <w:sz w:val="20"/>
              </w:rPr>
              <w:t xml:space="preserve">
берушілердің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бірлестіктері </w:t>
            </w:r>
            <w:r>
              <w:br/>
            </w:r>
            <w:r>
              <w:rPr>
                <w:rFonts w:ascii="Times New Roman"/>
                <w:b w:val="false"/>
                <w:i w:val="false"/>
                <w:color w:val="000000"/>
                <w:sz w:val="20"/>
              </w:rPr>
              <w:t xml:space="preserve">
арасыннда </w:t>
            </w:r>
            <w:r>
              <w:br/>
            </w:r>
            <w:r>
              <w:rPr>
                <w:rFonts w:ascii="Times New Roman"/>
                <w:b w:val="false"/>
                <w:i w:val="false"/>
                <w:color w:val="000000"/>
                <w:sz w:val="20"/>
              </w:rPr>
              <w:t xml:space="preserve">
2007-2008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арналган Бас </w:t>
            </w:r>
            <w:r>
              <w:br/>
            </w:r>
            <w:r>
              <w:rPr>
                <w:rFonts w:ascii="Times New Roman"/>
                <w:b w:val="false"/>
                <w:i w:val="false"/>
                <w:color w:val="000000"/>
                <w:sz w:val="20"/>
              </w:rPr>
              <w:t xml:space="preserve">
келісімді </w:t>
            </w:r>
            <w:r>
              <w:br/>
            </w:r>
            <w:r>
              <w:rPr>
                <w:rFonts w:ascii="Times New Roman"/>
                <w:b w:val="false"/>
                <w:i w:val="false"/>
                <w:color w:val="000000"/>
                <w:sz w:val="20"/>
              </w:rPr>
              <w:t xml:space="preserve">
жасасу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келісім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Бізге бизнестің </w:t>
            </w:r>
            <w:r>
              <w:br/>
            </w:r>
            <w:r>
              <w:rPr>
                <w:rFonts w:ascii="Times New Roman"/>
                <w:b w:val="false"/>
                <w:i w:val="false"/>
                <w:color w:val="000000"/>
                <w:sz w:val="20"/>
              </w:rPr>
              <w:t xml:space="preserve">
әлеуметтік есеп- </w:t>
            </w:r>
            <w:r>
              <w:br/>
            </w:r>
            <w:r>
              <w:rPr>
                <w:rFonts w:ascii="Times New Roman"/>
                <w:b w:val="false"/>
                <w:i w:val="false"/>
                <w:color w:val="000000"/>
                <w:sz w:val="20"/>
              </w:rPr>
              <w:t xml:space="preserve">
тілігінің жалпы- </w:t>
            </w:r>
            <w:r>
              <w:br/>
            </w:r>
            <w:r>
              <w:rPr>
                <w:rFonts w:ascii="Times New Roman"/>
                <w:b w:val="false"/>
                <w:i w:val="false"/>
                <w:color w:val="000000"/>
                <w:sz w:val="20"/>
              </w:rPr>
              <w:t xml:space="preserve">
ға ортақ ереже- </w:t>
            </w:r>
            <w:r>
              <w:br/>
            </w:r>
            <w:r>
              <w:rPr>
                <w:rFonts w:ascii="Times New Roman"/>
                <w:b w:val="false"/>
                <w:i w:val="false"/>
                <w:color w:val="000000"/>
                <w:sz w:val="20"/>
              </w:rPr>
              <w:t xml:space="preserve">
сін әзірлеп, </w:t>
            </w:r>
            <w:r>
              <w:br/>
            </w:r>
            <w:r>
              <w:rPr>
                <w:rFonts w:ascii="Times New Roman"/>
                <w:b w:val="false"/>
                <w:i w:val="false"/>
                <w:color w:val="000000"/>
                <w:sz w:val="20"/>
              </w:rPr>
              <w:t xml:space="preserve">
жалпыұлттық мін- </w:t>
            </w:r>
            <w:r>
              <w:br/>
            </w:r>
            <w:r>
              <w:rPr>
                <w:rFonts w:ascii="Times New Roman"/>
                <w:b w:val="false"/>
                <w:i w:val="false"/>
                <w:color w:val="000000"/>
                <w:sz w:val="20"/>
              </w:rPr>
              <w:t xml:space="preserve">
деттерді шешуде </w:t>
            </w:r>
            <w:r>
              <w:br/>
            </w:r>
            <w:r>
              <w:rPr>
                <w:rFonts w:ascii="Times New Roman"/>
                <w:b w:val="false"/>
                <w:i w:val="false"/>
                <w:color w:val="000000"/>
                <w:sz w:val="20"/>
              </w:rPr>
              <w:t xml:space="preserve">
осы саладағы </w:t>
            </w:r>
            <w:r>
              <w:br/>
            </w:r>
            <w:r>
              <w:rPr>
                <w:rFonts w:ascii="Times New Roman"/>
                <w:b w:val="false"/>
                <w:i w:val="false"/>
                <w:color w:val="000000"/>
                <w:sz w:val="20"/>
              </w:rPr>
              <w:t xml:space="preserve">
халықаралық озық </w:t>
            </w:r>
            <w:r>
              <w:br/>
            </w:r>
            <w:r>
              <w:rPr>
                <w:rFonts w:ascii="Times New Roman"/>
                <w:b w:val="false"/>
                <w:i w:val="false"/>
                <w:color w:val="000000"/>
                <w:sz w:val="20"/>
              </w:rPr>
              <w:t xml:space="preserve">
тәжірибелерге </w:t>
            </w:r>
            <w:r>
              <w:br/>
            </w:r>
            <w:r>
              <w:rPr>
                <w:rFonts w:ascii="Times New Roman"/>
                <w:b w:val="false"/>
                <w:i w:val="false"/>
                <w:color w:val="000000"/>
                <w:sz w:val="20"/>
              </w:rPr>
              <w:t xml:space="preserve">
сүйене отырып, </w:t>
            </w:r>
            <w:r>
              <w:br/>
            </w:r>
            <w:r>
              <w:rPr>
                <w:rFonts w:ascii="Times New Roman"/>
                <w:b w:val="false"/>
                <w:i w:val="false"/>
                <w:color w:val="000000"/>
                <w:sz w:val="20"/>
              </w:rPr>
              <w:t xml:space="preserve">
оның әлеуметтік </w:t>
            </w:r>
            <w:r>
              <w:br/>
            </w:r>
            <w:r>
              <w:rPr>
                <w:rFonts w:ascii="Times New Roman"/>
                <w:b w:val="false"/>
                <w:i w:val="false"/>
                <w:color w:val="000000"/>
                <w:sz w:val="20"/>
              </w:rPr>
              <w:t xml:space="preserve">
жауапкершілігін </w:t>
            </w:r>
            <w:r>
              <w:br/>
            </w:r>
            <w:r>
              <w:rPr>
                <w:rFonts w:ascii="Times New Roman"/>
                <w:b w:val="false"/>
                <w:i w:val="false"/>
                <w:color w:val="000000"/>
                <w:sz w:val="20"/>
              </w:rPr>
              <w:t xml:space="preserve">
арттыратын уақыт </w:t>
            </w:r>
            <w:r>
              <w:br/>
            </w:r>
            <w:r>
              <w:rPr>
                <w:rFonts w:ascii="Times New Roman"/>
                <w:b w:val="false"/>
                <w:i w:val="false"/>
                <w:color w:val="000000"/>
                <w:sz w:val="20"/>
              </w:rPr>
              <w:t xml:space="preserve">
келді деп </w:t>
            </w:r>
            <w:r>
              <w:br/>
            </w:r>
            <w:r>
              <w:rPr>
                <w:rFonts w:ascii="Times New Roman"/>
                <w:b w:val="false"/>
                <w:i w:val="false"/>
                <w:color w:val="000000"/>
                <w:sz w:val="20"/>
              </w:rPr>
              <w:t xml:space="preserve">
ойлаймын.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r>
              <w:br/>
            </w:r>
            <w:r>
              <w:rPr>
                <w:rFonts w:ascii="Times New Roman"/>
                <w:b w:val="false"/>
                <w:i w:val="false"/>
                <w:color w:val="000000"/>
                <w:sz w:val="20"/>
              </w:rPr>
              <w:t xml:space="preserve">
Е.А.Досаев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 Еңбек ресурстарын дамытудың тиімді жүйесін құру </w:t>
            </w:r>
          </w:p>
        </w:tc>
      </w:tr>
      <w:tr>
        <w:trPr>
          <w:trHeight w:val="12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Бізге осы заман- </w:t>
            </w:r>
            <w:r>
              <w:br/>
            </w:r>
            <w:r>
              <w:rPr>
                <w:rFonts w:ascii="Times New Roman"/>
                <w:b w:val="false"/>
                <w:i w:val="false"/>
                <w:color w:val="000000"/>
                <w:sz w:val="20"/>
              </w:rPr>
              <w:t xml:space="preserve">
ғы көші-қон </w:t>
            </w:r>
            <w:r>
              <w:br/>
            </w:r>
            <w:r>
              <w:rPr>
                <w:rFonts w:ascii="Times New Roman"/>
                <w:b w:val="false"/>
                <w:i w:val="false"/>
                <w:color w:val="000000"/>
                <w:sz w:val="20"/>
              </w:rPr>
              <w:t xml:space="preserve">
саясатының тұжы- </w:t>
            </w:r>
            <w:r>
              <w:br/>
            </w:r>
            <w:r>
              <w:rPr>
                <w:rFonts w:ascii="Times New Roman"/>
                <w:b w:val="false"/>
                <w:i w:val="false"/>
                <w:color w:val="000000"/>
                <w:sz w:val="20"/>
              </w:rPr>
              <w:t xml:space="preserve">
рымдамасы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Көші-қон </w:t>
            </w:r>
            <w:r>
              <w:br/>
            </w:r>
            <w:r>
              <w:rPr>
                <w:rFonts w:ascii="Times New Roman"/>
                <w:b w:val="false"/>
                <w:i w:val="false"/>
                <w:color w:val="000000"/>
                <w:sz w:val="20"/>
              </w:rPr>
              <w:t xml:space="preserve">
саясаты тұжы- </w:t>
            </w:r>
            <w:r>
              <w:br/>
            </w:r>
            <w:r>
              <w:rPr>
                <w:rFonts w:ascii="Times New Roman"/>
                <w:b w:val="false"/>
                <w:i w:val="false"/>
                <w:color w:val="000000"/>
                <w:sz w:val="20"/>
              </w:rPr>
              <w:t xml:space="preserve">
рымдамасын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басқа </w:t>
            </w:r>
            <w:r>
              <w:br/>
            </w:r>
            <w:r>
              <w:rPr>
                <w:rFonts w:ascii="Times New Roman"/>
                <w:b w:val="false"/>
                <w:i w:val="false"/>
                <w:color w:val="000000"/>
                <w:sz w:val="20"/>
              </w:rPr>
              <w:t xml:space="preserve">
елдердің тәжіри- </w:t>
            </w:r>
            <w:r>
              <w:br/>
            </w:r>
            <w:r>
              <w:rPr>
                <w:rFonts w:ascii="Times New Roman"/>
                <w:b w:val="false"/>
                <w:i w:val="false"/>
                <w:color w:val="000000"/>
                <w:sz w:val="20"/>
              </w:rPr>
              <w:t xml:space="preserve">
бесін ескере </w:t>
            </w:r>
            <w:r>
              <w:br/>
            </w:r>
            <w:r>
              <w:rPr>
                <w:rFonts w:ascii="Times New Roman"/>
                <w:b w:val="false"/>
                <w:i w:val="false"/>
                <w:color w:val="000000"/>
                <w:sz w:val="20"/>
              </w:rPr>
              <w:t xml:space="preserve">
отырып, респуб- </w:t>
            </w:r>
            <w:r>
              <w:br/>
            </w:r>
            <w:r>
              <w:rPr>
                <w:rFonts w:ascii="Times New Roman"/>
                <w:b w:val="false"/>
                <w:i w:val="false"/>
                <w:color w:val="000000"/>
                <w:sz w:val="20"/>
              </w:rPr>
              <w:t xml:space="preserve">
лика аумағында </w:t>
            </w:r>
            <w:r>
              <w:br/>
            </w:r>
            <w:r>
              <w:rPr>
                <w:rFonts w:ascii="Times New Roman"/>
                <w:b w:val="false"/>
                <w:i w:val="false"/>
                <w:color w:val="000000"/>
                <w:sz w:val="20"/>
              </w:rPr>
              <w:t xml:space="preserve">
жұмыс істеп </w:t>
            </w:r>
            <w:r>
              <w:br/>
            </w:r>
            <w:r>
              <w:rPr>
                <w:rFonts w:ascii="Times New Roman"/>
                <w:b w:val="false"/>
                <w:i w:val="false"/>
                <w:color w:val="000000"/>
                <w:sz w:val="20"/>
              </w:rPr>
              <w:t xml:space="preserve">
жүрген заңсыз </w:t>
            </w:r>
            <w:r>
              <w:br/>
            </w:r>
            <w:r>
              <w:rPr>
                <w:rFonts w:ascii="Times New Roman"/>
                <w:b w:val="false"/>
                <w:i w:val="false"/>
                <w:color w:val="000000"/>
                <w:sz w:val="20"/>
              </w:rPr>
              <w:t xml:space="preserve">
еңбек мигрантта- </w:t>
            </w:r>
            <w:r>
              <w:br/>
            </w:r>
            <w:r>
              <w:rPr>
                <w:rFonts w:ascii="Times New Roman"/>
                <w:b w:val="false"/>
                <w:i w:val="false"/>
                <w:color w:val="000000"/>
                <w:sz w:val="20"/>
              </w:rPr>
              <w:t xml:space="preserve">
рын ішкі істер </w:t>
            </w:r>
            <w:r>
              <w:br/>
            </w:r>
            <w:r>
              <w:rPr>
                <w:rFonts w:ascii="Times New Roman"/>
                <w:b w:val="false"/>
                <w:i w:val="false"/>
                <w:color w:val="000000"/>
                <w:sz w:val="20"/>
              </w:rPr>
              <w:t xml:space="preserve">
органдары мен </w:t>
            </w:r>
            <w:r>
              <w:br/>
            </w:r>
            <w:r>
              <w:rPr>
                <w:rFonts w:ascii="Times New Roman"/>
                <w:b w:val="false"/>
                <w:i w:val="false"/>
                <w:color w:val="000000"/>
                <w:sz w:val="20"/>
              </w:rPr>
              <w:t xml:space="preserve">
басқа да тиісті </w:t>
            </w:r>
            <w:r>
              <w:br/>
            </w:r>
            <w:r>
              <w:rPr>
                <w:rFonts w:ascii="Times New Roman"/>
                <w:b w:val="false"/>
                <w:i w:val="false"/>
                <w:color w:val="000000"/>
                <w:sz w:val="20"/>
              </w:rPr>
              <w:t xml:space="preserve">
ведомстволарда </w:t>
            </w:r>
            <w:r>
              <w:br/>
            </w:r>
            <w:r>
              <w:rPr>
                <w:rFonts w:ascii="Times New Roman"/>
                <w:b w:val="false"/>
                <w:i w:val="false"/>
                <w:color w:val="000000"/>
                <w:sz w:val="20"/>
              </w:rPr>
              <w:t xml:space="preserve">
тіркеу арқылы </w:t>
            </w:r>
            <w:r>
              <w:br/>
            </w:r>
            <w:r>
              <w:rPr>
                <w:rFonts w:ascii="Times New Roman"/>
                <w:b w:val="false"/>
                <w:i w:val="false"/>
                <w:color w:val="000000"/>
                <w:sz w:val="20"/>
              </w:rPr>
              <w:t xml:space="preserve">
заңдастыру </w:t>
            </w:r>
            <w:r>
              <w:br/>
            </w:r>
            <w:r>
              <w:rPr>
                <w:rFonts w:ascii="Times New Roman"/>
                <w:b w:val="false"/>
                <w:i w:val="false"/>
                <w:color w:val="000000"/>
                <w:sz w:val="20"/>
              </w:rPr>
              <w:t xml:space="preserve">
жөніндегі бір- </w:t>
            </w:r>
            <w:r>
              <w:br/>
            </w:r>
            <w:r>
              <w:rPr>
                <w:rFonts w:ascii="Times New Roman"/>
                <w:b w:val="false"/>
                <w:i w:val="false"/>
                <w:color w:val="000000"/>
                <w:sz w:val="20"/>
              </w:rPr>
              <w:t xml:space="preserve">
жолғы акциялар </w:t>
            </w:r>
            <w:r>
              <w:br/>
            </w:r>
            <w:r>
              <w:rPr>
                <w:rFonts w:ascii="Times New Roman"/>
                <w:b w:val="false"/>
                <w:i w:val="false"/>
                <w:color w:val="000000"/>
                <w:sz w:val="20"/>
              </w:rPr>
              <w:t xml:space="preserve">
өткізудің </w:t>
            </w:r>
            <w:r>
              <w:br/>
            </w:r>
            <w:r>
              <w:rPr>
                <w:rFonts w:ascii="Times New Roman"/>
                <w:b w:val="false"/>
                <w:i w:val="false"/>
                <w:color w:val="000000"/>
                <w:sz w:val="20"/>
              </w:rPr>
              <w:t xml:space="preserve">
тетіктерін әзір- </w:t>
            </w:r>
            <w:r>
              <w:br/>
            </w:r>
            <w:r>
              <w:rPr>
                <w:rFonts w:ascii="Times New Roman"/>
                <w:b w:val="false"/>
                <w:i w:val="false"/>
                <w:color w:val="000000"/>
                <w:sz w:val="20"/>
              </w:rPr>
              <w:t xml:space="preserve">
леуі қажет.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еңбек қыз- </w:t>
            </w:r>
            <w:r>
              <w:br/>
            </w:r>
            <w:r>
              <w:rPr>
                <w:rFonts w:ascii="Times New Roman"/>
                <w:b w:val="false"/>
                <w:i w:val="false"/>
                <w:color w:val="000000"/>
                <w:sz w:val="20"/>
              </w:rPr>
              <w:t xml:space="preserve">
метін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заңсыз еңбек </w:t>
            </w:r>
            <w:r>
              <w:br/>
            </w:r>
            <w:r>
              <w:rPr>
                <w:rFonts w:ascii="Times New Roman"/>
                <w:b w:val="false"/>
                <w:i w:val="false"/>
                <w:color w:val="000000"/>
                <w:sz w:val="20"/>
              </w:rPr>
              <w:t xml:space="preserve">
мигранттарын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органдары мен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тиісті ведом- </w:t>
            </w:r>
            <w:r>
              <w:br/>
            </w:r>
            <w:r>
              <w:rPr>
                <w:rFonts w:ascii="Times New Roman"/>
                <w:b w:val="false"/>
                <w:i w:val="false"/>
                <w:color w:val="000000"/>
                <w:sz w:val="20"/>
              </w:rPr>
              <w:t xml:space="preserve">
стволарда </w:t>
            </w:r>
            <w:r>
              <w:br/>
            </w:r>
            <w:r>
              <w:rPr>
                <w:rFonts w:ascii="Times New Roman"/>
                <w:b w:val="false"/>
                <w:i w:val="false"/>
                <w:color w:val="000000"/>
                <w:sz w:val="20"/>
              </w:rPr>
              <w:t xml:space="preserve">
тіркеу арқы- </w:t>
            </w:r>
            <w:r>
              <w:br/>
            </w:r>
            <w:r>
              <w:rPr>
                <w:rFonts w:ascii="Times New Roman"/>
                <w:b w:val="false"/>
                <w:i w:val="false"/>
                <w:color w:val="000000"/>
                <w:sz w:val="20"/>
              </w:rPr>
              <w:t xml:space="preserve">
лы заңдас- </w:t>
            </w:r>
            <w:r>
              <w:br/>
            </w:r>
            <w:r>
              <w:rPr>
                <w:rFonts w:ascii="Times New Roman"/>
                <w:b w:val="false"/>
                <w:i w:val="false"/>
                <w:color w:val="000000"/>
                <w:sz w:val="20"/>
              </w:rPr>
              <w:t xml:space="preserve">
тыру жөнінде </w:t>
            </w:r>
            <w:r>
              <w:br/>
            </w:r>
            <w:r>
              <w:rPr>
                <w:rFonts w:ascii="Times New Roman"/>
                <w:b w:val="false"/>
                <w:i w:val="false"/>
                <w:color w:val="000000"/>
                <w:sz w:val="20"/>
              </w:rPr>
              <w:t xml:space="preserve">
біржолғы </w:t>
            </w:r>
            <w:r>
              <w:br/>
            </w:r>
            <w:r>
              <w:rPr>
                <w:rFonts w:ascii="Times New Roman"/>
                <w:b w:val="false"/>
                <w:i w:val="false"/>
                <w:color w:val="000000"/>
                <w:sz w:val="20"/>
              </w:rPr>
              <w:t xml:space="preserve">
акция өткізу </w:t>
            </w:r>
            <w:r>
              <w:br/>
            </w:r>
            <w:r>
              <w:rPr>
                <w:rFonts w:ascii="Times New Roman"/>
                <w:b w:val="false"/>
                <w:i w:val="false"/>
                <w:color w:val="000000"/>
                <w:sz w:val="20"/>
              </w:rPr>
              <w:t xml:space="preserve">
тетігін </w:t>
            </w:r>
            <w:r>
              <w:br/>
            </w:r>
            <w:r>
              <w:rPr>
                <w:rFonts w:ascii="Times New Roman"/>
                <w:b w:val="false"/>
                <w:i w:val="false"/>
                <w:color w:val="000000"/>
                <w:sz w:val="20"/>
              </w:rPr>
              <w:t xml:space="preserve">
әзірлеу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 </w:t>
            </w:r>
            <w:r>
              <w:br/>
            </w:r>
            <w:r>
              <w:rPr>
                <w:rFonts w:ascii="Times New Roman"/>
                <w:b w:val="false"/>
                <w:i w:val="false"/>
                <w:color w:val="000000"/>
                <w:sz w:val="20"/>
              </w:rPr>
              <w:t xml:space="preserve">
Мұхаметжанов,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бізге рес- </w:t>
            </w:r>
            <w:r>
              <w:br/>
            </w:r>
            <w:r>
              <w:rPr>
                <w:rFonts w:ascii="Times New Roman"/>
                <w:b w:val="false"/>
                <w:i w:val="false"/>
                <w:color w:val="000000"/>
                <w:sz w:val="20"/>
              </w:rPr>
              <w:t xml:space="preserve">
публикамызда </w:t>
            </w:r>
            <w:r>
              <w:br/>
            </w:r>
            <w:r>
              <w:rPr>
                <w:rFonts w:ascii="Times New Roman"/>
                <w:b w:val="false"/>
                <w:i w:val="false"/>
                <w:color w:val="000000"/>
                <w:sz w:val="20"/>
              </w:rPr>
              <w:t xml:space="preserve">
тұрақты негізде </w:t>
            </w:r>
            <w:r>
              <w:br/>
            </w:r>
            <w:r>
              <w:rPr>
                <w:rFonts w:ascii="Times New Roman"/>
                <w:b w:val="false"/>
                <w:i w:val="false"/>
                <w:color w:val="000000"/>
                <w:sz w:val="20"/>
              </w:rPr>
              <w:t xml:space="preserve">
жұмыс істей </w:t>
            </w:r>
            <w:r>
              <w:br/>
            </w:r>
            <w:r>
              <w:rPr>
                <w:rFonts w:ascii="Times New Roman"/>
                <w:b w:val="false"/>
                <w:i w:val="false"/>
                <w:color w:val="000000"/>
                <w:sz w:val="20"/>
              </w:rPr>
              <w:t xml:space="preserve">
алатын жоғары </w:t>
            </w:r>
            <w:r>
              <w:br/>
            </w:r>
            <w:r>
              <w:rPr>
                <w:rFonts w:ascii="Times New Roman"/>
                <w:b w:val="false"/>
                <w:i w:val="false"/>
                <w:color w:val="000000"/>
                <w:sz w:val="20"/>
              </w:rPr>
              <w:t xml:space="preserve">
білікті және </w:t>
            </w:r>
            <w:r>
              <w:br/>
            </w:r>
            <w:r>
              <w:rPr>
                <w:rFonts w:ascii="Times New Roman"/>
                <w:b w:val="false"/>
                <w:i w:val="false"/>
                <w:color w:val="000000"/>
                <w:sz w:val="20"/>
              </w:rPr>
              <w:t xml:space="preserve">
кәсіпқой жұмыс- </w:t>
            </w:r>
            <w:r>
              <w:br/>
            </w:r>
            <w:r>
              <w:rPr>
                <w:rFonts w:ascii="Times New Roman"/>
                <w:b w:val="false"/>
                <w:i w:val="false"/>
                <w:color w:val="000000"/>
                <w:sz w:val="20"/>
              </w:rPr>
              <w:t xml:space="preserve">
шыларды тартудың </w:t>
            </w:r>
            <w:r>
              <w:br/>
            </w:r>
            <w:r>
              <w:rPr>
                <w:rFonts w:ascii="Times New Roman"/>
                <w:b w:val="false"/>
                <w:i w:val="false"/>
                <w:color w:val="000000"/>
                <w:sz w:val="20"/>
              </w:rPr>
              <w:t xml:space="preserve">
тетіктерін әзір- </w:t>
            </w:r>
            <w:r>
              <w:br/>
            </w:r>
            <w:r>
              <w:rPr>
                <w:rFonts w:ascii="Times New Roman"/>
                <w:b w:val="false"/>
                <w:i w:val="false"/>
                <w:color w:val="000000"/>
                <w:sz w:val="20"/>
              </w:rPr>
              <w:t xml:space="preserve">
леу керек.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w:t>
            </w:r>
            <w:r>
              <w:br/>
            </w:r>
            <w:r>
              <w:rPr>
                <w:rFonts w:ascii="Times New Roman"/>
                <w:b w:val="false"/>
                <w:i w:val="false"/>
                <w:color w:val="000000"/>
                <w:sz w:val="20"/>
              </w:rPr>
              <w:t xml:space="preserve">
жұмыспен қам- </w:t>
            </w:r>
            <w:r>
              <w:br/>
            </w:r>
            <w:r>
              <w:rPr>
                <w:rFonts w:ascii="Times New Roman"/>
                <w:b w:val="false"/>
                <w:i w:val="false"/>
                <w:color w:val="000000"/>
                <w:sz w:val="20"/>
              </w:rPr>
              <w:t xml:space="preserve">
ту туралы"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2001 </w:t>
            </w:r>
            <w:r>
              <w:br/>
            </w:r>
            <w:r>
              <w:rPr>
                <w:rFonts w:ascii="Times New Roman"/>
                <w:b w:val="false"/>
                <w:i w:val="false"/>
                <w:color w:val="000000"/>
                <w:sz w:val="20"/>
              </w:rPr>
              <w:t xml:space="preserve">
жылғы 23 </w:t>
            </w:r>
            <w:r>
              <w:br/>
            </w:r>
            <w:r>
              <w:rPr>
                <w:rFonts w:ascii="Times New Roman"/>
                <w:b w:val="false"/>
                <w:i w:val="false"/>
                <w:color w:val="000000"/>
                <w:sz w:val="20"/>
              </w:rPr>
              <w:t xml:space="preserve">
қаңтардағы </w:t>
            </w:r>
            <w:r>
              <w:br/>
            </w:r>
            <w:r>
              <w:rPr>
                <w:rFonts w:ascii="Times New Roman"/>
                <w:b w:val="false"/>
                <w:i w:val="false"/>
                <w:color w:val="000000"/>
                <w:sz w:val="20"/>
              </w:rPr>
              <w:t xml:space="preserve">
Заңын іске </w:t>
            </w:r>
            <w:r>
              <w:br/>
            </w:r>
            <w:r>
              <w:rPr>
                <w:rFonts w:ascii="Times New Roman"/>
                <w:b w:val="false"/>
                <w:i w:val="false"/>
                <w:color w:val="000000"/>
                <w:sz w:val="20"/>
              </w:rPr>
              <w:t xml:space="preserve">
асыру жөнін- </w:t>
            </w:r>
            <w:r>
              <w:br/>
            </w:r>
            <w:r>
              <w:rPr>
                <w:rFonts w:ascii="Times New Roman"/>
                <w:b w:val="false"/>
                <w:i w:val="false"/>
                <w:color w:val="000000"/>
                <w:sz w:val="20"/>
              </w:rPr>
              <w:t xml:space="preserve">
дегі шаралар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2001 жылғы </w:t>
            </w:r>
            <w:r>
              <w:br/>
            </w:r>
            <w:r>
              <w:rPr>
                <w:rFonts w:ascii="Times New Roman"/>
                <w:b w:val="false"/>
                <w:i w:val="false"/>
                <w:color w:val="000000"/>
                <w:sz w:val="20"/>
              </w:rPr>
              <w:t xml:space="preserve">
19 маусымдағы </w:t>
            </w:r>
            <w:r>
              <w:br/>
            </w:r>
            <w:r>
              <w:rPr>
                <w:rFonts w:ascii="Times New Roman"/>
                <w:b w:val="false"/>
                <w:i w:val="false"/>
                <w:color w:val="000000"/>
                <w:sz w:val="20"/>
              </w:rPr>
              <w:t xml:space="preserve">
N 836 қаулы- </w:t>
            </w:r>
            <w:r>
              <w:br/>
            </w:r>
            <w:r>
              <w:rPr>
                <w:rFonts w:ascii="Times New Roman"/>
                <w:b w:val="false"/>
                <w:i w:val="false"/>
                <w:color w:val="000000"/>
                <w:sz w:val="20"/>
              </w:rPr>
              <w:t xml:space="preserve">
сына өзгеріс-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Бізге оралман- </w:t>
            </w:r>
            <w:r>
              <w:br/>
            </w:r>
            <w:r>
              <w:rPr>
                <w:rFonts w:ascii="Times New Roman"/>
                <w:b w:val="false"/>
                <w:i w:val="false"/>
                <w:color w:val="000000"/>
                <w:sz w:val="20"/>
              </w:rPr>
              <w:t xml:space="preserve">
дарды арнаулы </w:t>
            </w:r>
            <w:r>
              <w:br/>
            </w:r>
            <w:r>
              <w:rPr>
                <w:rFonts w:ascii="Times New Roman"/>
                <w:b w:val="false"/>
                <w:i w:val="false"/>
                <w:color w:val="000000"/>
                <w:sz w:val="20"/>
              </w:rPr>
              <w:t xml:space="preserve">
орталықтарда ал- </w:t>
            </w:r>
            <w:r>
              <w:br/>
            </w:r>
            <w:r>
              <w:rPr>
                <w:rFonts w:ascii="Times New Roman"/>
                <w:b w:val="false"/>
                <w:i w:val="false"/>
                <w:color w:val="000000"/>
                <w:sz w:val="20"/>
              </w:rPr>
              <w:t xml:space="preserve">
дын ала дайын- </w:t>
            </w:r>
            <w:r>
              <w:br/>
            </w:r>
            <w:r>
              <w:rPr>
                <w:rFonts w:ascii="Times New Roman"/>
                <w:b w:val="false"/>
                <w:i w:val="false"/>
                <w:color w:val="000000"/>
                <w:sz w:val="20"/>
              </w:rPr>
              <w:t xml:space="preserve">
дау, қоғамымызға </w:t>
            </w:r>
            <w:r>
              <w:br/>
            </w:r>
            <w:r>
              <w:rPr>
                <w:rFonts w:ascii="Times New Roman"/>
                <w:b w:val="false"/>
                <w:i w:val="false"/>
                <w:color w:val="000000"/>
                <w:sz w:val="20"/>
              </w:rPr>
              <w:t xml:space="preserve">
бейімдеу мен </w:t>
            </w:r>
            <w:r>
              <w:br/>
            </w:r>
            <w:r>
              <w:rPr>
                <w:rFonts w:ascii="Times New Roman"/>
                <w:b w:val="false"/>
                <w:i w:val="false"/>
                <w:color w:val="000000"/>
                <w:sz w:val="20"/>
              </w:rPr>
              <w:t xml:space="preserve">
кіріктіру үшін </w:t>
            </w:r>
            <w:r>
              <w:br/>
            </w:r>
            <w:r>
              <w:rPr>
                <w:rFonts w:ascii="Times New Roman"/>
                <w:b w:val="false"/>
                <w:i w:val="false"/>
                <w:color w:val="000000"/>
                <w:sz w:val="20"/>
              </w:rPr>
              <w:t xml:space="preserve">
жағдай туғызуға </w:t>
            </w:r>
            <w:r>
              <w:br/>
            </w:r>
            <w:r>
              <w:rPr>
                <w:rFonts w:ascii="Times New Roman"/>
                <w:b w:val="false"/>
                <w:i w:val="false"/>
                <w:color w:val="000000"/>
                <w:sz w:val="20"/>
              </w:rPr>
              <w:t xml:space="preserve">
көбірек зер </w:t>
            </w:r>
            <w:r>
              <w:br/>
            </w:r>
            <w:r>
              <w:rPr>
                <w:rFonts w:ascii="Times New Roman"/>
                <w:b w:val="false"/>
                <w:i w:val="false"/>
                <w:color w:val="000000"/>
                <w:sz w:val="20"/>
              </w:rPr>
              <w:t xml:space="preserve">
салуымыз керек. </w:t>
            </w:r>
            <w:r>
              <w:br/>
            </w:r>
            <w:r>
              <w:rPr>
                <w:rFonts w:ascii="Times New Roman"/>
                <w:b w:val="false"/>
                <w:i w:val="false"/>
                <w:color w:val="000000"/>
                <w:sz w:val="20"/>
              </w:rPr>
              <w:t xml:space="preserve">
Басқа елдердегі </w:t>
            </w:r>
            <w:r>
              <w:br/>
            </w:r>
            <w:r>
              <w:rPr>
                <w:rFonts w:ascii="Times New Roman"/>
                <w:b w:val="false"/>
                <w:i w:val="false"/>
                <w:color w:val="000000"/>
                <w:sz w:val="20"/>
              </w:rPr>
              <w:t xml:space="preserve">
сияқты кәсіпке </w:t>
            </w:r>
            <w:r>
              <w:br/>
            </w:r>
            <w:r>
              <w:rPr>
                <w:rFonts w:ascii="Times New Roman"/>
                <w:b w:val="false"/>
                <w:i w:val="false"/>
                <w:color w:val="000000"/>
                <w:sz w:val="20"/>
              </w:rPr>
              <w:t xml:space="preserve">
баулып, тіл </w:t>
            </w:r>
            <w:r>
              <w:br/>
            </w:r>
            <w:r>
              <w:rPr>
                <w:rFonts w:ascii="Times New Roman"/>
                <w:b w:val="false"/>
                <w:i w:val="false"/>
                <w:color w:val="000000"/>
                <w:sz w:val="20"/>
              </w:rPr>
              <w:t xml:space="preserve">
үйретсек, олар </w:t>
            </w:r>
            <w:r>
              <w:br/>
            </w:r>
            <w:r>
              <w:rPr>
                <w:rFonts w:ascii="Times New Roman"/>
                <w:b w:val="false"/>
                <w:i w:val="false"/>
                <w:color w:val="000000"/>
                <w:sz w:val="20"/>
              </w:rPr>
              <w:t xml:space="preserve">
жаңа жағдайға </w:t>
            </w:r>
            <w:r>
              <w:br/>
            </w:r>
            <w:r>
              <w:rPr>
                <w:rFonts w:ascii="Times New Roman"/>
                <w:b w:val="false"/>
                <w:i w:val="false"/>
                <w:color w:val="000000"/>
                <w:sz w:val="20"/>
              </w:rPr>
              <w:t xml:space="preserve">
тезірек бейімде- </w:t>
            </w:r>
            <w:r>
              <w:br/>
            </w:r>
            <w:r>
              <w:rPr>
                <w:rFonts w:ascii="Times New Roman"/>
                <w:b w:val="false"/>
                <w:i w:val="false"/>
                <w:color w:val="000000"/>
                <w:sz w:val="20"/>
              </w:rPr>
              <w:t xml:space="preserve">
летін болады. </w:t>
            </w:r>
            <w:r>
              <w:br/>
            </w:r>
            <w:r>
              <w:rPr>
                <w:rFonts w:ascii="Times New Roman"/>
                <w:b w:val="false"/>
                <w:i w:val="false"/>
                <w:color w:val="000000"/>
                <w:sz w:val="20"/>
              </w:rPr>
              <w:t xml:space="preserve">
Үкімет 2006 жылы </w:t>
            </w:r>
            <w:r>
              <w:br/>
            </w:r>
            <w:r>
              <w:rPr>
                <w:rFonts w:ascii="Times New Roman"/>
                <w:b w:val="false"/>
                <w:i w:val="false"/>
                <w:color w:val="000000"/>
                <w:sz w:val="20"/>
              </w:rPr>
              <w:t xml:space="preserve">
оралмандардың </w:t>
            </w:r>
            <w:r>
              <w:br/>
            </w:r>
            <w:r>
              <w:rPr>
                <w:rFonts w:ascii="Times New Roman"/>
                <w:b w:val="false"/>
                <w:i w:val="false"/>
                <w:color w:val="000000"/>
                <w:sz w:val="20"/>
              </w:rPr>
              <w:t xml:space="preserve">
білімі мен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оларды иммигра- </w:t>
            </w:r>
            <w:r>
              <w:br/>
            </w:r>
            <w:r>
              <w:rPr>
                <w:rFonts w:ascii="Times New Roman"/>
                <w:b w:val="false"/>
                <w:i w:val="false"/>
                <w:color w:val="000000"/>
                <w:sz w:val="20"/>
              </w:rPr>
              <w:t xml:space="preserve">
ция квотасына </w:t>
            </w:r>
            <w:r>
              <w:br/>
            </w:r>
            <w:r>
              <w:rPr>
                <w:rFonts w:ascii="Times New Roman"/>
                <w:b w:val="false"/>
                <w:i w:val="false"/>
                <w:color w:val="000000"/>
                <w:sz w:val="20"/>
              </w:rPr>
              <w:t xml:space="preserve">
енгізудің объек- </w:t>
            </w:r>
            <w:r>
              <w:br/>
            </w:r>
            <w:r>
              <w:rPr>
                <w:rFonts w:ascii="Times New Roman"/>
                <w:b w:val="false"/>
                <w:i w:val="false"/>
                <w:color w:val="000000"/>
                <w:sz w:val="20"/>
              </w:rPr>
              <w:t xml:space="preserve">
тивтік өлшемде- </w:t>
            </w:r>
            <w:r>
              <w:br/>
            </w:r>
            <w:r>
              <w:rPr>
                <w:rFonts w:ascii="Times New Roman"/>
                <w:b w:val="false"/>
                <w:i w:val="false"/>
                <w:color w:val="000000"/>
                <w:sz w:val="20"/>
              </w:rPr>
              <w:t xml:space="preserve">
рін әзірлейтін </w:t>
            </w:r>
            <w:r>
              <w:br/>
            </w:r>
            <w:r>
              <w:rPr>
                <w:rFonts w:ascii="Times New Roman"/>
                <w:b w:val="false"/>
                <w:i w:val="false"/>
                <w:color w:val="000000"/>
                <w:sz w:val="20"/>
              </w:rPr>
              <w:t xml:space="preserve">
болсын.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кейбір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актілеріне </w:t>
            </w:r>
            <w:r>
              <w:br/>
            </w:r>
            <w:r>
              <w:rPr>
                <w:rFonts w:ascii="Times New Roman"/>
                <w:b w:val="false"/>
                <w:i w:val="false"/>
                <w:color w:val="000000"/>
                <w:sz w:val="20"/>
              </w:rPr>
              <w:t xml:space="preserve">
көші-қон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Қарақұсова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ОСЫ ЗАМАНҒЫ БІЛІМ БЕРУДІ ДАМЫТУ, КАДРЛАРДЫҢ БІЛІКТІЛІГІ </w:t>
            </w:r>
            <w:r>
              <w:br/>
            </w:r>
            <w:r>
              <w:rPr>
                <w:rFonts w:ascii="Times New Roman"/>
                <w:b w:val="false"/>
                <w:i w:val="false"/>
                <w:color w:val="000000"/>
                <w:sz w:val="20"/>
              </w:rPr>
              <w:t>
</w:t>
            </w:r>
            <w:r>
              <w:rPr>
                <w:rFonts w:ascii="Times New Roman"/>
                <w:b/>
                <w:i w:val="false"/>
                <w:color w:val="000000"/>
                <w:sz w:val="20"/>
              </w:rPr>
              <w:t xml:space="preserve">МЕН ОЛАРДЫ ҚАЙТА ДАЯРЛАУДЫ ҰДАЙЫ АРТТЫРУ ЖӘНЕ ҚАЗАҚСТАН </w:t>
            </w:r>
            <w:r>
              <w:br/>
            </w:r>
            <w:r>
              <w:rPr>
                <w:rFonts w:ascii="Times New Roman"/>
                <w:b w:val="false"/>
                <w:i w:val="false"/>
                <w:color w:val="000000"/>
                <w:sz w:val="20"/>
              </w:rPr>
              <w:t>
</w:t>
            </w:r>
            <w:r>
              <w:rPr>
                <w:rFonts w:ascii="Times New Roman"/>
                <w:b/>
                <w:i w:val="false"/>
                <w:color w:val="000000"/>
                <w:sz w:val="20"/>
              </w:rPr>
              <w:t xml:space="preserve">ХАЛҚЫ МӘДЕНИЕТІНІҢ ОДАН ӘРІ ӨРКЕНДЕУІ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Осы заманғы білім беру және білікті кадрлар даярлау </w:t>
            </w:r>
            <w:r>
              <w:br/>
            </w:r>
            <w:r>
              <w:rPr>
                <w:rFonts w:ascii="Times New Roman"/>
                <w:b w:val="false"/>
                <w:i w:val="false"/>
                <w:color w:val="000000"/>
                <w:sz w:val="20"/>
              </w:rPr>
              <w:t>
</w:t>
            </w:r>
            <w:r>
              <w:rPr>
                <w:rFonts w:ascii="Times New Roman"/>
                <w:b/>
                <w:i w:val="false"/>
                <w:color w:val="000000"/>
                <w:sz w:val="20"/>
              </w:rPr>
              <w:t xml:space="preserve">жүйесін дамыту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Бізге экономика- </w:t>
            </w:r>
            <w:r>
              <w:br/>
            </w:r>
            <w:r>
              <w:rPr>
                <w:rFonts w:ascii="Times New Roman"/>
                <w:b w:val="false"/>
                <w:i w:val="false"/>
                <w:color w:val="000000"/>
                <w:sz w:val="20"/>
              </w:rPr>
              <w:t xml:space="preserve">
лық және қоғам- </w:t>
            </w:r>
            <w:r>
              <w:br/>
            </w:r>
            <w:r>
              <w:rPr>
                <w:rFonts w:ascii="Times New Roman"/>
                <w:b w:val="false"/>
                <w:i w:val="false"/>
                <w:color w:val="000000"/>
                <w:sz w:val="20"/>
              </w:rPr>
              <w:t xml:space="preserve">
дық жаңару </w:t>
            </w:r>
            <w:r>
              <w:br/>
            </w:r>
            <w:r>
              <w:rPr>
                <w:rFonts w:ascii="Times New Roman"/>
                <w:b w:val="false"/>
                <w:i w:val="false"/>
                <w:color w:val="000000"/>
                <w:sz w:val="20"/>
              </w:rPr>
              <w:t xml:space="preserve">
қажеттіліктеріне </w:t>
            </w:r>
            <w:r>
              <w:br/>
            </w:r>
            <w:r>
              <w:rPr>
                <w:rFonts w:ascii="Times New Roman"/>
                <w:b w:val="false"/>
                <w:i w:val="false"/>
                <w:color w:val="000000"/>
                <w:sz w:val="20"/>
              </w:rPr>
              <w:t xml:space="preserve">
сай келетін осы </w:t>
            </w:r>
            <w:r>
              <w:br/>
            </w:r>
            <w:r>
              <w:rPr>
                <w:rFonts w:ascii="Times New Roman"/>
                <w:b w:val="false"/>
                <w:i w:val="false"/>
                <w:color w:val="000000"/>
                <w:sz w:val="20"/>
              </w:rPr>
              <w:t xml:space="preserve">
заманғы білім </w:t>
            </w:r>
            <w:r>
              <w:br/>
            </w:r>
            <w:r>
              <w:rPr>
                <w:rFonts w:ascii="Times New Roman"/>
                <w:b w:val="false"/>
                <w:i w:val="false"/>
                <w:color w:val="000000"/>
                <w:sz w:val="20"/>
              </w:rPr>
              <w:t xml:space="preserve">
беру жүйесі </w:t>
            </w:r>
            <w:r>
              <w:br/>
            </w:r>
            <w:r>
              <w:rPr>
                <w:rFonts w:ascii="Times New Roman"/>
                <w:b w:val="false"/>
                <w:i w:val="false"/>
                <w:color w:val="000000"/>
                <w:sz w:val="20"/>
              </w:rPr>
              <w:t xml:space="preserve">
қажет.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Сондықтан он екі </w:t>
            </w:r>
            <w:r>
              <w:br/>
            </w:r>
            <w:r>
              <w:rPr>
                <w:rFonts w:ascii="Times New Roman"/>
                <w:b w:val="false"/>
                <w:i w:val="false"/>
                <w:color w:val="000000"/>
                <w:sz w:val="20"/>
              </w:rPr>
              <w:t xml:space="preserve">
жылдық оқуға </w:t>
            </w:r>
            <w:r>
              <w:br/>
            </w:r>
            <w:r>
              <w:rPr>
                <w:rFonts w:ascii="Times New Roman"/>
                <w:b w:val="false"/>
                <w:i w:val="false"/>
                <w:color w:val="000000"/>
                <w:sz w:val="20"/>
              </w:rPr>
              <w:t xml:space="preserve">
көшу шеңберінде </w:t>
            </w:r>
            <w:r>
              <w:br/>
            </w:r>
            <w:r>
              <w:rPr>
                <w:rFonts w:ascii="Times New Roman"/>
                <w:b w:val="false"/>
                <w:i w:val="false"/>
                <w:color w:val="000000"/>
                <w:sz w:val="20"/>
              </w:rPr>
              <w:t xml:space="preserve">
техникалық және </w:t>
            </w:r>
            <w:r>
              <w:br/>
            </w:r>
            <w:r>
              <w:rPr>
                <w:rFonts w:ascii="Times New Roman"/>
                <w:b w:val="false"/>
                <w:i w:val="false"/>
                <w:color w:val="000000"/>
                <w:sz w:val="20"/>
              </w:rPr>
              <w:t xml:space="preserve">
кәсіби білім </w:t>
            </w:r>
            <w:r>
              <w:br/>
            </w:r>
            <w:r>
              <w:rPr>
                <w:rFonts w:ascii="Times New Roman"/>
                <w:b w:val="false"/>
                <w:i w:val="false"/>
                <w:color w:val="000000"/>
                <w:sz w:val="20"/>
              </w:rPr>
              <w:t xml:space="preserve">
беретін оқу </w:t>
            </w:r>
            <w:r>
              <w:br/>
            </w:r>
            <w:r>
              <w:rPr>
                <w:rFonts w:ascii="Times New Roman"/>
                <w:b w:val="false"/>
                <w:i w:val="false"/>
                <w:color w:val="000000"/>
                <w:sz w:val="20"/>
              </w:rPr>
              <w:t xml:space="preserve">
орындарында одан </w:t>
            </w:r>
            <w:r>
              <w:br/>
            </w:r>
            <w:r>
              <w:rPr>
                <w:rFonts w:ascii="Times New Roman"/>
                <w:b w:val="false"/>
                <w:i w:val="false"/>
                <w:color w:val="000000"/>
                <w:sz w:val="20"/>
              </w:rPr>
              <w:t xml:space="preserve">
әрі оқуды таңда- </w:t>
            </w:r>
            <w:r>
              <w:br/>
            </w:r>
            <w:r>
              <w:rPr>
                <w:rFonts w:ascii="Times New Roman"/>
                <w:b w:val="false"/>
                <w:i w:val="false"/>
                <w:color w:val="000000"/>
                <w:sz w:val="20"/>
              </w:rPr>
              <w:t xml:space="preserve">
ғысы келетіндер- </w:t>
            </w:r>
            <w:r>
              <w:br/>
            </w:r>
            <w:r>
              <w:rPr>
                <w:rFonts w:ascii="Times New Roman"/>
                <w:b w:val="false"/>
                <w:i w:val="false"/>
                <w:color w:val="000000"/>
                <w:sz w:val="20"/>
              </w:rPr>
              <w:t xml:space="preserve">
ге он жылдық </w:t>
            </w:r>
            <w:r>
              <w:br/>
            </w:r>
            <w:r>
              <w:rPr>
                <w:rFonts w:ascii="Times New Roman"/>
                <w:b w:val="false"/>
                <w:i w:val="false"/>
                <w:color w:val="000000"/>
                <w:sz w:val="20"/>
              </w:rPr>
              <w:t xml:space="preserve">
орта білім беру- </w:t>
            </w:r>
            <w:r>
              <w:br/>
            </w:r>
            <w:r>
              <w:rPr>
                <w:rFonts w:ascii="Times New Roman"/>
                <w:b w:val="false"/>
                <w:i w:val="false"/>
                <w:color w:val="000000"/>
                <w:sz w:val="20"/>
              </w:rPr>
              <w:t xml:space="preserve">
ді жоққа шығару- </w:t>
            </w:r>
            <w:r>
              <w:br/>
            </w:r>
            <w:r>
              <w:rPr>
                <w:rFonts w:ascii="Times New Roman"/>
                <w:b w:val="false"/>
                <w:i w:val="false"/>
                <w:color w:val="000000"/>
                <w:sz w:val="20"/>
              </w:rPr>
              <w:t xml:space="preserve">
ға болмайды. </w:t>
            </w:r>
            <w:r>
              <w:br/>
            </w:r>
            <w:r>
              <w:rPr>
                <w:rFonts w:ascii="Times New Roman"/>
                <w:b w:val="false"/>
                <w:i w:val="false"/>
                <w:color w:val="000000"/>
                <w:sz w:val="20"/>
              </w:rPr>
              <w:t xml:space="preserve">
Адамның өмір </w:t>
            </w:r>
            <w:r>
              <w:br/>
            </w:r>
            <w:r>
              <w:rPr>
                <w:rFonts w:ascii="Times New Roman"/>
                <w:b w:val="false"/>
                <w:i w:val="false"/>
                <w:color w:val="000000"/>
                <w:sz w:val="20"/>
              </w:rPr>
              <w:t xml:space="preserve">
бойы білім алуы </w:t>
            </w:r>
            <w:r>
              <w:br/>
            </w:r>
            <w:r>
              <w:rPr>
                <w:rFonts w:ascii="Times New Roman"/>
                <w:b w:val="false"/>
                <w:i w:val="false"/>
                <w:color w:val="000000"/>
                <w:sz w:val="20"/>
              </w:rPr>
              <w:t xml:space="preserve">
үшін жағдай </w:t>
            </w:r>
            <w:r>
              <w:br/>
            </w:r>
            <w:r>
              <w:rPr>
                <w:rFonts w:ascii="Times New Roman"/>
                <w:b w:val="false"/>
                <w:i w:val="false"/>
                <w:color w:val="000000"/>
                <w:sz w:val="20"/>
              </w:rPr>
              <w:t xml:space="preserve">
туғызуымыз </w:t>
            </w:r>
            <w:r>
              <w:br/>
            </w:r>
            <w:r>
              <w:rPr>
                <w:rFonts w:ascii="Times New Roman"/>
                <w:b w:val="false"/>
                <w:i w:val="false"/>
                <w:color w:val="000000"/>
                <w:sz w:val="20"/>
              </w:rPr>
              <w:t xml:space="preserve">
керек. Жоғары </w:t>
            </w:r>
            <w:r>
              <w:br/>
            </w:r>
            <w:r>
              <w:rPr>
                <w:rFonts w:ascii="Times New Roman"/>
                <w:b w:val="false"/>
                <w:i w:val="false"/>
                <w:color w:val="000000"/>
                <w:sz w:val="20"/>
              </w:rPr>
              <w:t xml:space="preserve">
білім алғысы </w:t>
            </w:r>
            <w:r>
              <w:br/>
            </w:r>
            <w:r>
              <w:rPr>
                <w:rFonts w:ascii="Times New Roman"/>
                <w:b w:val="false"/>
                <w:i w:val="false"/>
                <w:color w:val="000000"/>
                <w:sz w:val="20"/>
              </w:rPr>
              <w:t xml:space="preserve">
келетін адамдар </w:t>
            </w:r>
            <w:r>
              <w:br/>
            </w:r>
            <w:r>
              <w:rPr>
                <w:rFonts w:ascii="Times New Roman"/>
                <w:b w:val="false"/>
                <w:i w:val="false"/>
                <w:color w:val="000000"/>
                <w:sz w:val="20"/>
              </w:rPr>
              <w:t xml:space="preserve">
үшін 12 жылдық </w:t>
            </w:r>
            <w:r>
              <w:br/>
            </w:r>
            <w:r>
              <w:rPr>
                <w:rFonts w:ascii="Times New Roman"/>
                <w:b w:val="false"/>
                <w:i w:val="false"/>
                <w:color w:val="000000"/>
                <w:sz w:val="20"/>
              </w:rPr>
              <w:t xml:space="preserve">
білім алу жөнін- </w:t>
            </w:r>
            <w:r>
              <w:br/>
            </w:r>
            <w:r>
              <w:rPr>
                <w:rFonts w:ascii="Times New Roman"/>
                <w:b w:val="false"/>
                <w:i w:val="false"/>
                <w:color w:val="000000"/>
                <w:sz w:val="20"/>
              </w:rPr>
              <w:t xml:space="preserve">
дегі ұсыныстар </w:t>
            </w:r>
            <w:r>
              <w:br/>
            </w:r>
            <w:r>
              <w:rPr>
                <w:rFonts w:ascii="Times New Roman"/>
                <w:b w:val="false"/>
                <w:i w:val="false"/>
                <w:color w:val="000000"/>
                <w:sz w:val="20"/>
              </w:rPr>
              <w:t xml:space="preserve">
әзірленуге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жаңа редак- </w:t>
            </w:r>
            <w:r>
              <w:br/>
            </w:r>
            <w:r>
              <w:rPr>
                <w:rFonts w:ascii="Times New Roman"/>
                <w:b w:val="false"/>
                <w:i w:val="false"/>
                <w:color w:val="000000"/>
                <w:sz w:val="20"/>
              </w:rPr>
              <w:t xml:space="preserve">
цияда қабыл- </w:t>
            </w:r>
            <w:r>
              <w:br/>
            </w:r>
            <w:r>
              <w:rPr>
                <w:rFonts w:ascii="Times New Roman"/>
                <w:b w:val="false"/>
                <w:i w:val="false"/>
                <w:color w:val="000000"/>
                <w:sz w:val="20"/>
              </w:rPr>
              <w:t xml:space="preserve">
дау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11 қазандағы </w:t>
            </w:r>
            <w:r>
              <w:br/>
            </w:r>
            <w:r>
              <w:rPr>
                <w:rFonts w:ascii="Times New Roman"/>
                <w:b w:val="false"/>
                <w:i w:val="false"/>
                <w:color w:val="000000"/>
                <w:sz w:val="20"/>
              </w:rPr>
              <w:t xml:space="preserve">
N 1459 </w:t>
            </w:r>
            <w:r>
              <w:br/>
            </w:r>
            <w:r>
              <w:rPr>
                <w:rFonts w:ascii="Times New Roman"/>
                <w:b w:val="false"/>
                <w:i w:val="false"/>
                <w:color w:val="000000"/>
                <w:sz w:val="20"/>
              </w:rPr>
              <w:t xml:space="preserve">
Жарлығымен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білім </w:t>
            </w:r>
            <w:r>
              <w:br/>
            </w:r>
            <w:r>
              <w:rPr>
                <w:rFonts w:ascii="Times New Roman"/>
                <w:b w:val="false"/>
                <w:i w:val="false"/>
                <w:color w:val="000000"/>
                <w:sz w:val="20"/>
              </w:rPr>
              <w:t xml:space="preserve">
беруді дамы- </w:t>
            </w:r>
            <w:r>
              <w:br/>
            </w:r>
            <w:r>
              <w:rPr>
                <w:rFonts w:ascii="Times New Roman"/>
                <w:b w:val="false"/>
                <w:i w:val="false"/>
                <w:color w:val="000000"/>
                <w:sz w:val="20"/>
              </w:rPr>
              <w:t xml:space="preserve">
тудың 2005 - </w:t>
            </w:r>
            <w:r>
              <w:br/>
            </w:r>
            <w:r>
              <w:rPr>
                <w:rFonts w:ascii="Times New Roman"/>
                <w:b w:val="false"/>
                <w:i w:val="false"/>
                <w:color w:val="000000"/>
                <w:sz w:val="20"/>
              </w:rPr>
              <w:t xml:space="preserve">
2010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на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Б.С.Әйтімова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Б.С.Әйтімова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w:t>
            </w:r>
            <w:r>
              <w:br/>
            </w:r>
            <w:r>
              <w:rPr>
                <w:rFonts w:ascii="Times New Roman"/>
                <w:b w:val="false"/>
                <w:i w:val="false"/>
                <w:color w:val="000000"/>
                <w:sz w:val="20"/>
              </w:rPr>
              <w:t xml:space="preserve">
беру саласында </w:t>
            </w:r>
            <w:r>
              <w:br/>
            </w:r>
            <w:r>
              <w:rPr>
                <w:rFonts w:ascii="Times New Roman"/>
                <w:b w:val="false"/>
                <w:i w:val="false"/>
                <w:color w:val="000000"/>
                <w:sz w:val="20"/>
              </w:rPr>
              <w:t xml:space="preserve">
техникалық білім </w:t>
            </w:r>
            <w:r>
              <w:br/>
            </w:r>
            <w:r>
              <w:rPr>
                <w:rFonts w:ascii="Times New Roman"/>
                <w:b w:val="false"/>
                <w:i w:val="false"/>
                <w:color w:val="000000"/>
                <w:sz w:val="20"/>
              </w:rPr>
              <w:t xml:space="preserve">
беруді дамытуға </w:t>
            </w:r>
            <w:r>
              <w:br/>
            </w:r>
            <w:r>
              <w:rPr>
                <w:rFonts w:ascii="Times New Roman"/>
                <w:b w:val="false"/>
                <w:i w:val="false"/>
                <w:color w:val="000000"/>
                <w:sz w:val="20"/>
              </w:rPr>
              <w:t xml:space="preserve">
ерекше назар </w:t>
            </w:r>
            <w:r>
              <w:br/>
            </w:r>
            <w:r>
              <w:rPr>
                <w:rFonts w:ascii="Times New Roman"/>
                <w:b w:val="false"/>
                <w:i w:val="false"/>
                <w:color w:val="000000"/>
                <w:sz w:val="20"/>
              </w:rPr>
              <w:t xml:space="preserve">
аудара отырып, </w:t>
            </w:r>
            <w:r>
              <w:br/>
            </w:r>
            <w:r>
              <w:rPr>
                <w:rFonts w:ascii="Times New Roman"/>
                <w:b w:val="false"/>
                <w:i w:val="false"/>
                <w:color w:val="000000"/>
                <w:sz w:val="20"/>
              </w:rPr>
              <w:t xml:space="preserve">
жоғары оқу орын- </w:t>
            </w:r>
            <w:r>
              <w:br/>
            </w:r>
            <w:r>
              <w:rPr>
                <w:rFonts w:ascii="Times New Roman"/>
                <w:b w:val="false"/>
                <w:i w:val="false"/>
                <w:color w:val="000000"/>
                <w:sz w:val="20"/>
              </w:rPr>
              <w:t xml:space="preserve">
дары желісінде </w:t>
            </w:r>
            <w:r>
              <w:br/>
            </w:r>
            <w:r>
              <w:rPr>
                <w:rFonts w:ascii="Times New Roman"/>
                <w:b w:val="false"/>
                <w:i w:val="false"/>
                <w:color w:val="000000"/>
                <w:sz w:val="20"/>
              </w:rPr>
              <w:t xml:space="preserve">
оңтайландыру </w:t>
            </w:r>
            <w:r>
              <w:br/>
            </w:r>
            <w:r>
              <w:rPr>
                <w:rFonts w:ascii="Times New Roman"/>
                <w:b w:val="false"/>
                <w:i w:val="false"/>
                <w:color w:val="000000"/>
                <w:sz w:val="20"/>
              </w:rPr>
              <w:t xml:space="preserve">
жүргізілуге </w:t>
            </w:r>
            <w:r>
              <w:br/>
            </w:r>
            <w:r>
              <w:rPr>
                <w:rFonts w:ascii="Times New Roman"/>
                <w:b w:val="false"/>
                <w:i w:val="false"/>
                <w:color w:val="000000"/>
                <w:sz w:val="20"/>
              </w:rPr>
              <w:t xml:space="preserve">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r>
              <w:br/>
            </w:r>
            <w:r>
              <w:rPr>
                <w:rFonts w:ascii="Times New Roman"/>
                <w:b w:val="false"/>
                <w:i w:val="false"/>
                <w:color w:val="000000"/>
                <w:sz w:val="20"/>
              </w:rPr>
              <w:t xml:space="preserve">
және аттес- </w:t>
            </w:r>
            <w:r>
              <w:br/>
            </w:r>
            <w:r>
              <w:rPr>
                <w:rFonts w:ascii="Times New Roman"/>
                <w:b w:val="false"/>
                <w:i w:val="false"/>
                <w:color w:val="000000"/>
                <w:sz w:val="20"/>
              </w:rPr>
              <w:t xml:space="preserve">
таттау талап- </w:t>
            </w:r>
            <w:r>
              <w:br/>
            </w:r>
            <w:r>
              <w:rPr>
                <w:rFonts w:ascii="Times New Roman"/>
                <w:b w:val="false"/>
                <w:i w:val="false"/>
                <w:color w:val="000000"/>
                <w:sz w:val="20"/>
              </w:rPr>
              <w:t xml:space="preserve">
тарын күшей- </w:t>
            </w:r>
            <w:r>
              <w:br/>
            </w:r>
            <w:r>
              <w:rPr>
                <w:rFonts w:ascii="Times New Roman"/>
                <w:b w:val="false"/>
                <w:i w:val="false"/>
                <w:color w:val="000000"/>
                <w:sz w:val="20"/>
              </w:rPr>
              <w:t xml:space="preserve">
ту, жоғары </w:t>
            </w:r>
            <w:r>
              <w:br/>
            </w:r>
            <w:r>
              <w:rPr>
                <w:rFonts w:ascii="Times New Roman"/>
                <w:b w:val="false"/>
                <w:i w:val="false"/>
                <w:color w:val="000000"/>
                <w:sz w:val="20"/>
              </w:rPr>
              <w:t xml:space="preserve">
оқу орындарын </w:t>
            </w:r>
            <w:r>
              <w:br/>
            </w:r>
            <w:r>
              <w:rPr>
                <w:rFonts w:ascii="Times New Roman"/>
                <w:b w:val="false"/>
                <w:i w:val="false"/>
                <w:color w:val="000000"/>
                <w:sz w:val="20"/>
              </w:rPr>
              <w:t xml:space="preserve">
аккредиттеу- </w:t>
            </w:r>
            <w:r>
              <w:br/>
            </w:r>
            <w:r>
              <w:rPr>
                <w:rFonts w:ascii="Times New Roman"/>
                <w:b w:val="false"/>
                <w:i w:val="false"/>
                <w:color w:val="000000"/>
                <w:sz w:val="20"/>
              </w:rPr>
              <w:t xml:space="preserve">
дің халықара- </w:t>
            </w:r>
            <w:r>
              <w:br/>
            </w:r>
            <w:r>
              <w:rPr>
                <w:rFonts w:ascii="Times New Roman"/>
                <w:b w:val="false"/>
                <w:i w:val="false"/>
                <w:color w:val="000000"/>
                <w:sz w:val="20"/>
              </w:rPr>
              <w:t xml:space="preserve">
лық моделіне </w:t>
            </w:r>
            <w:r>
              <w:br/>
            </w:r>
            <w:r>
              <w:rPr>
                <w:rFonts w:ascii="Times New Roman"/>
                <w:b w:val="false"/>
                <w:i w:val="false"/>
                <w:color w:val="000000"/>
                <w:sz w:val="20"/>
              </w:rPr>
              <w:t xml:space="preserve">
көшуді жүзеге </w:t>
            </w:r>
            <w:r>
              <w:br/>
            </w:r>
            <w:r>
              <w:rPr>
                <w:rFonts w:ascii="Times New Roman"/>
                <w:b w:val="false"/>
                <w:i w:val="false"/>
                <w:color w:val="000000"/>
                <w:sz w:val="20"/>
              </w:rPr>
              <w:t xml:space="preserve">
асыру, жоғары </w:t>
            </w:r>
            <w:r>
              <w:br/>
            </w:r>
            <w:r>
              <w:rPr>
                <w:rFonts w:ascii="Times New Roman"/>
                <w:b w:val="false"/>
                <w:i w:val="false"/>
                <w:color w:val="000000"/>
                <w:sz w:val="20"/>
              </w:rPr>
              <w:t xml:space="preserve">
білім берудің </w:t>
            </w:r>
            <w:r>
              <w:br/>
            </w:r>
            <w:r>
              <w:rPr>
                <w:rFonts w:ascii="Times New Roman"/>
                <w:b w:val="false"/>
                <w:i w:val="false"/>
                <w:color w:val="000000"/>
                <w:sz w:val="20"/>
              </w:rPr>
              <w:t xml:space="preserve">
қазіргі за- </w:t>
            </w:r>
            <w:r>
              <w:br/>
            </w:r>
            <w:r>
              <w:rPr>
                <w:rFonts w:ascii="Times New Roman"/>
                <w:b w:val="false"/>
                <w:i w:val="false"/>
                <w:color w:val="000000"/>
                <w:sz w:val="20"/>
              </w:rPr>
              <w:t xml:space="preserve">
манғы жалпыға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стандарттарын </w:t>
            </w:r>
            <w:r>
              <w:br/>
            </w:r>
            <w:r>
              <w:rPr>
                <w:rFonts w:ascii="Times New Roman"/>
                <w:b w:val="false"/>
                <w:i w:val="false"/>
                <w:color w:val="000000"/>
                <w:sz w:val="20"/>
              </w:rPr>
              <w:t xml:space="preserve">
енгізу, жоға- </w:t>
            </w:r>
            <w:r>
              <w:br/>
            </w:r>
            <w:r>
              <w:rPr>
                <w:rFonts w:ascii="Times New Roman"/>
                <w:b w:val="false"/>
                <w:i w:val="false"/>
                <w:color w:val="000000"/>
                <w:sz w:val="20"/>
              </w:rPr>
              <w:t xml:space="preserve">
ры техникалық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жүйесін құру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шаралар жолы- </w:t>
            </w:r>
            <w:r>
              <w:br/>
            </w:r>
            <w:r>
              <w:rPr>
                <w:rFonts w:ascii="Times New Roman"/>
                <w:b w:val="false"/>
                <w:i w:val="false"/>
                <w:color w:val="000000"/>
                <w:sz w:val="20"/>
              </w:rPr>
              <w:t xml:space="preserve">
мен жоғары </w:t>
            </w:r>
            <w:r>
              <w:br/>
            </w:r>
            <w:r>
              <w:rPr>
                <w:rFonts w:ascii="Times New Roman"/>
                <w:b w:val="false"/>
                <w:i w:val="false"/>
                <w:color w:val="000000"/>
                <w:sz w:val="20"/>
              </w:rPr>
              <w:t xml:space="preserve">
оқу орындар </w:t>
            </w:r>
            <w:r>
              <w:br/>
            </w:r>
            <w:r>
              <w:rPr>
                <w:rFonts w:ascii="Times New Roman"/>
                <w:b w:val="false"/>
                <w:i w:val="false"/>
                <w:color w:val="000000"/>
                <w:sz w:val="20"/>
              </w:rPr>
              <w:t xml:space="preserve">
желісін оң- </w:t>
            </w:r>
            <w:r>
              <w:br/>
            </w:r>
            <w:r>
              <w:rPr>
                <w:rFonts w:ascii="Times New Roman"/>
                <w:b w:val="false"/>
                <w:i w:val="false"/>
                <w:color w:val="000000"/>
                <w:sz w:val="20"/>
              </w:rPr>
              <w:t xml:space="preserve">
тайландыруды </w:t>
            </w:r>
            <w:r>
              <w:br/>
            </w:r>
            <w:r>
              <w:rPr>
                <w:rFonts w:ascii="Times New Roman"/>
                <w:b w:val="false"/>
                <w:i w:val="false"/>
                <w:color w:val="000000"/>
                <w:sz w:val="20"/>
              </w:rPr>
              <w:t xml:space="preserve">
жүргізу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Б.С.Әйтімова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тамыз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заманғы мем- </w:t>
            </w:r>
            <w:r>
              <w:br/>
            </w:r>
            <w:r>
              <w:rPr>
                <w:rFonts w:ascii="Times New Roman"/>
                <w:b w:val="false"/>
                <w:i w:val="false"/>
                <w:color w:val="000000"/>
                <w:sz w:val="20"/>
              </w:rPr>
              <w:t xml:space="preserve">
лекеттік менед- </w:t>
            </w:r>
            <w:r>
              <w:br/>
            </w:r>
            <w:r>
              <w:rPr>
                <w:rFonts w:ascii="Times New Roman"/>
                <w:b w:val="false"/>
                <w:i w:val="false"/>
                <w:color w:val="000000"/>
                <w:sz w:val="20"/>
              </w:rPr>
              <w:t xml:space="preserve">
жерлер даярлау </w:t>
            </w:r>
            <w:r>
              <w:br/>
            </w:r>
            <w:r>
              <w:rPr>
                <w:rFonts w:ascii="Times New Roman"/>
                <w:b w:val="false"/>
                <w:i w:val="false"/>
                <w:color w:val="000000"/>
                <w:sz w:val="20"/>
              </w:rPr>
              <w:t xml:space="preserve">
үшін Мемлекеттік </w:t>
            </w:r>
            <w:r>
              <w:br/>
            </w:r>
            <w:r>
              <w:rPr>
                <w:rFonts w:ascii="Times New Roman"/>
                <w:b w:val="false"/>
                <w:i w:val="false"/>
                <w:color w:val="000000"/>
                <w:sz w:val="20"/>
              </w:rPr>
              <w:t xml:space="preserve">
басқару акаде- </w:t>
            </w:r>
            <w:r>
              <w:br/>
            </w:r>
            <w:r>
              <w:rPr>
                <w:rFonts w:ascii="Times New Roman"/>
                <w:b w:val="false"/>
                <w:i w:val="false"/>
                <w:color w:val="000000"/>
                <w:sz w:val="20"/>
              </w:rPr>
              <w:t xml:space="preserve">
миясының негі- </w:t>
            </w:r>
            <w:r>
              <w:br/>
            </w:r>
            <w:r>
              <w:rPr>
                <w:rFonts w:ascii="Times New Roman"/>
                <w:b w:val="false"/>
                <w:i w:val="false"/>
                <w:color w:val="000000"/>
                <w:sz w:val="20"/>
              </w:rPr>
              <w:t xml:space="preserve">
зінде шетелдік </w:t>
            </w:r>
            <w:r>
              <w:br/>
            </w:r>
            <w:r>
              <w:rPr>
                <w:rFonts w:ascii="Times New Roman"/>
                <w:b w:val="false"/>
                <w:i w:val="false"/>
                <w:color w:val="000000"/>
                <w:sz w:val="20"/>
              </w:rPr>
              <w:t xml:space="preserve">
серіктестердің </w:t>
            </w:r>
            <w:r>
              <w:br/>
            </w:r>
            <w:r>
              <w:rPr>
                <w:rFonts w:ascii="Times New Roman"/>
                <w:b w:val="false"/>
                <w:i w:val="false"/>
                <w:color w:val="000000"/>
                <w:sz w:val="20"/>
              </w:rPr>
              <w:t xml:space="preserve">
қатысуымен ең </w:t>
            </w:r>
            <w:r>
              <w:br/>
            </w:r>
            <w:r>
              <w:rPr>
                <w:rFonts w:ascii="Times New Roman"/>
                <w:b w:val="false"/>
                <w:i w:val="false"/>
                <w:color w:val="000000"/>
                <w:sz w:val="20"/>
              </w:rPr>
              <w:t xml:space="preserve">
жоғары халықара- </w:t>
            </w:r>
            <w:r>
              <w:br/>
            </w:r>
            <w:r>
              <w:rPr>
                <w:rFonts w:ascii="Times New Roman"/>
                <w:b w:val="false"/>
                <w:i w:val="false"/>
                <w:color w:val="000000"/>
                <w:sz w:val="20"/>
              </w:rPr>
              <w:t xml:space="preserve">
лық стандарттар- </w:t>
            </w:r>
            <w:r>
              <w:br/>
            </w:r>
            <w:r>
              <w:rPr>
                <w:rFonts w:ascii="Times New Roman"/>
                <w:b w:val="false"/>
                <w:i w:val="false"/>
                <w:color w:val="000000"/>
                <w:sz w:val="20"/>
              </w:rPr>
              <w:t xml:space="preserve">
ға сәйкес келе- </w:t>
            </w:r>
            <w:r>
              <w:br/>
            </w:r>
            <w:r>
              <w:rPr>
                <w:rFonts w:ascii="Times New Roman"/>
                <w:b w:val="false"/>
                <w:i w:val="false"/>
                <w:color w:val="000000"/>
                <w:sz w:val="20"/>
              </w:rPr>
              <w:t xml:space="preserve">
тін ұлттық </w:t>
            </w:r>
            <w:r>
              <w:br/>
            </w:r>
            <w:r>
              <w:rPr>
                <w:rFonts w:ascii="Times New Roman"/>
                <w:b w:val="false"/>
                <w:i w:val="false"/>
                <w:color w:val="000000"/>
                <w:sz w:val="20"/>
              </w:rPr>
              <w:t xml:space="preserve">
басқару мектебі </w:t>
            </w:r>
            <w:r>
              <w:br/>
            </w:r>
            <w:r>
              <w:rPr>
                <w:rFonts w:ascii="Times New Roman"/>
                <w:b w:val="false"/>
                <w:i w:val="false"/>
                <w:color w:val="000000"/>
                <w:sz w:val="20"/>
              </w:rPr>
              <w:t xml:space="preserve">
құрылуы қажет.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академиясының </w:t>
            </w:r>
            <w:r>
              <w:br/>
            </w:r>
            <w:r>
              <w:rPr>
                <w:rFonts w:ascii="Times New Roman"/>
                <w:b w:val="false"/>
                <w:i w:val="false"/>
                <w:color w:val="000000"/>
                <w:sz w:val="20"/>
              </w:rPr>
              <w:t xml:space="preserve">
базасы негі- </w:t>
            </w:r>
            <w:r>
              <w:br/>
            </w:r>
            <w:r>
              <w:rPr>
                <w:rFonts w:ascii="Times New Roman"/>
                <w:b w:val="false"/>
                <w:i w:val="false"/>
                <w:color w:val="000000"/>
                <w:sz w:val="20"/>
              </w:rPr>
              <w:t xml:space="preserve">
зінде ұлттық </w:t>
            </w:r>
            <w:r>
              <w:br/>
            </w:r>
            <w:r>
              <w:rPr>
                <w:rFonts w:ascii="Times New Roman"/>
                <w:b w:val="false"/>
                <w:i w:val="false"/>
                <w:color w:val="000000"/>
                <w:sz w:val="20"/>
              </w:rPr>
              <w:t xml:space="preserve">
басқару мек- </w:t>
            </w:r>
            <w:r>
              <w:br/>
            </w:r>
            <w:r>
              <w:rPr>
                <w:rFonts w:ascii="Times New Roman"/>
                <w:b w:val="false"/>
                <w:i w:val="false"/>
                <w:color w:val="000000"/>
                <w:sz w:val="20"/>
              </w:rPr>
              <w:t xml:space="preserve">
тебін құру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Жарлығын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З.Қ. </w:t>
            </w:r>
            <w:r>
              <w:br/>
            </w:r>
            <w:r>
              <w:rPr>
                <w:rFonts w:ascii="Times New Roman"/>
                <w:b w:val="false"/>
                <w:i w:val="false"/>
                <w:color w:val="000000"/>
                <w:sz w:val="20"/>
              </w:rPr>
              <w:t xml:space="preserve">
Тұрысбеков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Қазақстанның көпұлтты және көпконфессиялы болуы </w:t>
            </w:r>
            <w:r>
              <w:br/>
            </w:r>
            <w:r>
              <w:rPr>
                <w:rFonts w:ascii="Times New Roman"/>
                <w:b w:val="false"/>
                <w:i w:val="false"/>
                <w:color w:val="000000"/>
                <w:sz w:val="20"/>
              </w:rPr>
              <w:t>
</w:t>
            </w:r>
            <w:r>
              <w:rPr>
                <w:rFonts w:ascii="Times New Roman"/>
                <w:b/>
                <w:i w:val="false"/>
                <w:color w:val="000000"/>
                <w:sz w:val="20"/>
              </w:rPr>
              <w:t xml:space="preserve">негізінде мәдениеттің ел мемлекеттілігінің қалыптасу </w:t>
            </w:r>
            <w:r>
              <w:br/>
            </w:r>
            <w:r>
              <w:rPr>
                <w:rFonts w:ascii="Times New Roman"/>
                <w:b w:val="false"/>
                <w:i w:val="false"/>
                <w:color w:val="000000"/>
                <w:sz w:val="20"/>
              </w:rPr>
              <w:t>
</w:t>
            </w:r>
            <w:r>
              <w:rPr>
                <w:rFonts w:ascii="Times New Roman"/>
                <w:b/>
                <w:i w:val="false"/>
                <w:color w:val="000000"/>
                <w:sz w:val="20"/>
              </w:rPr>
              <w:t xml:space="preserve">үдерісіндегі рөлін нығайту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 мәдениет </w:t>
            </w:r>
            <w:r>
              <w:br/>
            </w:r>
            <w:r>
              <w:rPr>
                <w:rFonts w:ascii="Times New Roman"/>
                <w:b w:val="false"/>
                <w:i w:val="false"/>
                <w:color w:val="000000"/>
                <w:sz w:val="20"/>
              </w:rPr>
              <w:t xml:space="preserve">
саласын дамытуға </w:t>
            </w:r>
            <w:r>
              <w:br/>
            </w:r>
            <w:r>
              <w:rPr>
                <w:rFonts w:ascii="Times New Roman"/>
                <w:b w:val="false"/>
                <w:i w:val="false"/>
                <w:color w:val="000000"/>
                <w:sz w:val="20"/>
              </w:rPr>
              <w:t xml:space="preserve">
мемлекеттік-жеке </w:t>
            </w:r>
            <w:r>
              <w:br/>
            </w:r>
            <w:r>
              <w:rPr>
                <w:rFonts w:ascii="Times New Roman"/>
                <w:b w:val="false"/>
                <w:i w:val="false"/>
                <w:color w:val="000000"/>
                <w:sz w:val="20"/>
              </w:rPr>
              <w:t xml:space="preserve">
меншіктік қаты- </w:t>
            </w:r>
            <w:r>
              <w:br/>
            </w:r>
            <w:r>
              <w:rPr>
                <w:rFonts w:ascii="Times New Roman"/>
                <w:b w:val="false"/>
                <w:i w:val="false"/>
                <w:color w:val="000000"/>
                <w:sz w:val="20"/>
              </w:rPr>
              <w:t xml:space="preserve">
суды оңтайланды- </w:t>
            </w:r>
            <w:r>
              <w:br/>
            </w:r>
            <w:r>
              <w:rPr>
                <w:rFonts w:ascii="Times New Roman"/>
                <w:b w:val="false"/>
                <w:i w:val="false"/>
                <w:color w:val="000000"/>
                <w:sz w:val="20"/>
              </w:rPr>
              <w:t xml:space="preserve">
ратын, яғни біз- </w:t>
            </w:r>
            <w:r>
              <w:br/>
            </w:r>
            <w:r>
              <w:rPr>
                <w:rFonts w:ascii="Times New Roman"/>
                <w:b w:val="false"/>
                <w:i w:val="false"/>
                <w:color w:val="000000"/>
                <w:sz w:val="20"/>
              </w:rPr>
              <w:t xml:space="preserve">
дің таланттыла- </w:t>
            </w:r>
            <w:r>
              <w:br/>
            </w:r>
            <w:r>
              <w:rPr>
                <w:rFonts w:ascii="Times New Roman"/>
                <w:b w:val="false"/>
                <w:i w:val="false"/>
                <w:color w:val="000000"/>
                <w:sz w:val="20"/>
              </w:rPr>
              <w:t xml:space="preserve">
рымыздың өзінің </w:t>
            </w:r>
            <w:r>
              <w:br/>
            </w:r>
            <w:r>
              <w:rPr>
                <w:rFonts w:ascii="Times New Roman"/>
                <w:b w:val="false"/>
                <w:i w:val="false"/>
                <w:color w:val="000000"/>
                <w:sz w:val="20"/>
              </w:rPr>
              <w:t xml:space="preserve">
шығармашылық </w:t>
            </w:r>
            <w:r>
              <w:br/>
            </w:r>
            <w:r>
              <w:rPr>
                <w:rFonts w:ascii="Times New Roman"/>
                <w:b w:val="false"/>
                <w:i w:val="false"/>
                <w:color w:val="000000"/>
                <w:sz w:val="20"/>
              </w:rPr>
              <w:t xml:space="preserve">
қызметінің </w:t>
            </w:r>
            <w:r>
              <w:br/>
            </w:r>
            <w:r>
              <w:rPr>
                <w:rFonts w:ascii="Times New Roman"/>
                <w:b w:val="false"/>
                <w:i w:val="false"/>
                <w:color w:val="000000"/>
                <w:sz w:val="20"/>
              </w:rPr>
              <w:t xml:space="preserve">
есебінен лайықты </w:t>
            </w:r>
            <w:r>
              <w:br/>
            </w:r>
            <w:r>
              <w:rPr>
                <w:rFonts w:ascii="Times New Roman"/>
                <w:b w:val="false"/>
                <w:i w:val="false"/>
                <w:color w:val="000000"/>
                <w:sz w:val="20"/>
              </w:rPr>
              <w:t xml:space="preserve">
өмір сүру дең- </w:t>
            </w:r>
            <w:r>
              <w:br/>
            </w:r>
            <w:r>
              <w:rPr>
                <w:rFonts w:ascii="Times New Roman"/>
                <w:b w:val="false"/>
                <w:i w:val="false"/>
                <w:color w:val="000000"/>
                <w:sz w:val="20"/>
              </w:rPr>
              <w:t xml:space="preserve">
гейіне жетуіне </w:t>
            </w:r>
            <w:r>
              <w:br/>
            </w:r>
            <w:r>
              <w:rPr>
                <w:rFonts w:ascii="Times New Roman"/>
                <w:b w:val="false"/>
                <w:i w:val="false"/>
                <w:color w:val="000000"/>
                <w:sz w:val="20"/>
              </w:rPr>
              <w:t xml:space="preserve">
мүмкіндік беретін жағдай- </w:t>
            </w:r>
            <w:r>
              <w:br/>
            </w:r>
            <w:r>
              <w:rPr>
                <w:rFonts w:ascii="Times New Roman"/>
                <w:b w:val="false"/>
                <w:i w:val="false"/>
                <w:color w:val="000000"/>
                <w:sz w:val="20"/>
              </w:rPr>
              <w:t xml:space="preserve">
лар жасайтын </w:t>
            </w:r>
            <w:r>
              <w:br/>
            </w:r>
            <w:r>
              <w:rPr>
                <w:rFonts w:ascii="Times New Roman"/>
                <w:b w:val="false"/>
                <w:i w:val="false"/>
                <w:color w:val="000000"/>
                <w:sz w:val="20"/>
              </w:rPr>
              <w:t xml:space="preserve">
кезең туды. </w:t>
            </w:r>
            <w:r>
              <w:br/>
            </w:r>
            <w:r>
              <w:rPr>
                <w:rFonts w:ascii="Times New Roman"/>
                <w:b w:val="false"/>
                <w:i w:val="false"/>
                <w:color w:val="000000"/>
                <w:sz w:val="20"/>
              </w:rPr>
              <w:t xml:space="preserve">
Бұлар - елімізде </w:t>
            </w:r>
            <w:r>
              <w:br/>
            </w:r>
            <w:r>
              <w:rPr>
                <w:rFonts w:ascii="Times New Roman"/>
                <w:b w:val="false"/>
                <w:i w:val="false"/>
                <w:color w:val="000000"/>
                <w:sz w:val="20"/>
              </w:rPr>
              <w:t xml:space="preserve">
ірі халықаралық </w:t>
            </w:r>
            <w:r>
              <w:br/>
            </w:r>
            <w:r>
              <w:rPr>
                <w:rFonts w:ascii="Times New Roman"/>
                <w:b w:val="false"/>
                <w:i w:val="false"/>
                <w:color w:val="000000"/>
                <w:sz w:val="20"/>
              </w:rPr>
              <w:t xml:space="preserve">
өнер аукционда- </w:t>
            </w:r>
            <w:r>
              <w:br/>
            </w:r>
            <w:r>
              <w:rPr>
                <w:rFonts w:ascii="Times New Roman"/>
                <w:b w:val="false"/>
                <w:i w:val="false"/>
                <w:color w:val="000000"/>
                <w:sz w:val="20"/>
              </w:rPr>
              <w:t xml:space="preserve">
рын өткізу </w:t>
            </w:r>
            <w:r>
              <w:br/>
            </w:r>
            <w:r>
              <w:rPr>
                <w:rFonts w:ascii="Times New Roman"/>
                <w:b w:val="false"/>
                <w:i w:val="false"/>
                <w:color w:val="000000"/>
                <w:sz w:val="20"/>
              </w:rPr>
              <w:t xml:space="preserve">
кезінде мемле- </w:t>
            </w:r>
            <w:r>
              <w:br/>
            </w:r>
            <w:r>
              <w:rPr>
                <w:rFonts w:ascii="Times New Roman"/>
                <w:b w:val="false"/>
                <w:i w:val="false"/>
                <w:color w:val="000000"/>
                <w:sz w:val="20"/>
              </w:rPr>
              <w:t xml:space="preserve">
кеттік қолдау </w:t>
            </w:r>
            <w:r>
              <w:br/>
            </w:r>
            <w:r>
              <w:rPr>
                <w:rFonts w:ascii="Times New Roman"/>
                <w:b w:val="false"/>
                <w:i w:val="false"/>
                <w:color w:val="000000"/>
                <w:sz w:val="20"/>
              </w:rPr>
              <w:t xml:space="preserve">
да, талантты </w:t>
            </w:r>
            <w:r>
              <w:br/>
            </w:r>
            <w:r>
              <w:rPr>
                <w:rFonts w:ascii="Times New Roman"/>
                <w:b w:val="false"/>
                <w:i w:val="false"/>
                <w:color w:val="000000"/>
                <w:sz w:val="20"/>
              </w:rPr>
              <w:t xml:space="preserve">
музыканттар мен </w:t>
            </w:r>
            <w:r>
              <w:br/>
            </w:r>
            <w:r>
              <w:rPr>
                <w:rFonts w:ascii="Times New Roman"/>
                <w:b w:val="false"/>
                <w:i w:val="false"/>
                <w:color w:val="000000"/>
                <w:sz w:val="20"/>
              </w:rPr>
              <w:t xml:space="preserve">
орындаушыларға </w:t>
            </w:r>
            <w:r>
              <w:br/>
            </w:r>
            <w:r>
              <w:rPr>
                <w:rFonts w:ascii="Times New Roman"/>
                <w:b w:val="false"/>
                <w:i w:val="false"/>
                <w:color w:val="000000"/>
                <w:sz w:val="20"/>
              </w:rPr>
              <w:t xml:space="preserve">
қолдау көрсету </w:t>
            </w:r>
            <w:r>
              <w:br/>
            </w:r>
            <w:r>
              <w:rPr>
                <w:rFonts w:ascii="Times New Roman"/>
                <w:b w:val="false"/>
                <w:i w:val="false"/>
                <w:color w:val="000000"/>
                <w:sz w:val="20"/>
              </w:rPr>
              <w:t xml:space="preserve">
де, сондай-ақ, </w:t>
            </w:r>
            <w:r>
              <w:br/>
            </w:r>
            <w:r>
              <w:rPr>
                <w:rFonts w:ascii="Times New Roman"/>
                <w:b w:val="false"/>
                <w:i w:val="false"/>
                <w:color w:val="000000"/>
                <w:sz w:val="20"/>
              </w:rPr>
              <w:t xml:space="preserve">
айталық, өнер </w:t>
            </w:r>
            <w:r>
              <w:br/>
            </w:r>
            <w:r>
              <w:rPr>
                <w:rFonts w:ascii="Times New Roman"/>
                <w:b w:val="false"/>
                <w:i w:val="false"/>
                <w:color w:val="000000"/>
                <w:sz w:val="20"/>
              </w:rPr>
              <w:t xml:space="preserve">
көрмелерін сақ- </w:t>
            </w:r>
            <w:r>
              <w:br/>
            </w:r>
            <w:r>
              <w:rPr>
                <w:rFonts w:ascii="Times New Roman"/>
                <w:b w:val="false"/>
                <w:i w:val="false"/>
                <w:color w:val="000000"/>
                <w:sz w:val="20"/>
              </w:rPr>
              <w:t xml:space="preserve">
тандыру мен та- </w:t>
            </w:r>
            <w:r>
              <w:br/>
            </w:r>
            <w:r>
              <w:rPr>
                <w:rFonts w:ascii="Times New Roman"/>
                <w:b w:val="false"/>
                <w:i w:val="false"/>
                <w:color w:val="000000"/>
                <w:sz w:val="20"/>
              </w:rPr>
              <w:t xml:space="preserve">
сымалдау жөнін- </w:t>
            </w:r>
            <w:r>
              <w:br/>
            </w:r>
            <w:r>
              <w:rPr>
                <w:rFonts w:ascii="Times New Roman"/>
                <w:b w:val="false"/>
                <w:i w:val="false"/>
                <w:color w:val="000000"/>
                <w:sz w:val="20"/>
              </w:rPr>
              <w:t xml:space="preserve">
дегі мемлекет </w:t>
            </w:r>
            <w:r>
              <w:br/>
            </w:r>
            <w:r>
              <w:rPr>
                <w:rFonts w:ascii="Times New Roman"/>
                <w:b w:val="false"/>
                <w:i w:val="false"/>
                <w:color w:val="000000"/>
                <w:sz w:val="20"/>
              </w:rPr>
              <w:t xml:space="preserve">
мейлінше аз қа- </w:t>
            </w:r>
            <w:r>
              <w:br/>
            </w:r>
            <w:r>
              <w:rPr>
                <w:rFonts w:ascii="Times New Roman"/>
                <w:b w:val="false"/>
                <w:i w:val="false"/>
                <w:color w:val="000000"/>
                <w:sz w:val="20"/>
              </w:rPr>
              <w:t xml:space="preserve">
тысатын жекемен- </w:t>
            </w:r>
            <w:r>
              <w:br/>
            </w:r>
            <w:r>
              <w:rPr>
                <w:rFonts w:ascii="Times New Roman"/>
                <w:b w:val="false"/>
                <w:i w:val="false"/>
                <w:color w:val="000000"/>
                <w:sz w:val="20"/>
              </w:rPr>
              <w:t xml:space="preserve">
шік компания </w:t>
            </w:r>
            <w:r>
              <w:br/>
            </w:r>
            <w:r>
              <w:rPr>
                <w:rFonts w:ascii="Times New Roman"/>
                <w:b w:val="false"/>
                <w:i w:val="false"/>
                <w:color w:val="000000"/>
                <w:sz w:val="20"/>
              </w:rPr>
              <w:t xml:space="preserve">
құру және басқа </w:t>
            </w:r>
            <w:r>
              <w:br/>
            </w:r>
            <w:r>
              <w:rPr>
                <w:rFonts w:ascii="Times New Roman"/>
                <w:b w:val="false"/>
                <w:i w:val="false"/>
                <w:color w:val="000000"/>
                <w:sz w:val="20"/>
              </w:rPr>
              <w:t xml:space="preserve">
осындай шаралар.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24 қарашадағы </w:t>
            </w:r>
            <w:r>
              <w:br/>
            </w:r>
            <w:r>
              <w:rPr>
                <w:rFonts w:ascii="Times New Roman"/>
                <w:b w:val="false"/>
                <w:i w:val="false"/>
                <w:color w:val="000000"/>
                <w:sz w:val="20"/>
              </w:rPr>
              <w:t xml:space="preserve">
N 1161 </w:t>
            </w:r>
            <w:r>
              <w:br/>
            </w:r>
            <w:r>
              <w:rPr>
                <w:rFonts w:ascii="Times New Roman"/>
                <w:b w:val="false"/>
                <w:i w:val="false"/>
                <w:color w:val="000000"/>
                <w:sz w:val="20"/>
              </w:rPr>
              <w:t xml:space="preserve">
қаулысымен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Мәдениет са- </w:t>
            </w:r>
            <w:r>
              <w:br/>
            </w:r>
            <w:r>
              <w:rPr>
                <w:rFonts w:ascii="Times New Roman"/>
                <w:b w:val="false"/>
                <w:i w:val="false"/>
                <w:color w:val="000000"/>
                <w:sz w:val="20"/>
              </w:rPr>
              <w:t xml:space="preserve">
ласын дамыту- </w:t>
            </w:r>
            <w:r>
              <w:br/>
            </w:r>
            <w:r>
              <w:rPr>
                <w:rFonts w:ascii="Times New Roman"/>
                <w:b w:val="false"/>
                <w:i w:val="false"/>
                <w:color w:val="000000"/>
                <w:sz w:val="20"/>
              </w:rPr>
              <w:t xml:space="preserve">
дың 2006 - </w:t>
            </w:r>
            <w:r>
              <w:br/>
            </w:r>
            <w:r>
              <w:rPr>
                <w:rFonts w:ascii="Times New Roman"/>
                <w:b w:val="false"/>
                <w:i w:val="false"/>
                <w:color w:val="000000"/>
                <w:sz w:val="20"/>
              </w:rPr>
              <w:t xml:space="preserve">
2008 жылдарға </w:t>
            </w:r>
            <w:r>
              <w:br/>
            </w:r>
            <w:r>
              <w:rPr>
                <w:rFonts w:ascii="Times New Roman"/>
                <w:b w:val="false"/>
                <w:i w:val="false"/>
                <w:color w:val="000000"/>
                <w:sz w:val="20"/>
              </w:rPr>
              <w:t xml:space="preserve">
арналған бағ- </w:t>
            </w:r>
            <w:r>
              <w:br/>
            </w:r>
            <w:r>
              <w:rPr>
                <w:rFonts w:ascii="Times New Roman"/>
                <w:b w:val="false"/>
                <w:i w:val="false"/>
                <w:color w:val="000000"/>
                <w:sz w:val="20"/>
              </w:rPr>
              <w:t xml:space="preserve">
дарламасына </w:t>
            </w:r>
            <w:r>
              <w:br/>
            </w:r>
            <w:r>
              <w:rPr>
                <w:rFonts w:ascii="Times New Roman"/>
                <w:b w:val="false"/>
                <w:i w:val="false"/>
                <w:color w:val="000000"/>
                <w:sz w:val="20"/>
              </w:rPr>
              <w:t xml:space="preserve">
шығармашылық </w:t>
            </w:r>
            <w:r>
              <w:br/>
            </w:r>
            <w:r>
              <w:rPr>
                <w:rFonts w:ascii="Times New Roman"/>
                <w:b w:val="false"/>
                <w:i w:val="false"/>
                <w:color w:val="000000"/>
                <w:sz w:val="20"/>
              </w:rPr>
              <w:t xml:space="preserve">
қайраткерле- </w:t>
            </w:r>
            <w:r>
              <w:br/>
            </w:r>
            <w:r>
              <w:rPr>
                <w:rFonts w:ascii="Times New Roman"/>
                <w:b w:val="false"/>
                <w:i w:val="false"/>
                <w:color w:val="000000"/>
                <w:sz w:val="20"/>
              </w:rPr>
              <w:t xml:space="preserve">
рін, талантты </w:t>
            </w:r>
            <w:r>
              <w:br/>
            </w:r>
            <w:r>
              <w:rPr>
                <w:rFonts w:ascii="Times New Roman"/>
                <w:b w:val="false"/>
                <w:i w:val="false"/>
                <w:color w:val="000000"/>
                <w:sz w:val="20"/>
              </w:rPr>
              <w:t xml:space="preserve">
сазгерлер мен </w:t>
            </w:r>
            <w:r>
              <w:br/>
            </w:r>
            <w:r>
              <w:rPr>
                <w:rFonts w:ascii="Times New Roman"/>
                <w:b w:val="false"/>
                <w:i w:val="false"/>
                <w:color w:val="000000"/>
                <w:sz w:val="20"/>
              </w:rPr>
              <w:t xml:space="preserve">
орындаушылар- </w:t>
            </w:r>
            <w:r>
              <w:br/>
            </w:r>
            <w:r>
              <w:rPr>
                <w:rFonts w:ascii="Times New Roman"/>
                <w:b w:val="false"/>
                <w:i w:val="false"/>
                <w:color w:val="000000"/>
                <w:sz w:val="20"/>
              </w:rPr>
              <w:t xml:space="preserve">
ды мемлекет- </w:t>
            </w:r>
            <w:r>
              <w:br/>
            </w:r>
            <w:r>
              <w:rPr>
                <w:rFonts w:ascii="Times New Roman"/>
                <w:b w:val="false"/>
                <w:i w:val="false"/>
                <w:color w:val="000000"/>
                <w:sz w:val="20"/>
              </w:rPr>
              <w:t xml:space="preserve">
тік қолдауды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жеке секторды </w:t>
            </w:r>
            <w:r>
              <w:br/>
            </w:r>
            <w:r>
              <w:rPr>
                <w:rFonts w:ascii="Times New Roman"/>
                <w:b w:val="false"/>
                <w:i w:val="false"/>
                <w:color w:val="000000"/>
                <w:sz w:val="20"/>
              </w:rPr>
              <w:t xml:space="preserve">
дамыту бөлі- </w:t>
            </w:r>
            <w:r>
              <w:br/>
            </w:r>
            <w:r>
              <w:rPr>
                <w:rFonts w:ascii="Times New Roman"/>
                <w:b w:val="false"/>
                <w:i w:val="false"/>
                <w:color w:val="000000"/>
                <w:sz w:val="20"/>
              </w:rPr>
              <w:t xml:space="preserve">
гінде өзге- </w:t>
            </w:r>
            <w:r>
              <w:br/>
            </w:r>
            <w:r>
              <w:rPr>
                <w:rFonts w:ascii="Times New Roman"/>
                <w:b w:val="false"/>
                <w:i w:val="false"/>
                <w:color w:val="000000"/>
                <w:sz w:val="20"/>
              </w:rPr>
              <w:t xml:space="preserve">
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Е.Қ.Ертісбаев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ДЕМОКРАТИЯНЫ ОДАН ӘРІ ДАМЫТУ ЖӘНЕ САЯСИ ЖҮЙЕНІ ЖАҢАРТУ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 елімізде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саяси жүйесі мен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құрылымының </w:t>
            </w:r>
            <w:r>
              <w:br/>
            </w:r>
            <w:r>
              <w:rPr>
                <w:rFonts w:ascii="Times New Roman"/>
                <w:b w:val="false"/>
                <w:i w:val="false"/>
                <w:color w:val="000000"/>
                <w:sz w:val="20"/>
              </w:rPr>
              <w:t xml:space="preserve">
тиімділігін арт- </w:t>
            </w:r>
            <w:r>
              <w:br/>
            </w:r>
            <w:r>
              <w:rPr>
                <w:rFonts w:ascii="Times New Roman"/>
                <w:b w:val="false"/>
                <w:i w:val="false"/>
                <w:color w:val="000000"/>
                <w:sz w:val="20"/>
              </w:rPr>
              <w:t xml:space="preserve">
тыруға бағыттал- </w:t>
            </w:r>
            <w:r>
              <w:br/>
            </w:r>
            <w:r>
              <w:rPr>
                <w:rFonts w:ascii="Times New Roman"/>
                <w:b w:val="false"/>
                <w:i w:val="false"/>
                <w:color w:val="000000"/>
                <w:sz w:val="20"/>
              </w:rPr>
              <w:t xml:space="preserve">
ған ауқымды сая- </w:t>
            </w:r>
            <w:r>
              <w:br/>
            </w:r>
            <w:r>
              <w:rPr>
                <w:rFonts w:ascii="Times New Roman"/>
                <w:b w:val="false"/>
                <w:i w:val="false"/>
                <w:color w:val="000000"/>
                <w:sz w:val="20"/>
              </w:rPr>
              <w:t xml:space="preserve">
си реформаларды </w:t>
            </w:r>
            <w:r>
              <w:br/>
            </w:r>
            <w:r>
              <w:rPr>
                <w:rFonts w:ascii="Times New Roman"/>
                <w:b w:val="false"/>
                <w:i w:val="false"/>
                <w:color w:val="000000"/>
                <w:sz w:val="20"/>
              </w:rPr>
              <w:t xml:space="preserve">
жалғастыра </w:t>
            </w:r>
            <w:r>
              <w:br/>
            </w:r>
            <w:r>
              <w:rPr>
                <w:rFonts w:ascii="Times New Roman"/>
                <w:b w:val="false"/>
                <w:i w:val="false"/>
                <w:color w:val="000000"/>
                <w:sz w:val="20"/>
              </w:rPr>
              <w:t xml:space="preserve">
беретін боламыз.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Демокра- </w:t>
            </w:r>
            <w:r>
              <w:br/>
            </w:r>
            <w:r>
              <w:rPr>
                <w:rFonts w:ascii="Times New Roman"/>
                <w:b w:val="false"/>
                <w:i w:val="false"/>
                <w:color w:val="000000"/>
                <w:sz w:val="20"/>
              </w:rPr>
              <w:t xml:space="preserve">
тиялық рефор-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жалпыұлттық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қабыддау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Азаматтық </w:t>
            </w:r>
            <w:r>
              <w:br/>
            </w:r>
            <w:r>
              <w:rPr>
                <w:rFonts w:ascii="Times New Roman"/>
                <w:b w:val="false"/>
                <w:i w:val="false"/>
                <w:color w:val="000000"/>
                <w:sz w:val="20"/>
              </w:rPr>
              <w:t xml:space="preserve">
қоғамды дамы- </w:t>
            </w:r>
            <w:r>
              <w:br/>
            </w:r>
            <w:r>
              <w:rPr>
                <w:rFonts w:ascii="Times New Roman"/>
                <w:b w:val="false"/>
                <w:i w:val="false"/>
                <w:color w:val="000000"/>
                <w:sz w:val="20"/>
              </w:rPr>
              <w:t xml:space="preserve">
тудың 2007 - </w:t>
            </w:r>
            <w:r>
              <w:br/>
            </w:r>
            <w:r>
              <w:rPr>
                <w:rFonts w:ascii="Times New Roman"/>
                <w:b w:val="false"/>
                <w:i w:val="false"/>
                <w:color w:val="000000"/>
                <w:sz w:val="20"/>
              </w:rPr>
              <w:t xml:space="preserve">
2011 жылдарға </w:t>
            </w:r>
            <w:r>
              <w:br/>
            </w:r>
            <w:r>
              <w:rPr>
                <w:rFonts w:ascii="Times New Roman"/>
                <w:b w:val="false"/>
                <w:i w:val="false"/>
                <w:color w:val="000000"/>
                <w:sz w:val="20"/>
              </w:rPr>
              <w:t xml:space="preserve">
арналған тұ- </w:t>
            </w:r>
            <w:r>
              <w:br/>
            </w:r>
            <w:r>
              <w:rPr>
                <w:rFonts w:ascii="Times New Roman"/>
                <w:b w:val="false"/>
                <w:i w:val="false"/>
                <w:color w:val="000000"/>
                <w:sz w:val="20"/>
              </w:rPr>
              <w:t xml:space="preserve">
жырымдамасын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3. Ақпарат- </w:t>
            </w:r>
            <w:r>
              <w:br/>
            </w:r>
            <w:r>
              <w:rPr>
                <w:rFonts w:ascii="Times New Roman"/>
                <w:b w:val="false"/>
                <w:i w:val="false"/>
                <w:color w:val="000000"/>
                <w:sz w:val="20"/>
              </w:rPr>
              <w:t xml:space="preserve">
тық кеңістік- </w:t>
            </w:r>
            <w:r>
              <w:br/>
            </w:r>
            <w:r>
              <w:rPr>
                <w:rFonts w:ascii="Times New Roman"/>
                <w:b w:val="false"/>
                <w:i w:val="false"/>
                <w:color w:val="000000"/>
                <w:sz w:val="20"/>
              </w:rPr>
              <w:t xml:space="preserve">
тің бәсекеге </w:t>
            </w:r>
            <w:r>
              <w:br/>
            </w:r>
            <w:r>
              <w:rPr>
                <w:rFonts w:ascii="Times New Roman"/>
                <w:b w:val="false"/>
                <w:i w:val="false"/>
                <w:color w:val="000000"/>
                <w:sz w:val="20"/>
              </w:rPr>
              <w:t xml:space="preserve">
қабілеттілі- </w:t>
            </w:r>
            <w:r>
              <w:br/>
            </w:r>
            <w:r>
              <w:rPr>
                <w:rFonts w:ascii="Times New Roman"/>
                <w:b w:val="false"/>
                <w:i w:val="false"/>
                <w:color w:val="000000"/>
                <w:sz w:val="20"/>
              </w:rPr>
              <w:t xml:space="preserve">
гін дамытудың </w:t>
            </w:r>
            <w:r>
              <w:br/>
            </w:r>
            <w:r>
              <w:rPr>
                <w:rFonts w:ascii="Times New Roman"/>
                <w:b w:val="false"/>
                <w:i w:val="false"/>
                <w:color w:val="000000"/>
                <w:sz w:val="20"/>
              </w:rPr>
              <w:t xml:space="preserve">
2006-2009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тұ- </w:t>
            </w:r>
            <w:r>
              <w:br/>
            </w:r>
            <w:r>
              <w:rPr>
                <w:rFonts w:ascii="Times New Roman"/>
                <w:b w:val="false"/>
                <w:i w:val="false"/>
                <w:color w:val="000000"/>
                <w:sz w:val="20"/>
              </w:rPr>
              <w:t xml:space="preserve">
жырымдамасын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Әкімшілігі, </w:t>
            </w:r>
            <w:r>
              <w:br/>
            </w:r>
            <w:r>
              <w:rPr>
                <w:rFonts w:ascii="Times New Roman"/>
                <w:b w:val="false"/>
                <w:i w:val="false"/>
                <w:color w:val="000000"/>
                <w:sz w:val="20"/>
              </w:rPr>
              <w:t xml:space="preserve">
Е.Қ. </w:t>
            </w:r>
            <w:r>
              <w:br/>
            </w:r>
            <w:r>
              <w:rPr>
                <w:rFonts w:ascii="Times New Roman"/>
                <w:b w:val="false"/>
                <w:i w:val="false"/>
                <w:color w:val="000000"/>
                <w:sz w:val="20"/>
              </w:rPr>
              <w:t xml:space="preserve">
Ертісбаев, </w:t>
            </w:r>
            <w:r>
              <w:br/>
            </w:r>
            <w:r>
              <w:rPr>
                <w:rFonts w:ascii="Times New Roman"/>
                <w:b w:val="false"/>
                <w:i w:val="false"/>
                <w:color w:val="000000"/>
                <w:sz w:val="20"/>
              </w:rPr>
              <w:t xml:space="preserve">
З.Я.Балиева </w:t>
            </w:r>
            <w:r>
              <w:br/>
            </w:r>
            <w:r>
              <w:rPr>
                <w:rFonts w:ascii="Times New Roman"/>
                <w:b w:val="false"/>
                <w:i w:val="false"/>
                <w:color w:val="000000"/>
                <w:sz w:val="20"/>
              </w:rPr>
              <w:t>
 </w:t>
            </w:r>
            <w:r>
              <w:br/>
            </w:r>
            <w:r>
              <w:rPr>
                <w:rFonts w:ascii="Times New Roman"/>
                <w:b w:val="false"/>
                <w:i w:val="false"/>
                <w:color w:val="000000"/>
                <w:sz w:val="20"/>
              </w:rPr>
              <w:t xml:space="preserve">
  Е.Қ. </w:t>
            </w:r>
            <w:r>
              <w:br/>
            </w:r>
            <w:r>
              <w:rPr>
                <w:rFonts w:ascii="Times New Roman"/>
                <w:b w:val="false"/>
                <w:i w:val="false"/>
                <w:color w:val="000000"/>
                <w:sz w:val="20"/>
              </w:rPr>
              <w:t xml:space="preserve">
Ертісбаев, </w:t>
            </w:r>
            <w:r>
              <w:br/>
            </w:r>
            <w:r>
              <w:rPr>
                <w:rFonts w:ascii="Times New Roman"/>
                <w:b w:val="false"/>
                <w:i w:val="false"/>
                <w:color w:val="000000"/>
                <w:sz w:val="20"/>
              </w:rPr>
              <w:t xml:space="preserve">
З.Я.Балиева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Әкімшілігі, </w:t>
            </w:r>
            <w:r>
              <w:br/>
            </w:r>
            <w:r>
              <w:rPr>
                <w:rFonts w:ascii="Times New Roman"/>
                <w:b w:val="false"/>
                <w:i w:val="false"/>
                <w:color w:val="000000"/>
                <w:sz w:val="20"/>
              </w:rPr>
              <w:t xml:space="preserve">
Е.Қ. </w:t>
            </w:r>
            <w:r>
              <w:br/>
            </w:r>
            <w:r>
              <w:rPr>
                <w:rFonts w:ascii="Times New Roman"/>
                <w:b w:val="false"/>
                <w:i w:val="false"/>
                <w:color w:val="000000"/>
                <w:sz w:val="20"/>
              </w:rPr>
              <w:t xml:space="preserve">
Ертісбаев, </w:t>
            </w:r>
            <w:r>
              <w:br/>
            </w:r>
            <w:r>
              <w:rPr>
                <w:rFonts w:ascii="Times New Roman"/>
                <w:b w:val="false"/>
                <w:i w:val="false"/>
                <w:color w:val="000000"/>
                <w:sz w:val="20"/>
              </w:rPr>
              <w:t xml:space="preserve">
Е.К. </w:t>
            </w:r>
            <w:r>
              <w:br/>
            </w:r>
            <w:r>
              <w:rPr>
                <w:rFonts w:ascii="Times New Roman"/>
                <w:b w:val="false"/>
                <w:i w:val="false"/>
                <w:color w:val="000000"/>
                <w:sz w:val="20"/>
              </w:rPr>
              <w:t xml:space="preserve">
Жұмағалиев, </w:t>
            </w:r>
            <w:r>
              <w:br/>
            </w:r>
            <w:r>
              <w:rPr>
                <w:rFonts w:ascii="Times New Roman"/>
                <w:b w:val="false"/>
                <w:i w:val="false"/>
                <w:color w:val="000000"/>
                <w:sz w:val="20"/>
              </w:rPr>
              <w:t xml:space="preserve">
3.Я.Балиева,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Демократиялық және өркендеген </w:t>
            </w:r>
            <w:r>
              <w:br/>
            </w:r>
            <w:r>
              <w:rPr>
                <w:rFonts w:ascii="Times New Roman"/>
                <w:b w:val="false"/>
                <w:i w:val="false"/>
                <w:color w:val="000000"/>
                <w:sz w:val="20"/>
              </w:rPr>
              <w:t xml:space="preserve">
мемлекеттер </w:t>
            </w:r>
            <w:r>
              <w:br/>
            </w:r>
            <w:r>
              <w:rPr>
                <w:rFonts w:ascii="Times New Roman"/>
                <w:b w:val="false"/>
                <w:i w:val="false"/>
                <w:color w:val="000000"/>
                <w:sz w:val="20"/>
              </w:rPr>
              <w:t xml:space="preserve">
орнатудың ортақ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Заңдылықтарын, </w:t>
            </w:r>
            <w:r>
              <w:br/>
            </w:r>
            <w:r>
              <w:rPr>
                <w:rFonts w:ascii="Times New Roman"/>
                <w:b w:val="false"/>
                <w:i w:val="false"/>
                <w:color w:val="000000"/>
                <w:sz w:val="20"/>
              </w:rPr>
              <w:t xml:space="preserve">
сондай-ақ біздің </w:t>
            </w:r>
            <w:r>
              <w:br/>
            </w:r>
            <w:r>
              <w:rPr>
                <w:rFonts w:ascii="Times New Roman"/>
                <w:b w:val="false"/>
                <w:i w:val="false"/>
                <w:color w:val="000000"/>
                <w:sz w:val="20"/>
              </w:rPr>
              <w:t xml:space="preserve">
қоғамның маңызды </w:t>
            </w:r>
            <w:r>
              <w:br/>
            </w:r>
            <w:r>
              <w:rPr>
                <w:rFonts w:ascii="Times New Roman"/>
                <w:b w:val="false"/>
                <w:i w:val="false"/>
                <w:color w:val="000000"/>
                <w:sz w:val="20"/>
              </w:rPr>
              <w:t xml:space="preserve">
мәдени-тарихи </w:t>
            </w:r>
            <w:r>
              <w:br/>
            </w:r>
            <w:r>
              <w:rPr>
                <w:rFonts w:ascii="Times New Roman"/>
                <w:b w:val="false"/>
                <w:i w:val="false"/>
                <w:color w:val="000000"/>
                <w:sz w:val="20"/>
              </w:rPr>
              <w:t xml:space="preserve">
белгілері мен </w:t>
            </w:r>
            <w:r>
              <w:br/>
            </w:r>
            <w:r>
              <w:rPr>
                <w:rFonts w:ascii="Times New Roman"/>
                <w:b w:val="false"/>
                <w:i w:val="false"/>
                <w:color w:val="000000"/>
                <w:sz w:val="20"/>
              </w:rPr>
              <w:t xml:space="preserve">
дәстүрлерін </w:t>
            </w:r>
            <w:r>
              <w:br/>
            </w:r>
            <w:r>
              <w:rPr>
                <w:rFonts w:ascii="Times New Roman"/>
                <w:b w:val="false"/>
                <w:i w:val="false"/>
                <w:color w:val="000000"/>
                <w:sz w:val="20"/>
              </w:rPr>
              <w:t xml:space="preserve">
үйлесімді еске- </w:t>
            </w:r>
            <w:r>
              <w:br/>
            </w:r>
            <w:r>
              <w:rPr>
                <w:rFonts w:ascii="Times New Roman"/>
                <w:b w:val="false"/>
                <w:i w:val="false"/>
                <w:color w:val="000000"/>
                <w:sz w:val="20"/>
              </w:rPr>
              <w:t xml:space="preserve">
руіміз қажет.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Этностық </w:t>
            </w:r>
            <w:r>
              <w:br/>
            </w:r>
            <w:r>
              <w:rPr>
                <w:rFonts w:ascii="Times New Roman"/>
                <w:b w:val="false"/>
                <w:i w:val="false"/>
                <w:color w:val="000000"/>
                <w:sz w:val="20"/>
              </w:rPr>
              <w:t xml:space="preserve">
және конфес- </w:t>
            </w:r>
            <w:r>
              <w:br/>
            </w:r>
            <w:r>
              <w:rPr>
                <w:rFonts w:ascii="Times New Roman"/>
                <w:b w:val="false"/>
                <w:i w:val="false"/>
                <w:color w:val="000000"/>
                <w:sz w:val="20"/>
              </w:rPr>
              <w:t xml:space="preserve">
сиялық келі- </w:t>
            </w:r>
            <w:r>
              <w:br/>
            </w:r>
            <w:r>
              <w:rPr>
                <w:rFonts w:ascii="Times New Roman"/>
                <w:b w:val="false"/>
                <w:i w:val="false"/>
                <w:color w:val="000000"/>
                <w:sz w:val="20"/>
              </w:rPr>
              <w:t xml:space="preserve">
сімнің қазақ- </w:t>
            </w:r>
            <w:r>
              <w:br/>
            </w:r>
            <w:r>
              <w:rPr>
                <w:rFonts w:ascii="Times New Roman"/>
                <w:b w:val="false"/>
                <w:i w:val="false"/>
                <w:color w:val="000000"/>
                <w:sz w:val="20"/>
              </w:rPr>
              <w:t xml:space="preserve">
стандық моде- </w:t>
            </w:r>
            <w:r>
              <w:br/>
            </w:r>
            <w:r>
              <w:rPr>
                <w:rFonts w:ascii="Times New Roman"/>
                <w:b w:val="false"/>
                <w:i w:val="false"/>
                <w:color w:val="000000"/>
                <w:sz w:val="20"/>
              </w:rPr>
              <w:t xml:space="preserve">
лін жетілді- </w:t>
            </w:r>
            <w:r>
              <w:br/>
            </w:r>
            <w:r>
              <w:rPr>
                <w:rFonts w:ascii="Times New Roman"/>
                <w:b w:val="false"/>
                <w:i w:val="false"/>
                <w:color w:val="000000"/>
                <w:sz w:val="20"/>
              </w:rPr>
              <w:t xml:space="preserve">
рудің 2006 - </w:t>
            </w:r>
            <w:r>
              <w:br/>
            </w:r>
            <w:r>
              <w:rPr>
                <w:rFonts w:ascii="Times New Roman"/>
                <w:b w:val="false"/>
                <w:i w:val="false"/>
                <w:color w:val="000000"/>
                <w:sz w:val="20"/>
              </w:rPr>
              <w:t xml:space="preserve">
2008 жылдарға </w:t>
            </w:r>
            <w:r>
              <w:br/>
            </w:r>
            <w:r>
              <w:rPr>
                <w:rFonts w:ascii="Times New Roman"/>
                <w:b w:val="false"/>
                <w:i w:val="false"/>
                <w:color w:val="000000"/>
                <w:sz w:val="20"/>
              </w:rPr>
              <w:t xml:space="preserve">
арналған бағ- </w:t>
            </w:r>
            <w:r>
              <w:br/>
            </w:r>
            <w:r>
              <w:rPr>
                <w:rFonts w:ascii="Times New Roman"/>
                <w:b w:val="false"/>
                <w:i w:val="false"/>
                <w:color w:val="000000"/>
                <w:sz w:val="20"/>
              </w:rPr>
              <w:t xml:space="preserve">
дарламасын </w:t>
            </w:r>
            <w:r>
              <w:br/>
            </w:r>
            <w:r>
              <w:rPr>
                <w:rFonts w:ascii="Times New Roman"/>
                <w:b w:val="false"/>
                <w:i w:val="false"/>
                <w:color w:val="000000"/>
                <w:sz w:val="20"/>
              </w:rPr>
              <w:t xml:space="preserve">
қабылдау </w:t>
            </w:r>
            <w:r>
              <w:br/>
            </w:r>
            <w:r>
              <w:rPr>
                <w:rFonts w:ascii="Times New Roman"/>
                <w:b w:val="false"/>
                <w:i w:val="false"/>
                <w:color w:val="000000"/>
                <w:sz w:val="20"/>
              </w:rPr>
              <w:t>
 </w:t>
            </w:r>
            <w:r>
              <w:br/>
            </w:r>
            <w:r>
              <w:rPr>
                <w:rFonts w:ascii="Times New Roman"/>
                <w:b w:val="false"/>
                <w:i w:val="false"/>
                <w:color w:val="000000"/>
                <w:sz w:val="20"/>
              </w:rPr>
              <w:t xml:space="preserve">
  2. Азаматтар- </w:t>
            </w:r>
            <w:r>
              <w:br/>
            </w:r>
            <w:r>
              <w:rPr>
                <w:rFonts w:ascii="Times New Roman"/>
                <w:b w:val="false"/>
                <w:i w:val="false"/>
                <w:color w:val="000000"/>
                <w:sz w:val="20"/>
              </w:rPr>
              <w:t xml:space="preserve">
ға патриоттық </w:t>
            </w:r>
            <w:r>
              <w:br/>
            </w:r>
            <w:r>
              <w:rPr>
                <w:rFonts w:ascii="Times New Roman"/>
                <w:b w:val="false"/>
                <w:i w:val="false"/>
                <w:color w:val="000000"/>
                <w:sz w:val="20"/>
              </w:rPr>
              <w:t xml:space="preserve">
тәрбие беру- </w:t>
            </w:r>
            <w:r>
              <w:br/>
            </w:r>
            <w:r>
              <w:rPr>
                <w:rFonts w:ascii="Times New Roman"/>
                <w:b w:val="false"/>
                <w:i w:val="false"/>
                <w:color w:val="000000"/>
                <w:sz w:val="20"/>
              </w:rPr>
              <w:t xml:space="preserve">
дің 2006 - </w:t>
            </w:r>
            <w:r>
              <w:br/>
            </w:r>
            <w:r>
              <w:rPr>
                <w:rFonts w:ascii="Times New Roman"/>
                <w:b w:val="false"/>
                <w:i w:val="false"/>
                <w:color w:val="000000"/>
                <w:sz w:val="20"/>
              </w:rPr>
              <w:t xml:space="preserve">
2008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 қабылдау </w:t>
            </w:r>
            <w:r>
              <w:br/>
            </w:r>
            <w:r>
              <w:rPr>
                <w:rFonts w:ascii="Times New Roman"/>
                <w:b w:val="false"/>
                <w:i w:val="false"/>
                <w:color w:val="000000"/>
                <w:sz w:val="20"/>
              </w:rPr>
              <w:t>
 </w:t>
            </w:r>
            <w:r>
              <w:br/>
            </w:r>
            <w:r>
              <w:rPr>
                <w:rFonts w:ascii="Times New Roman"/>
                <w:b w:val="false"/>
                <w:i w:val="false"/>
                <w:color w:val="000000"/>
                <w:sz w:val="20"/>
              </w:rPr>
              <w:t xml:space="preserve">
  3.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2006 - </w:t>
            </w:r>
            <w:r>
              <w:br/>
            </w:r>
            <w:r>
              <w:rPr>
                <w:rFonts w:ascii="Times New Roman"/>
                <w:b w:val="false"/>
                <w:i w:val="false"/>
                <w:color w:val="000000"/>
                <w:sz w:val="20"/>
              </w:rPr>
              <w:t xml:space="preserve">
2016 жылдар-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Гендерлік </w:t>
            </w:r>
            <w:r>
              <w:br/>
            </w:r>
            <w:r>
              <w:rPr>
                <w:rFonts w:ascii="Times New Roman"/>
                <w:b w:val="false"/>
                <w:i w:val="false"/>
                <w:color w:val="000000"/>
                <w:sz w:val="20"/>
              </w:rPr>
              <w:t xml:space="preserve">
теңдік стра- </w:t>
            </w:r>
            <w:r>
              <w:br/>
            </w:r>
            <w:r>
              <w:rPr>
                <w:rFonts w:ascii="Times New Roman"/>
                <w:b w:val="false"/>
                <w:i w:val="false"/>
                <w:color w:val="000000"/>
                <w:sz w:val="20"/>
              </w:rPr>
              <w:t xml:space="preserve">
тегиясын іске </w:t>
            </w:r>
            <w:r>
              <w:br/>
            </w:r>
            <w:r>
              <w:rPr>
                <w:rFonts w:ascii="Times New Roman"/>
                <w:b w:val="false"/>
                <w:i w:val="false"/>
                <w:color w:val="000000"/>
                <w:sz w:val="20"/>
              </w:rPr>
              <w:t xml:space="preserve">
асыру жөнін- </w:t>
            </w:r>
            <w:r>
              <w:br/>
            </w:r>
            <w:r>
              <w:rPr>
                <w:rFonts w:ascii="Times New Roman"/>
                <w:b w:val="false"/>
                <w:i w:val="false"/>
                <w:color w:val="000000"/>
                <w:sz w:val="20"/>
              </w:rPr>
              <w:t xml:space="preserve">
дегі 2006 - </w:t>
            </w:r>
            <w:r>
              <w:br/>
            </w:r>
            <w:r>
              <w:rPr>
                <w:rFonts w:ascii="Times New Roman"/>
                <w:b w:val="false"/>
                <w:i w:val="false"/>
                <w:color w:val="000000"/>
                <w:sz w:val="20"/>
              </w:rPr>
              <w:t xml:space="preserve">
2008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Е.Қ.Ертісбаев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Б.С.Әйтімова, </w:t>
            </w:r>
            <w:r>
              <w:br/>
            </w:r>
            <w:r>
              <w:rPr>
                <w:rFonts w:ascii="Times New Roman"/>
                <w:b w:val="false"/>
                <w:i w:val="false"/>
                <w:color w:val="000000"/>
                <w:sz w:val="20"/>
              </w:rPr>
              <w:t xml:space="preserve">
Е.Қ.Ертісбаев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А.Б.Самақова,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З.Я.Балиева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қаулылары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ОСЫ ЗАМАНҒЫ ҚАУІП-ҚАТЕРЛЕР МЕН ҚЫР КӨРСЕТУЛЕРГЕ ҚАРСЫ </w:t>
            </w:r>
            <w:r>
              <w:br/>
            </w:r>
            <w:r>
              <w:rPr>
                <w:rFonts w:ascii="Times New Roman"/>
                <w:b w:val="false"/>
                <w:i w:val="false"/>
                <w:color w:val="000000"/>
                <w:sz w:val="20"/>
              </w:rPr>
              <w:t>
</w:t>
            </w:r>
            <w:r>
              <w:rPr>
                <w:rFonts w:ascii="Times New Roman"/>
                <w:b/>
                <w:i w:val="false"/>
                <w:color w:val="000000"/>
                <w:sz w:val="20"/>
              </w:rPr>
              <w:t xml:space="preserve">БАРАБАР ҰЛТТЫҚ ҚАУІПСІЗДІК СТРАТЕГИЯСЫН ІСКЕ АСЫРУ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 Ұлттық қауіпсіздіктің 2006-2010 жылдарға арналған жаңа </w:t>
            </w:r>
            <w:r>
              <w:br/>
            </w:r>
            <w:r>
              <w:rPr>
                <w:rFonts w:ascii="Times New Roman"/>
                <w:b w:val="false"/>
                <w:i w:val="false"/>
                <w:color w:val="000000"/>
                <w:sz w:val="20"/>
              </w:rPr>
              <w:t>
</w:t>
            </w:r>
            <w:r>
              <w:rPr>
                <w:rFonts w:ascii="Times New Roman"/>
                <w:b/>
                <w:i w:val="false"/>
                <w:color w:val="000000"/>
                <w:sz w:val="20"/>
              </w:rPr>
              <w:t xml:space="preserve">стратегиясы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мемлекеттілігін, </w:t>
            </w:r>
            <w:r>
              <w:br/>
            </w:r>
            <w:r>
              <w:rPr>
                <w:rFonts w:ascii="Times New Roman"/>
                <w:b w:val="false"/>
                <w:i w:val="false"/>
                <w:color w:val="000000"/>
                <w:sz w:val="20"/>
              </w:rPr>
              <w:t xml:space="preserve">
ұлттық егемен- </w:t>
            </w:r>
            <w:r>
              <w:br/>
            </w:r>
            <w:r>
              <w:rPr>
                <w:rFonts w:ascii="Times New Roman"/>
                <w:b w:val="false"/>
                <w:i w:val="false"/>
                <w:color w:val="000000"/>
                <w:sz w:val="20"/>
              </w:rPr>
              <w:t xml:space="preserve">
дігі мен тұтас- </w:t>
            </w:r>
            <w:r>
              <w:br/>
            </w:r>
            <w:r>
              <w:rPr>
                <w:rFonts w:ascii="Times New Roman"/>
                <w:b w:val="false"/>
                <w:i w:val="false"/>
                <w:color w:val="000000"/>
                <w:sz w:val="20"/>
              </w:rPr>
              <w:t xml:space="preserve">
тығын нығайту </w:t>
            </w:r>
            <w:r>
              <w:br/>
            </w:r>
            <w:r>
              <w:rPr>
                <w:rFonts w:ascii="Times New Roman"/>
                <w:b w:val="false"/>
                <w:i w:val="false"/>
                <w:color w:val="000000"/>
                <w:sz w:val="20"/>
              </w:rPr>
              <w:t xml:space="preserve">
жаңа Әскери доктринаның </w:t>
            </w:r>
            <w:r>
              <w:br/>
            </w:r>
            <w:r>
              <w:rPr>
                <w:rFonts w:ascii="Times New Roman"/>
                <w:b w:val="false"/>
                <w:i w:val="false"/>
                <w:color w:val="000000"/>
                <w:sz w:val="20"/>
              </w:rPr>
              <w:t xml:space="preserve">
негізінде жүзеге </w:t>
            </w:r>
            <w:r>
              <w:br/>
            </w:r>
            <w:r>
              <w:rPr>
                <w:rFonts w:ascii="Times New Roman"/>
                <w:b w:val="false"/>
                <w:i w:val="false"/>
                <w:color w:val="000000"/>
                <w:sz w:val="20"/>
              </w:rPr>
              <w:t xml:space="preserve">
асырылуға тиіс. </w:t>
            </w:r>
            <w:r>
              <w:br/>
            </w:r>
            <w:r>
              <w:rPr>
                <w:rFonts w:ascii="Times New Roman"/>
                <w:b w:val="false"/>
                <w:i w:val="false"/>
                <w:color w:val="000000"/>
                <w:sz w:val="20"/>
              </w:rPr>
              <w:t xml:space="preserve">
Ол күш пен құ- </w:t>
            </w:r>
            <w:r>
              <w:br/>
            </w:r>
            <w:r>
              <w:rPr>
                <w:rFonts w:ascii="Times New Roman"/>
                <w:b w:val="false"/>
                <w:i w:val="false"/>
                <w:color w:val="000000"/>
                <w:sz w:val="20"/>
              </w:rPr>
              <w:t xml:space="preserve">
ралдардың жедел </w:t>
            </w:r>
            <w:r>
              <w:br/>
            </w:r>
            <w:r>
              <w:rPr>
                <w:rFonts w:ascii="Times New Roman"/>
                <w:b w:val="false"/>
                <w:i w:val="false"/>
                <w:color w:val="000000"/>
                <w:sz w:val="20"/>
              </w:rPr>
              <w:t xml:space="preserve">
қанат жаюын </w:t>
            </w:r>
            <w:r>
              <w:br/>
            </w:r>
            <w:r>
              <w:rPr>
                <w:rFonts w:ascii="Times New Roman"/>
                <w:b w:val="false"/>
                <w:i w:val="false"/>
                <w:color w:val="000000"/>
                <w:sz w:val="20"/>
              </w:rPr>
              <w:t xml:space="preserve">
жүзеге асыруға </w:t>
            </w:r>
            <w:r>
              <w:br/>
            </w:r>
            <w:r>
              <w:rPr>
                <w:rFonts w:ascii="Times New Roman"/>
                <w:b w:val="false"/>
                <w:i w:val="false"/>
                <w:color w:val="000000"/>
                <w:sz w:val="20"/>
              </w:rPr>
              <w:t xml:space="preserve">
қабілетті, ең </w:t>
            </w:r>
            <w:r>
              <w:br/>
            </w:r>
            <w:r>
              <w:rPr>
                <w:rFonts w:ascii="Times New Roman"/>
                <w:b w:val="false"/>
                <w:i w:val="false"/>
                <w:color w:val="000000"/>
                <w:sz w:val="20"/>
              </w:rPr>
              <w:t xml:space="preserve">
жоғары халықара- </w:t>
            </w:r>
            <w:r>
              <w:br/>
            </w:r>
            <w:r>
              <w:rPr>
                <w:rFonts w:ascii="Times New Roman"/>
                <w:b w:val="false"/>
                <w:i w:val="false"/>
                <w:color w:val="000000"/>
                <w:sz w:val="20"/>
              </w:rPr>
              <w:t xml:space="preserve">
лық стандарттар- </w:t>
            </w:r>
            <w:r>
              <w:br/>
            </w:r>
            <w:r>
              <w:rPr>
                <w:rFonts w:ascii="Times New Roman"/>
                <w:b w:val="false"/>
                <w:i w:val="false"/>
                <w:color w:val="000000"/>
                <w:sz w:val="20"/>
              </w:rPr>
              <w:t xml:space="preserve">
ға сай келетін кәсіби армияның жасақталуын </w:t>
            </w:r>
            <w:r>
              <w:br/>
            </w:r>
            <w:r>
              <w:rPr>
                <w:rFonts w:ascii="Times New Roman"/>
                <w:b w:val="false"/>
                <w:i w:val="false"/>
                <w:color w:val="000000"/>
                <w:sz w:val="20"/>
              </w:rPr>
              <w:t xml:space="preserve">
көздеуге тиіс.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әскери </w:t>
            </w:r>
            <w:r>
              <w:br/>
            </w:r>
            <w:r>
              <w:rPr>
                <w:rFonts w:ascii="Times New Roman"/>
                <w:b w:val="false"/>
                <w:i w:val="false"/>
                <w:color w:val="000000"/>
                <w:sz w:val="20"/>
              </w:rPr>
              <w:t xml:space="preserve">
доктрина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 </w:t>
            </w:r>
            <w:r>
              <w:br/>
            </w:r>
            <w:r>
              <w:rPr>
                <w:rFonts w:ascii="Times New Roman"/>
                <w:b w:val="false"/>
                <w:i w:val="false"/>
                <w:color w:val="000000"/>
                <w:sz w:val="20"/>
              </w:rPr>
              <w:t xml:space="preserve">
Алтынбаев,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Б.Ә. </w:t>
            </w:r>
            <w:r>
              <w:br/>
            </w:r>
            <w:r>
              <w:rPr>
                <w:rFonts w:ascii="Times New Roman"/>
                <w:b w:val="false"/>
                <w:i w:val="false"/>
                <w:color w:val="000000"/>
                <w:sz w:val="20"/>
              </w:rPr>
              <w:t xml:space="preserve">
Мұхаметжанов, </w:t>
            </w:r>
            <w:r>
              <w:br/>
            </w:r>
            <w:r>
              <w:rPr>
                <w:rFonts w:ascii="Times New Roman"/>
                <w:b w:val="false"/>
                <w:i w:val="false"/>
                <w:color w:val="000000"/>
                <w:sz w:val="20"/>
              </w:rPr>
              <w:t xml:space="preserve">
Ш.Қ. </w:t>
            </w:r>
            <w:r>
              <w:br/>
            </w:r>
            <w:r>
              <w:rPr>
                <w:rFonts w:ascii="Times New Roman"/>
                <w:b w:val="false"/>
                <w:i w:val="false"/>
                <w:color w:val="000000"/>
                <w:sz w:val="20"/>
              </w:rPr>
              <w:t xml:space="preserve">
Құлмаханов, </w:t>
            </w:r>
            <w:r>
              <w:br/>
            </w:r>
            <w:r>
              <w:rPr>
                <w:rFonts w:ascii="Times New Roman"/>
                <w:b w:val="false"/>
                <w:i w:val="false"/>
                <w:color w:val="000000"/>
                <w:sz w:val="20"/>
              </w:rPr>
              <w:t xml:space="preserve">
А.Б. </w:t>
            </w:r>
            <w:r>
              <w:br/>
            </w:r>
            <w:r>
              <w:rPr>
                <w:rFonts w:ascii="Times New Roman"/>
                <w:b w:val="false"/>
                <w:i w:val="false"/>
                <w:color w:val="000000"/>
                <w:sz w:val="20"/>
              </w:rPr>
              <w:t xml:space="preserve">
Тасболатов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Қарулы Күштері </w:t>
            </w:r>
            <w:r>
              <w:br/>
            </w:r>
            <w:r>
              <w:rPr>
                <w:rFonts w:ascii="Times New Roman"/>
                <w:b w:val="false"/>
                <w:i w:val="false"/>
                <w:color w:val="000000"/>
                <w:sz w:val="20"/>
              </w:rPr>
              <w:t xml:space="preserve">
осы заманғы </w:t>
            </w:r>
            <w:r>
              <w:br/>
            </w:r>
            <w:r>
              <w:rPr>
                <w:rFonts w:ascii="Times New Roman"/>
                <w:b w:val="false"/>
                <w:i w:val="false"/>
                <w:color w:val="000000"/>
                <w:sz w:val="20"/>
              </w:rPr>
              <w:t xml:space="preserve">
әскери-техника- </w:t>
            </w:r>
            <w:r>
              <w:br/>
            </w:r>
            <w:r>
              <w:rPr>
                <w:rFonts w:ascii="Times New Roman"/>
                <w:b w:val="false"/>
                <w:i w:val="false"/>
                <w:color w:val="000000"/>
                <w:sz w:val="20"/>
              </w:rPr>
              <w:t xml:space="preserve">
лық құралдармен </w:t>
            </w:r>
            <w:r>
              <w:br/>
            </w:r>
            <w:r>
              <w:rPr>
                <w:rFonts w:ascii="Times New Roman"/>
                <w:b w:val="false"/>
                <w:i w:val="false"/>
                <w:color w:val="000000"/>
                <w:sz w:val="20"/>
              </w:rPr>
              <w:t xml:space="preserve">
қамтамасыз еті- </w:t>
            </w:r>
            <w:r>
              <w:br/>
            </w:r>
            <w:r>
              <w:rPr>
                <w:rFonts w:ascii="Times New Roman"/>
                <w:b w:val="false"/>
                <w:i w:val="false"/>
                <w:color w:val="000000"/>
                <w:sz w:val="20"/>
              </w:rPr>
              <w:t xml:space="preserve">
луге тиіс, олар </w:t>
            </w:r>
            <w:r>
              <w:br/>
            </w:r>
            <w:r>
              <w:rPr>
                <w:rFonts w:ascii="Times New Roman"/>
                <w:b w:val="false"/>
                <w:i w:val="false"/>
                <w:color w:val="000000"/>
                <w:sz w:val="20"/>
              </w:rPr>
              <w:t xml:space="preserve">
Қазақстан мен </w:t>
            </w:r>
            <w:r>
              <w:br/>
            </w:r>
            <w:r>
              <w:rPr>
                <w:rFonts w:ascii="Times New Roman"/>
                <w:b w:val="false"/>
                <w:i w:val="false"/>
                <w:color w:val="000000"/>
                <w:sz w:val="20"/>
              </w:rPr>
              <w:t xml:space="preserve">
жаңа халықаралық </w:t>
            </w:r>
            <w:r>
              <w:br/>
            </w:r>
            <w:r>
              <w:rPr>
                <w:rFonts w:ascii="Times New Roman"/>
                <w:b w:val="false"/>
                <w:i w:val="false"/>
                <w:color w:val="000000"/>
                <w:sz w:val="20"/>
              </w:rPr>
              <w:t xml:space="preserve">
ахуал үшін </w:t>
            </w:r>
            <w:r>
              <w:br/>
            </w:r>
            <w:r>
              <w:rPr>
                <w:rFonts w:ascii="Times New Roman"/>
                <w:b w:val="false"/>
                <w:i w:val="false"/>
                <w:color w:val="000000"/>
                <w:sz w:val="20"/>
              </w:rPr>
              <w:t xml:space="preserve">
өзіндік ерекше </w:t>
            </w:r>
            <w:r>
              <w:br/>
            </w:r>
            <w:r>
              <w:rPr>
                <w:rFonts w:ascii="Times New Roman"/>
                <w:b w:val="false"/>
                <w:i w:val="false"/>
                <w:color w:val="000000"/>
                <w:sz w:val="20"/>
              </w:rPr>
              <w:t xml:space="preserve">
қатерлерге сай </w:t>
            </w:r>
            <w:r>
              <w:br/>
            </w:r>
            <w:r>
              <w:rPr>
                <w:rFonts w:ascii="Times New Roman"/>
                <w:b w:val="false"/>
                <w:i w:val="false"/>
                <w:color w:val="000000"/>
                <w:sz w:val="20"/>
              </w:rPr>
              <w:t xml:space="preserve">
келетін жоғары </w:t>
            </w:r>
            <w:r>
              <w:br/>
            </w:r>
            <w:r>
              <w:rPr>
                <w:rFonts w:ascii="Times New Roman"/>
                <w:b w:val="false"/>
                <w:i w:val="false"/>
                <w:color w:val="000000"/>
                <w:sz w:val="20"/>
              </w:rPr>
              <w:t xml:space="preserve">
корғаныс техно- </w:t>
            </w:r>
            <w:r>
              <w:br/>
            </w:r>
            <w:r>
              <w:rPr>
                <w:rFonts w:ascii="Times New Roman"/>
                <w:b w:val="false"/>
                <w:i w:val="false"/>
                <w:color w:val="000000"/>
                <w:sz w:val="20"/>
              </w:rPr>
              <w:t xml:space="preserve">
логияларына </w:t>
            </w:r>
            <w:r>
              <w:br/>
            </w:r>
            <w:r>
              <w:rPr>
                <w:rFonts w:ascii="Times New Roman"/>
                <w:b w:val="false"/>
                <w:i w:val="false"/>
                <w:color w:val="000000"/>
                <w:sz w:val="20"/>
              </w:rPr>
              <w:t xml:space="preserve">
орынды үміт </w:t>
            </w:r>
            <w:r>
              <w:br/>
            </w:r>
            <w:r>
              <w:rPr>
                <w:rFonts w:ascii="Times New Roman"/>
                <w:b w:val="false"/>
                <w:i w:val="false"/>
                <w:color w:val="000000"/>
                <w:sz w:val="20"/>
              </w:rPr>
              <w:t xml:space="preserve">
артады.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Қарулы Күште- </w:t>
            </w:r>
            <w:r>
              <w:br/>
            </w:r>
            <w:r>
              <w:rPr>
                <w:rFonts w:ascii="Times New Roman"/>
                <w:b w:val="false"/>
                <w:i w:val="false"/>
                <w:color w:val="000000"/>
                <w:sz w:val="20"/>
              </w:rPr>
              <w:t xml:space="preserve">
ріне, басқа </w:t>
            </w:r>
            <w:r>
              <w:br/>
            </w:r>
            <w:r>
              <w:rPr>
                <w:rFonts w:ascii="Times New Roman"/>
                <w:b w:val="false"/>
                <w:i w:val="false"/>
                <w:color w:val="000000"/>
                <w:sz w:val="20"/>
              </w:rPr>
              <w:t xml:space="preserve">
әскерлері </w:t>
            </w:r>
            <w:r>
              <w:br/>
            </w:r>
            <w:r>
              <w:rPr>
                <w:rFonts w:ascii="Times New Roman"/>
                <w:b w:val="false"/>
                <w:i w:val="false"/>
                <w:color w:val="000000"/>
                <w:sz w:val="20"/>
              </w:rPr>
              <w:t xml:space="preserve">
мен әскери </w:t>
            </w:r>
            <w:r>
              <w:br/>
            </w:r>
            <w:r>
              <w:rPr>
                <w:rFonts w:ascii="Times New Roman"/>
                <w:b w:val="false"/>
                <w:i w:val="false"/>
                <w:color w:val="000000"/>
                <w:sz w:val="20"/>
              </w:rPr>
              <w:t xml:space="preserve">
құралымдарына </w:t>
            </w:r>
            <w:r>
              <w:br/>
            </w:r>
            <w:r>
              <w:rPr>
                <w:rFonts w:ascii="Times New Roman"/>
                <w:b w:val="false"/>
                <w:i w:val="false"/>
                <w:color w:val="000000"/>
                <w:sz w:val="20"/>
              </w:rPr>
              <w:t xml:space="preserve">
қару-жарақ </w:t>
            </w:r>
            <w:r>
              <w:br/>
            </w:r>
            <w:r>
              <w:rPr>
                <w:rFonts w:ascii="Times New Roman"/>
                <w:b w:val="false"/>
                <w:i w:val="false"/>
                <w:color w:val="000000"/>
                <w:sz w:val="20"/>
              </w:rPr>
              <w:t xml:space="preserve">
пен әскери </w:t>
            </w:r>
            <w:r>
              <w:br/>
            </w:r>
            <w:r>
              <w:rPr>
                <w:rFonts w:ascii="Times New Roman"/>
                <w:b w:val="false"/>
                <w:i w:val="false"/>
                <w:color w:val="000000"/>
                <w:sz w:val="20"/>
              </w:rPr>
              <w:t xml:space="preserve">
техника сатып </w:t>
            </w:r>
            <w:r>
              <w:br/>
            </w:r>
            <w:r>
              <w:rPr>
                <w:rFonts w:ascii="Times New Roman"/>
                <w:b w:val="false"/>
                <w:i w:val="false"/>
                <w:color w:val="000000"/>
                <w:sz w:val="20"/>
              </w:rPr>
              <w:t xml:space="preserve">
алудың, оны </w:t>
            </w:r>
            <w:r>
              <w:br/>
            </w:r>
            <w:r>
              <w:rPr>
                <w:rFonts w:ascii="Times New Roman"/>
                <w:b w:val="false"/>
                <w:i w:val="false"/>
                <w:color w:val="000000"/>
                <w:sz w:val="20"/>
              </w:rPr>
              <w:t xml:space="preserve">
жаңғыртудың, </w:t>
            </w:r>
            <w:r>
              <w:br/>
            </w:r>
            <w:r>
              <w:rPr>
                <w:rFonts w:ascii="Times New Roman"/>
                <w:b w:val="false"/>
                <w:i w:val="false"/>
                <w:color w:val="000000"/>
                <w:sz w:val="20"/>
              </w:rPr>
              <w:t xml:space="preserve">
жөндеудің, </w:t>
            </w:r>
            <w:r>
              <w:br/>
            </w:r>
            <w:r>
              <w:rPr>
                <w:rFonts w:ascii="Times New Roman"/>
                <w:b w:val="false"/>
                <w:i w:val="false"/>
                <w:color w:val="000000"/>
                <w:sz w:val="20"/>
              </w:rPr>
              <w:t xml:space="preserve">
кәдеге </w:t>
            </w:r>
            <w:r>
              <w:br/>
            </w:r>
            <w:r>
              <w:rPr>
                <w:rFonts w:ascii="Times New Roman"/>
                <w:b w:val="false"/>
                <w:i w:val="false"/>
                <w:color w:val="000000"/>
                <w:sz w:val="20"/>
              </w:rPr>
              <w:t xml:space="preserve">
жаратудың </w:t>
            </w:r>
            <w:r>
              <w:br/>
            </w:r>
            <w:r>
              <w:rPr>
                <w:rFonts w:ascii="Times New Roman"/>
                <w:b w:val="false"/>
                <w:i w:val="false"/>
                <w:color w:val="000000"/>
                <w:sz w:val="20"/>
              </w:rPr>
              <w:t xml:space="preserve">
және әскери </w:t>
            </w:r>
            <w:r>
              <w:br/>
            </w:r>
            <w:r>
              <w:rPr>
                <w:rFonts w:ascii="Times New Roman"/>
                <w:b w:val="false"/>
                <w:i w:val="false"/>
                <w:color w:val="000000"/>
                <w:sz w:val="20"/>
              </w:rPr>
              <w:t xml:space="preserve">
мақсаттағы </w:t>
            </w:r>
            <w:r>
              <w:br/>
            </w:r>
            <w:r>
              <w:rPr>
                <w:rFonts w:ascii="Times New Roman"/>
                <w:b w:val="false"/>
                <w:i w:val="false"/>
                <w:color w:val="000000"/>
                <w:sz w:val="20"/>
              </w:rPr>
              <w:t xml:space="preserve">
өнім шығара- </w:t>
            </w:r>
            <w:r>
              <w:br/>
            </w:r>
            <w:r>
              <w:rPr>
                <w:rFonts w:ascii="Times New Roman"/>
                <w:b w:val="false"/>
                <w:i w:val="false"/>
                <w:color w:val="000000"/>
                <w:sz w:val="20"/>
              </w:rPr>
              <w:t xml:space="preserve">
тын кәсіп- </w:t>
            </w:r>
            <w:r>
              <w:br/>
            </w:r>
            <w:r>
              <w:rPr>
                <w:rFonts w:ascii="Times New Roman"/>
                <w:b w:val="false"/>
                <w:i w:val="false"/>
                <w:color w:val="000000"/>
                <w:sz w:val="20"/>
              </w:rPr>
              <w:t xml:space="preserve">
орындарды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2015 жылға </w:t>
            </w:r>
            <w:r>
              <w:br/>
            </w:r>
            <w:r>
              <w:rPr>
                <w:rFonts w:ascii="Times New Roman"/>
                <w:b w:val="false"/>
                <w:i w:val="false"/>
                <w:color w:val="000000"/>
                <w:sz w:val="20"/>
              </w:rPr>
              <w:t xml:space="preserve">
дейінгі дамы- </w:t>
            </w:r>
            <w:r>
              <w:br/>
            </w:r>
            <w:r>
              <w:rPr>
                <w:rFonts w:ascii="Times New Roman"/>
                <w:b w:val="false"/>
                <w:i w:val="false"/>
                <w:color w:val="000000"/>
                <w:sz w:val="20"/>
              </w:rPr>
              <w:t xml:space="preserve">
тудың 2015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В.С.Школьник, </w:t>
            </w:r>
            <w:r>
              <w:br/>
            </w:r>
            <w:r>
              <w:rPr>
                <w:rFonts w:ascii="Times New Roman"/>
                <w:b w:val="false"/>
                <w:i w:val="false"/>
                <w:color w:val="000000"/>
                <w:sz w:val="20"/>
              </w:rPr>
              <w:t xml:space="preserve">
М.Қ. </w:t>
            </w:r>
            <w:r>
              <w:br/>
            </w:r>
            <w:r>
              <w:rPr>
                <w:rFonts w:ascii="Times New Roman"/>
                <w:b w:val="false"/>
                <w:i w:val="false"/>
                <w:color w:val="000000"/>
                <w:sz w:val="20"/>
              </w:rPr>
              <w:t xml:space="preserve">
Алтынбаев, </w:t>
            </w:r>
            <w:r>
              <w:br/>
            </w:r>
            <w:r>
              <w:rPr>
                <w:rFonts w:ascii="Times New Roman"/>
                <w:b w:val="false"/>
                <w:i w:val="false"/>
                <w:color w:val="000000"/>
                <w:sz w:val="20"/>
              </w:rPr>
              <w:t xml:space="preserve">
Б.Ә. </w:t>
            </w:r>
            <w:r>
              <w:br/>
            </w:r>
            <w:r>
              <w:rPr>
                <w:rFonts w:ascii="Times New Roman"/>
                <w:b w:val="false"/>
                <w:i w:val="false"/>
                <w:color w:val="000000"/>
                <w:sz w:val="20"/>
              </w:rPr>
              <w:t xml:space="preserve">
Мұхаметжанов, </w:t>
            </w:r>
            <w:r>
              <w:br/>
            </w:r>
            <w:r>
              <w:rPr>
                <w:rFonts w:ascii="Times New Roman"/>
                <w:b w:val="false"/>
                <w:i w:val="false"/>
                <w:color w:val="000000"/>
                <w:sz w:val="20"/>
              </w:rPr>
              <w:t xml:space="preserve">
Ш.Қ. </w:t>
            </w:r>
            <w:r>
              <w:br/>
            </w:r>
            <w:r>
              <w:rPr>
                <w:rFonts w:ascii="Times New Roman"/>
                <w:b w:val="false"/>
                <w:i w:val="false"/>
                <w:color w:val="000000"/>
                <w:sz w:val="20"/>
              </w:rPr>
              <w:t xml:space="preserve">
Құлмаханов,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А.Б. </w:t>
            </w:r>
            <w:r>
              <w:br/>
            </w:r>
            <w:r>
              <w:rPr>
                <w:rFonts w:ascii="Times New Roman"/>
                <w:b w:val="false"/>
                <w:i w:val="false"/>
                <w:color w:val="000000"/>
                <w:sz w:val="20"/>
              </w:rPr>
              <w:t xml:space="preserve">
Тасболатов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Жарлығы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 Діни экстремизмге қарсы іс-қимылға және халықаралық </w:t>
            </w:r>
            <w:r>
              <w:br/>
            </w:r>
            <w:r>
              <w:rPr>
                <w:rFonts w:ascii="Times New Roman"/>
                <w:b w:val="false"/>
                <w:i w:val="false"/>
                <w:color w:val="000000"/>
                <w:sz w:val="20"/>
              </w:rPr>
              <w:t>
</w:t>
            </w:r>
            <w:r>
              <w:rPr>
                <w:rFonts w:ascii="Times New Roman"/>
                <w:b/>
                <w:i w:val="false"/>
                <w:color w:val="000000"/>
                <w:sz w:val="20"/>
              </w:rPr>
              <w:t xml:space="preserve">терроризм мен есірткі саудасына қарсы күреске бағытталған </w:t>
            </w:r>
            <w:r>
              <w:br/>
            </w:r>
            <w:r>
              <w:rPr>
                <w:rFonts w:ascii="Times New Roman"/>
                <w:b w:val="false"/>
                <w:i w:val="false"/>
                <w:color w:val="000000"/>
                <w:sz w:val="20"/>
              </w:rPr>
              <w:t>
</w:t>
            </w:r>
            <w:r>
              <w:rPr>
                <w:rFonts w:ascii="Times New Roman"/>
                <w:b/>
                <w:i w:val="false"/>
                <w:color w:val="000000"/>
                <w:sz w:val="20"/>
              </w:rPr>
              <w:t xml:space="preserve">саясат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w:t>
            </w:r>
            <w:r>
              <w:br/>
            </w:r>
            <w:r>
              <w:rPr>
                <w:rFonts w:ascii="Times New Roman"/>
                <w:b w:val="false"/>
                <w:i w:val="false"/>
                <w:color w:val="000000"/>
                <w:sz w:val="20"/>
              </w:rPr>
              <w:t xml:space="preserve">
заманның осындай </w:t>
            </w:r>
            <w:r>
              <w:br/>
            </w:r>
            <w:r>
              <w:rPr>
                <w:rFonts w:ascii="Times New Roman"/>
                <w:b w:val="false"/>
                <w:i w:val="false"/>
                <w:color w:val="000000"/>
                <w:sz w:val="20"/>
              </w:rPr>
              <w:t xml:space="preserve">
қыр көрсетулері- </w:t>
            </w:r>
            <w:r>
              <w:br/>
            </w:r>
            <w:r>
              <w:rPr>
                <w:rFonts w:ascii="Times New Roman"/>
                <w:b w:val="false"/>
                <w:i w:val="false"/>
                <w:color w:val="000000"/>
                <w:sz w:val="20"/>
              </w:rPr>
              <w:t xml:space="preserve">
не қарсы тұру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Орталық Азия </w:t>
            </w:r>
            <w:r>
              <w:br/>
            </w:r>
            <w:r>
              <w:rPr>
                <w:rFonts w:ascii="Times New Roman"/>
                <w:b w:val="false"/>
                <w:i w:val="false"/>
                <w:color w:val="000000"/>
                <w:sz w:val="20"/>
              </w:rPr>
              <w:t xml:space="preserve">
өңірі мемлекет- </w:t>
            </w:r>
            <w:r>
              <w:br/>
            </w:r>
            <w:r>
              <w:rPr>
                <w:rFonts w:ascii="Times New Roman"/>
                <w:b w:val="false"/>
                <w:i w:val="false"/>
                <w:color w:val="000000"/>
                <w:sz w:val="20"/>
              </w:rPr>
              <w:t xml:space="preserve">
терінің ынтымақ- </w:t>
            </w:r>
            <w:r>
              <w:br/>
            </w:r>
            <w:r>
              <w:rPr>
                <w:rFonts w:ascii="Times New Roman"/>
                <w:b w:val="false"/>
                <w:i w:val="false"/>
                <w:color w:val="000000"/>
                <w:sz w:val="20"/>
              </w:rPr>
              <w:t xml:space="preserve">
тастығын нығайту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Шетелдік </w:t>
            </w:r>
            <w:r>
              <w:br/>
            </w:r>
            <w:r>
              <w:rPr>
                <w:rFonts w:ascii="Times New Roman"/>
                <w:b w:val="false"/>
                <w:i w:val="false"/>
                <w:color w:val="000000"/>
                <w:sz w:val="20"/>
              </w:rPr>
              <w:t xml:space="preserve">
мемлекеттер- </w:t>
            </w:r>
            <w:r>
              <w:br/>
            </w:r>
            <w:r>
              <w:rPr>
                <w:rFonts w:ascii="Times New Roman"/>
                <w:b w:val="false"/>
                <w:i w:val="false"/>
                <w:color w:val="000000"/>
                <w:sz w:val="20"/>
              </w:rPr>
              <w:t xml:space="preserve">
дің мүдделі </w:t>
            </w:r>
            <w:r>
              <w:br/>
            </w:r>
            <w:r>
              <w:rPr>
                <w:rFonts w:ascii="Times New Roman"/>
                <w:b w:val="false"/>
                <w:i w:val="false"/>
                <w:color w:val="000000"/>
                <w:sz w:val="20"/>
              </w:rPr>
              <w:t xml:space="preserve">
арнайы қыз- </w:t>
            </w:r>
            <w:r>
              <w:br/>
            </w:r>
            <w:r>
              <w:rPr>
                <w:rFonts w:ascii="Times New Roman"/>
                <w:b w:val="false"/>
                <w:i w:val="false"/>
                <w:color w:val="000000"/>
                <w:sz w:val="20"/>
              </w:rPr>
              <w:t xml:space="preserve">
меттерімен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террористік </w:t>
            </w:r>
            <w:r>
              <w:br/>
            </w:r>
            <w:r>
              <w:rPr>
                <w:rFonts w:ascii="Times New Roman"/>
                <w:b w:val="false"/>
                <w:i w:val="false"/>
                <w:color w:val="000000"/>
                <w:sz w:val="20"/>
              </w:rPr>
              <w:t xml:space="preserve">
және діни </w:t>
            </w:r>
            <w:r>
              <w:br/>
            </w:r>
            <w:r>
              <w:rPr>
                <w:rFonts w:ascii="Times New Roman"/>
                <w:b w:val="false"/>
                <w:i w:val="false"/>
                <w:color w:val="000000"/>
                <w:sz w:val="20"/>
              </w:rPr>
              <w:t xml:space="preserve">
экстремистік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қарсы әрекет </w:t>
            </w:r>
            <w:r>
              <w:br/>
            </w:r>
            <w:r>
              <w:rPr>
                <w:rFonts w:ascii="Times New Roman"/>
                <w:b w:val="false"/>
                <w:i w:val="false"/>
                <w:color w:val="000000"/>
                <w:sz w:val="20"/>
              </w:rPr>
              <w:t xml:space="preserve">
етудің тиім- </w:t>
            </w:r>
            <w:r>
              <w:br/>
            </w:r>
            <w:r>
              <w:rPr>
                <w:rFonts w:ascii="Times New Roman"/>
                <w:b w:val="false"/>
                <w:i w:val="false"/>
                <w:color w:val="000000"/>
                <w:sz w:val="20"/>
              </w:rPr>
              <w:t xml:space="preserve">
ді тетіктерін </w:t>
            </w:r>
            <w:r>
              <w:br/>
            </w:r>
            <w:r>
              <w:rPr>
                <w:rFonts w:ascii="Times New Roman"/>
                <w:b w:val="false"/>
                <w:i w:val="false"/>
                <w:color w:val="000000"/>
                <w:sz w:val="20"/>
              </w:rPr>
              <w:t xml:space="preserve">
енгізу </w:t>
            </w:r>
            <w:r>
              <w:br/>
            </w:r>
            <w:r>
              <w:rPr>
                <w:rFonts w:ascii="Times New Roman"/>
                <w:b w:val="false"/>
                <w:i w:val="false"/>
                <w:color w:val="000000"/>
                <w:sz w:val="20"/>
              </w:rPr>
              <w:t>
 </w:t>
            </w:r>
            <w:r>
              <w:br/>
            </w:r>
            <w:r>
              <w:rPr>
                <w:rFonts w:ascii="Times New Roman"/>
                <w:b w:val="false"/>
                <w:i w:val="false"/>
                <w:color w:val="000000"/>
                <w:sz w:val="20"/>
              </w:rPr>
              <w:t xml:space="preserve">
  2. Ұйымдасқан </w:t>
            </w:r>
            <w:r>
              <w:br/>
            </w:r>
            <w:r>
              <w:rPr>
                <w:rFonts w:ascii="Times New Roman"/>
                <w:b w:val="false"/>
                <w:i w:val="false"/>
                <w:color w:val="000000"/>
                <w:sz w:val="20"/>
              </w:rPr>
              <w:t xml:space="preserve">
қылмысқа, </w:t>
            </w:r>
            <w:r>
              <w:br/>
            </w:r>
            <w:r>
              <w:rPr>
                <w:rFonts w:ascii="Times New Roman"/>
                <w:b w:val="false"/>
                <w:i w:val="false"/>
                <w:color w:val="000000"/>
                <w:sz w:val="20"/>
              </w:rPr>
              <w:t xml:space="preserve">
есірткі биз- </w:t>
            </w:r>
            <w:r>
              <w:br/>
            </w:r>
            <w:r>
              <w:rPr>
                <w:rFonts w:ascii="Times New Roman"/>
                <w:b w:val="false"/>
                <w:i w:val="false"/>
                <w:color w:val="000000"/>
                <w:sz w:val="20"/>
              </w:rPr>
              <w:t xml:space="preserve">
несіне және </w:t>
            </w:r>
            <w:r>
              <w:br/>
            </w:r>
            <w:r>
              <w:rPr>
                <w:rFonts w:ascii="Times New Roman"/>
                <w:b w:val="false"/>
                <w:i w:val="false"/>
                <w:color w:val="000000"/>
                <w:sz w:val="20"/>
              </w:rPr>
              <w:t xml:space="preserve">
заңсыз көші- </w:t>
            </w:r>
            <w:r>
              <w:br/>
            </w:r>
            <w:r>
              <w:rPr>
                <w:rFonts w:ascii="Times New Roman"/>
                <w:b w:val="false"/>
                <w:i w:val="false"/>
                <w:color w:val="000000"/>
                <w:sz w:val="20"/>
              </w:rPr>
              <w:t xml:space="preserve">
қонға қарсы </w:t>
            </w:r>
            <w:r>
              <w:br/>
            </w:r>
            <w:r>
              <w:rPr>
                <w:rFonts w:ascii="Times New Roman"/>
                <w:b w:val="false"/>
                <w:i w:val="false"/>
                <w:color w:val="000000"/>
                <w:sz w:val="20"/>
              </w:rPr>
              <w:t xml:space="preserve">
күресте </w:t>
            </w:r>
            <w:r>
              <w:br/>
            </w:r>
            <w:r>
              <w:rPr>
                <w:rFonts w:ascii="Times New Roman"/>
                <w:b w:val="false"/>
                <w:i w:val="false"/>
                <w:color w:val="000000"/>
                <w:sz w:val="20"/>
              </w:rPr>
              <w:t xml:space="preserve">
Орталық Азия </w:t>
            </w:r>
            <w:r>
              <w:br/>
            </w:r>
            <w:r>
              <w:rPr>
                <w:rFonts w:ascii="Times New Roman"/>
                <w:b w:val="false"/>
                <w:i w:val="false"/>
                <w:color w:val="000000"/>
                <w:sz w:val="20"/>
              </w:rPr>
              <w:t xml:space="preserve">
мемлекеттері- </w:t>
            </w:r>
            <w:r>
              <w:br/>
            </w:r>
            <w:r>
              <w:rPr>
                <w:rFonts w:ascii="Times New Roman"/>
                <w:b w:val="false"/>
                <w:i w:val="false"/>
                <w:color w:val="000000"/>
                <w:sz w:val="20"/>
              </w:rPr>
              <w:t xml:space="preserve">
нің құқық </w:t>
            </w:r>
            <w:r>
              <w:br/>
            </w:r>
            <w:r>
              <w:rPr>
                <w:rFonts w:ascii="Times New Roman"/>
                <w:b w:val="false"/>
                <w:i w:val="false"/>
                <w:color w:val="000000"/>
                <w:sz w:val="20"/>
              </w:rPr>
              <w:t xml:space="preserve">
қорғау орган- </w:t>
            </w:r>
            <w:r>
              <w:br/>
            </w:r>
            <w:r>
              <w:rPr>
                <w:rFonts w:ascii="Times New Roman"/>
                <w:b w:val="false"/>
                <w:i w:val="false"/>
                <w:color w:val="000000"/>
                <w:sz w:val="20"/>
              </w:rPr>
              <w:t xml:space="preserve">
дарымен және </w:t>
            </w:r>
            <w:r>
              <w:br/>
            </w:r>
            <w:r>
              <w:rPr>
                <w:rFonts w:ascii="Times New Roman"/>
                <w:b w:val="false"/>
                <w:i w:val="false"/>
                <w:color w:val="000000"/>
                <w:sz w:val="20"/>
              </w:rPr>
              <w:t xml:space="preserve">
арнайы қыз- </w:t>
            </w:r>
            <w:r>
              <w:br/>
            </w:r>
            <w:r>
              <w:rPr>
                <w:rFonts w:ascii="Times New Roman"/>
                <w:b w:val="false"/>
                <w:i w:val="false"/>
                <w:color w:val="000000"/>
                <w:sz w:val="20"/>
              </w:rPr>
              <w:t xml:space="preserve">
меттерімен </w:t>
            </w:r>
            <w:r>
              <w:br/>
            </w:r>
            <w:r>
              <w:rPr>
                <w:rFonts w:ascii="Times New Roman"/>
                <w:b w:val="false"/>
                <w:i w:val="false"/>
                <w:color w:val="000000"/>
                <w:sz w:val="20"/>
              </w:rPr>
              <w:t xml:space="preserve">
өзара іс- </w:t>
            </w:r>
            <w:r>
              <w:br/>
            </w:r>
            <w:r>
              <w:rPr>
                <w:rFonts w:ascii="Times New Roman"/>
                <w:b w:val="false"/>
                <w:i w:val="false"/>
                <w:color w:val="000000"/>
                <w:sz w:val="20"/>
              </w:rPr>
              <w:t xml:space="preserve">
қимыл жасау- </w:t>
            </w:r>
            <w:r>
              <w:br/>
            </w:r>
            <w:r>
              <w:rPr>
                <w:rFonts w:ascii="Times New Roman"/>
                <w:b w:val="false"/>
                <w:i w:val="false"/>
                <w:color w:val="000000"/>
                <w:sz w:val="20"/>
              </w:rPr>
              <w:t xml:space="preserve">
дың тиімді </w:t>
            </w:r>
            <w:r>
              <w:br/>
            </w:r>
            <w:r>
              <w:rPr>
                <w:rFonts w:ascii="Times New Roman"/>
                <w:b w:val="false"/>
                <w:i w:val="false"/>
                <w:color w:val="000000"/>
                <w:sz w:val="20"/>
              </w:rPr>
              <w:t xml:space="preserve">
нысандары мен </w:t>
            </w:r>
            <w:r>
              <w:br/>
            </w:r>
            <w:r>
              <w:rPr>
                <w:rFonts w:ascii="Times New Roman"/>
                <w:b w:val="false"/>
                <w:i w:val="false"/>
                <w:color w:val="000000"/>
                <w:sz w:val="20"/>
              </w:rPr>
              <w:t xml:space="preserve">
әдістерін </w:t>
            </w:r>
            <w:r>
              <w:br/>
            </w:r>
            <w:r>
              <w:rPr>
                <w:rFonts w:ascii="Times New Roman"/>
                <w:b w:val="false"/>
                <w:i w:val="false"/>
                <w:color w:val="000000"/>
                <w:sz w:val="20"/>
              </w:rPr>
              <w:t xml:space="preserve">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М.Қ. </w:t>
            </w:r>
            <w:r>
              <w:br/>
            </w:r>
            <w:r>
              <w:rPr>
                <w:rFonts w:ascii="Times New Roman"/>
                <w:b w:val="false"/>
                <w:i w:val="false"/>
                <w:color w:val="000000"/>
                <w:sz w:val="20"/>
              </w:rPr>
              <w:t xml:space="preserve">
Алтынбаев, </w:t>
            </w:r>
            <w:r>
              <w:br/>
            </w:r>
            <w:r>
              <w:rPr>
                <w:rFonts w:ascii="Times New Roman"/>
                <w:b w:val="false"/>
                <w:i w:val="false"/>
                <w:color w:val="000000"/>
                <w:sz w:val="20"/>
              </w:rPr>
              <w:t xml:space="preserve">
Р.Т. </w:t>
            </w:r>
            <w:r>
              <w:br/>
            </w:r>
            <w:r>
              <w:rPr>
                <w:rFonts w:ascii="Times New Roman"/>
                <w:b w:val="false"/>
                <w:i w:val="false"/>
                <w:color w:val="000000"/>
                <w:sz w:val="20"/>
              </w:rPr>
              <w:t xml:space="preserve">
Түсіпбеков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Б.Ә.Мұхамет- </w:t>
            </w:r>
            <w:r>
              <w:br/>
            </w:r>
            <w:r>
              <w:rPr>
                <w:rFonts w:ascii="Times New Roman"/>
                <w:b w:val="false"/>
                <w:i w:val="false"/>
                <w:color w:val="000000"/>
                <w:sz w:val="20"/>
              </w:rPr>
              <w:t xml:space="preserve">
жанов,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М.Қ. </w:t>
            </w:r>
            <w:r>
              <w:br/>
            </w:r>
            <w:r>
              <w:rPr>
                <w:rFonts w:ascii="Times New Roman"/>
                <w:b w:val="false"/>
                <w:i w:val="false"/>
                <w:color w:val="000000"/>
                <w:sz w:val="20"/>
              </w:rPr>
              <w:t xml:space="preserve">
Алтынбаев, </w:t>
            </w:r>
            <w:r>
              <w:br/>
            </w:r>
            <w:r>
              <w:rPr>
                <w:rFonts w:ascii="Times New Roman"/>
                <w:b w:val="false"/>
                <w:i w:val="false"/>
                <w:color w:val="000000"/>
                <w:sz w:val="20"/>
              </w:rPr>
              <w:t xml:space="preserve">
Ш.Қ. </w:t>
            </w:r>
            <w:r>
              <w:br/>
            </w:r>
            <w:r>
              <w:rPr>
                <w:rFonts w:ascii="Times New Roman"/>
                <w:b w:val="false"/>
                <w:i w:val="false"/>
                <w:color w:val="000000"/>
                <w:sz w:val="20"/>
              </w:rPr>
              <w:t xml:space="preserve">
Құлмаханов, </w:t>
            </w:r>
            <w:r>
              <w:br/>
            </w:r>
            <w:r>
              <w:rPr>
                <w:rFonts w:ascii="Times New Roman"/>
                <w:b w:val="false"/>
                <w:i w:val="false"/>
                <w:color w:val="000000"/>
                <w:sz w:val="20"/>
              </w:rPr>
              <w:t xml:space="preserve">
Қ.К.Тоқаев, </w:t>
            </w:r>
            <w:r>
              <w:br/>
            </w:r>
            <w:r>
              <w:rPr>
                <w:rFonts w:ascii="Times New Roman"/>
                <w:b w:val="false"/>
                <w:i w:val="false"/>
                <w:color w:val="000000"/>
                <w:sz w:val="20"/>
              </w:rPr>
              <w:t xml:space="preserve">
Р.Т. </w:t>
            </w:r>
            <w:r>
              <w:br/>
            </w:r>
            <w:r>
              <w:rPr>
                <w:rFonts w:ascii="Times New Roman"/>
                <w:b w:val="false"/>
                <w:i w:val="false"/>
                <w:color w:val="000000"/>
                <w:sz w:val="20"/>
              </w:rPr>
              <w:t xml:space="preserve">
Түсіпбеков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 </w:t>
            </w:r>
            <w:r>
              <w:br/>
            </w:r>
            <w:r>
              <w:rPr>
                <w:rFonts w:ascii="Times New Roman"/>
                <w:b w:val="false"/>
                <w:i w:val="false"/>
                <w:color w:val="000000"/>
                <w:sz w:val="20"/>
              </w:rPr>
              <w:t xml:space="preserve">
лық келі- </w:t>
            </w:r>
            <w:r>
              <w:br/>
            </w:r>
            <w:r>
              <w:rPr>
                <w:rFonts w:ascii="Times New Roman"/>
                <w:b w:val="false"/>
                <w:i w:val="false"/>
                <w:color w:val="000000"/>
                <w:sz w:val="20"/>
              </w:rPr>
              <w:t xml:space="preserve">
сімдер,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келі- </w:t>
            </w:r>
            <w:r>
              <w:br/>
            </w:r>
            <w:r>
              <w:rPr>
                <w:rFonts w:ascii="Times New Roman"/>
                <w:b w:val="false"/>
                <w:i w:val="false"/>
                <w:color w:val="000000"/>
                <w:sz w:val="20"/>
              </w:rPr>
              <w:t xml:space="preserve">
сімдер,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 Ұлттық қауіпсіздік пен қоғамдық тұрақтылыққа төнген </w:t>
            </w:r>
            <w:r>
              <w:br/>
            </w:r>
            <w:r>
              <w:rPr>
                <w:rFonts w:ascii="Times New Roman"/>
                <w:b w:val="false"/>
                <w:i w:val="false"/>
                <w:color w:val="000000"/>
                <w:sz w:val="20"/>
              </w:rPr>
              <w:t>
</w:t>
            </w:r>
            <w:r>
              <w:rPr>
                <w:rFonts w:ascii="Times New Roman"/>
                <w:b/>
                <w:i w:val="false"/>
                <w:color w:val="000000"/>
                <w:sz w:val="20"/>
              </w:rPr>
              <w:t xml:space="preserve">қатер ретінде сыбайлас жемқорлыққа қарсы күрес жөніндегі </w:t>
            </w:r>
            <w:r>
              <w:br/>
            </w:r>
            <w:r>
              <w:rPr>
                <w:rFonts w:ascii="Times New Roman"/>
                <w:b w:val="false"/>
                <w:i w:val="false"/>
                <w:color w:val="000000"/>
                <w:sz w:val="20"/>
              </w:rPr>
              <w:t>
</w:t>
            </w:r>
            <w:r>
              <w:rPr>
                <w:rFonts w:ascii="Times New Roman"/>
                <w:b/>
                <w:i w:val="false"/>
                <w:color w:val="000000"/>
                <w:sz w:val="20"/>
              </w:rPr>
              <w:t xml:space="preserve">жалпыұлттық кешенді бағдарламаны дәйекті түрде іске асыру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 </w:t>
            </w:r>
            <w:r>
              <w:br/>
            </w:r>
            <w:r>
              <w:rPr>
                <w:rFonts w:ascii="Times New Roman"/>
                <w:b w:val="false"/>
                <w:i w:val="false"/>
                <w:color w:val="000000"/>
                <w:sz w:val="20"/>
              </w:rPr>
              <w:t xml:space="preserve">
лар мен мемле- </w:t>
            </w:r>
            <w:r>
              <w:br/>
            </w:r>
            <w:r>
              <w:rPr>
                <w:rFonts w:ascii="Times New Roman"/>
                <w:b w:val="false"/>
                <w:i w:val="false"/>
                <w:color w:val="000000"/>
                <w:sz w:val="20"/>
              </w:rPr>
              <w:t xml:space="preserve">
кеттік кәсіп- </w:t>
            </w:r>
            <w:r>
              <w:br/>
            </w:r>
            <w:r>
              <w:rPr>
                <w:rFonts w:ascii="Times New Roman"/>
                <w:b w:val="false"/>
                <w:i w:val="false"/>
                <w:color w:val="000000"/>
                <w:sz w:val="20"/>
              </w:rPr>
              <w:t xml:space="preserve">
орындардың, сондай-ақ ірі </w:t>
            </w:r>
            <w:r>
              <w:br/>
            </w:r>
            <w:r>
              <w:rPr>
                <w:rFonts w:ascii="Times New Roman"/>
                <w:b w:val="false"/>
                <w:i w:val="false"/>
                <w:color w:val="000000"/>
                <w:sz w:val="20"/>
              </w:rPr>
              <w:t xml:space="preserve">
жеке меншік </w:t>
            </w:r>
            <w:r>
              <w:br/>
            </w:r>
            <w:r>
              <w:rPr>
                <w:rFonts w:ascii="Times New Roman"/>
                <w:b w:val="false"/>
                <w:i w:val="false"/>
                <w:color w:val="000000"/>
                <w:sz w:val="20"/>
              </w:rPr>
              <w:t xml:space="preserve">
компаниялардың </w:t>
            </w:r>
            <w:r>
              <w:br/>
            </w:r>
            <w:r>
              <w:rPr>
                <w:rFonts w:ascii="Times New Roman"/>
                <w:b w:val="false"/>
                <w:i w:val="false"/>
                <w:color w:val="000000"/>
                <w:sz w:val="20"/>
              </w:rPr>
              <w:t xml:space="preserve">
қызметі мен қар- </w:t>
            </w:r>
            <w:r>
              <w:br/>
            </w:r>
            <w:r>
              <w:rPr>
                <w:rFonts w:ascii="Times New Roman"/>
                <w:b w:val="false"/>
                <w:i w:val="false"/>
                <w:color w:val="000000"/>
                <w:sz w:val="20"/>
              </w:rPr>
              <w:t xml:space="preserve">
жы ағыстарының </w:t>
            </w:r>
            <w:r>
              <w:br/>
            </w:r>
            <w:r>
              <w:rPr>
                <w:rFonts w:ascii="Times New Roman"/>
                <w:b w:val="false"/>
                <w:i w:val="false"/>
                <w:color w:val="000000"/>
                <w:sz w:val="20"/>
              </w:rPr>
              <w:t xml:space="preserve">
ашықтығын қамта- </w:t>
            </w:r>
            <w:r>
              <w:br/>
            </w:r>
            <w:r>
              <w:rPr>
                <w:rFonts w:ascii="Times New Roman"/>
                <w:b w:val="false"/>
                <w:i w:val="false"/>
                <w:color w:val="000000"/>
                <w:sz w:val="20"/>
              </w:rPr>
              <w:t xml:space="preserve">
масыз ететін </w:t>
            </w:r>
            <w:r>
              <w:br/>
            </w:r>
            <w:r>
              <w:rPr>
                <w:rFonts w:ascii="Times New Roman"/>
                <w:b w:val="false"/>
                <w:i w:val="false"/>
                <w:color w:val="000000"/>
                <w:sz w:val="20"/>
              </w:rPr>
              <w:t xml:space="preserve">
заңнамаларға </w:t>
            </w:r>
            <w:r>
              <w:br/>
            </w:r>
            <w:r>
              <w:rPr>
                <w:rFonts w:ascii="Times New Roman"/>
                <w:b w:val="false"/>
                <w:i w:val="false"/>
                <w:color w:val="000000"/>
                <w:sz w:val="20"/>
              </w:rPr>
              <w:t xml:space="preserve">
өзгерістер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қажет. </w:t>
            </w:r>
            <w:r>
              <w:br/>
            </w:r>
            <w:r>
              <w:rPr>
                <w:rFonts w:ascii="Times New Roman"/>
                <w:b w:val="false"/>
                <w:i w:val="false"/>
                <w:color w:val="000000"/>
                <w:sz w:val="20"/>
              </w:rPr>
              <w:t xml:space="preserve">
Бұл - жекешелен- </w:t>
            </w:r>
            <w:r>
              <w:br/>
            </w:r>
            <w:r>
              <w:rPr>
                <w:rFonts w:ascii="Times New Roman"/>
                <w:b w:val="false"/>
                <w:i w:val="false"/>
                <w:color w:val="000000"/>
                <w:sz w:val="20"/>
              </w:rPr>
              <w:t xml:space="preserve">
діру үдерісінің </w:t>
            </w:r>
            <w:r>
              <w:br/>
            </w:r>
            <w:r>
              <w:rPr>
                <w:rFonts w:ascii="Times New Roman"/>
                <w:b w:val="false"/>
                <w:i w:val="false"/>
                <w:color w:val="000000"/>
                <w:sz w:val="20"/>
              </w:rPr>
              <w:t xml:space="preserve">
ашықтығын қамта- </w:t>
            </w:r>
            <w:r>
              <w:br/>
            </w:r>
            <w:r>
              <w:rPr>
                <w:rFonts w:ascii="Times New Roman"/>
                <w:b w:val="false"/>
                <w:i w:val="false"/>
                <w:color w:val="000000"/>
                <w:sz w:val="20"/>
              </w:rPr>
              <w:t xml:space="preserve">
масыз ету, салық </w:t>
            </w:r>
            <w:r>
              <w:br/>
            </w:r>
            <w:r>
              <w:rPr>
                <w:rFonts w:ascii="Times New Roman"/>
                <w:b w:val="false"/>
                <w:i w:val="false"/>
                <w:color w:val="000000"/>
                <w:sz w:val="20"/>
              </w:rPr>
              <w:t xml:space="preserve">
саясаты, жер </w:t>
            </w:r>
            <w:r>
              <w:br/>
            </w:r>
            <w:r>
              <w:rPr>
                <w:rFonts w:ascii="Times New Roman"/>
                <w:b w:val="false"/>
                <w:i w:val="false"/>
                <w:color w:val="000000"/>
                <w:sz w:val="20"/>
              </w:rPr>
              <w:t xml:space="preserve">
қойнауын пайда- </w:t>
            </w:r>
            <w:r>
              <w:br/>
            </w:r>
            <w:r>
              <w:rPr>
                <w:rFonts w:ascii="Times New Roman"/>
                <w:b w:val="false"/>
                <w:i w:val="false"/>
                <w:color w:val="000000"/>
                <w:sz w:val="20"/>
              </w:rPr>
              <w:t xml:space="preserve">
лану және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xml:space="preserve">
салаларында ше- </w:t>
            </w:r>
            <w:r>
              <w:br/>
            </w:r>
            <w:r>
              <w:rPr>
                <w:rFonts w:ascii="Times New Roman"/>
                <w:b w:val="false"/>
                <w:i w:val="false"/>
                <w:color w:val="000000"/>
                <w:sz w:val="20"/>
              </w:rPr>
              <w:t xml:space="preserve">
шімдер қабылдау.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Заңнамаға </w:t>
            </w:r>
            <w:r>
              <w:br/>
            </w:r>
            <w:r>
              <w:rPr>
                <w:rFonts w:ascii="Times New Roman"/>
                <w:b w:val="false"/>
                <w:i w:val="false"/>
                <w:color w:val="000000"/>
                <w:sz w:val="20"/>
              </w:rPr>
              <w:t xml:space="preserve">
ұлттық компа- </w:t>
            </w:r>
            <w:r>
              <w:br/>
            </w:r>
            <w:r>
              <w:rPr>
                <w:rFonts w:ascii="Times New Roman"/>
                <w:b w:val="false"/>
                <w:i w:val="false"/>
                <w:color w:val="000000"/>
                <w:sz w:val="20"/>
              </w:rPr>
              <w:t xml:space="preserve">
ниялар мен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дың, сондай- </w:t>
            </w:r>
            <w:r>
              <w:br/>
            </w:r>
            <w:r>
              <w:rPr>
                <w:rFonts w:ascii="Times New Roman"/>
                <w:b w:val="false"/>
                <w:i w:val="false"/>
                <w:color w:val="000000"/>
                <w:sz w:val="20"/>
              </w:rPr>
              <w:t xml:space="preserve">
ақ ірі жеке </w:t>
            </w:r>
            <w:r>
              <w:br/>
            </w:r>
            <w:r>
              <w:rPr>
                <w:rFonts w:ascii="Times New Roman"/>
                <w:b w:val="false"/>
                <w:i w:val="false"/>
                <w:color w:val="000000"/>
                <w:sz w:val="20"/>
              </w:rPr>
              <w:t xml:space="preserve">
меншік компа- </w:t>
            </w:r>
            <w:r>
              <w:br/>
            </w:r>
            <w:r>
              <w:rPr>
                <w:rFonts w:ascii="Times New Roman"/>
                <w:b w:val="false"/>
                <w:i w:val="false"/>
                <w:color w:val="000000"/>
                <w:sz w:val="20"/>
              </w:rPr>
              <w:t xml:space="preserve">
ниялардың </w:t>
            </w:r>
            <w:r>
              <w:br/>
            </w:r>
            <w:r>
              <w:rPr>
                <w:rFonts w:ascii="Times New Roman"/>
                <w:b w:val="false"/>
                <w:i w:val="false"/>
                <w:color w:val="000000"/>
                <w:sz w:val="20"/>
              </w:rPr>
              <w:t xml:space="preserve">
қызметі мен </w:t>
            </w:r>
            <w:r>
              <w:br/>
            </w:r>
            <w:r>
              <w:rPr>
                <w:rFonts w:ascii="Times New Roman"/>
                <w:b w:val="false"/>
                <w:i w:val="false"/>
                <w:color w:val="000000"/>
                <w:sz w:val="20"/>
              </w:rPr>
              <w:t xml:space="preserve">
қаржы ағыста- </w:t>
            </w:r>
            <w:r>
              <w:br/>
            </w:r>
            <w:r>
              <w:rPr>
                <w:rFonts w:ascii="Times New Roman"/>
                <w:b w:val="false"/>
                <w:i w:val="false"/>
                <w:color w:val="000000"/>
                <w:sz w:val="20"/>
              </w:rPr>
              <w:t xml:space="preserve">
рының ашық- </w:t>
            </w:r>
            <w:r>
              <w:br/>
            </w:r>
            <w:r>
              <w:rPr>
                <w:rFonts w:ascii="Times New Roman"/>
                <w:b w:val="false"/>
                <w:i w:val="false"/>
                <w:color w:val="000000"/>
                <w:sz w:val="20"/>
              </w:rPr>
              <w:t xml:space="preserve">
тығын қамта- </w:t>
            </w:r>
            <w:r>
              <w:br/>
            </w:r>
            <w:r>
              <w:rPr>
                <w:rFonts w:ascii="Times New Roman"/>
                <w:b w:val="false"/>
                <w:i w:val="false"/>
                <w:color w:val="000000"/>
                <w:sz w:val="20"/>
              </w:rPr>
              <w:t xml:space="preserve">
масыз ететін </w:t>
            </w:r>
            <w:r>
              <w:br/>
            </w:r>
            <w:r>
              <w:rPr>
                <w:rFonts w:ascii="Times New Roman"/>
                <w:b w:val="false"/>
                <w:i w:val="false"/>
                <w:color w:val="000000"/>
                <w:sz w:val="20"/>
              </w:rPr>
              <w:t xml:space="preserve">
езгерістер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С.С. </w:t>
            </w:r>
            <w:r>
              <w:br/>
            </w:r>
            <w:r>
              <w:rPr>
                <w:rFonts w:ascii="Times New Roman"/>
                <w:b w:val="false"/>
                <w:i w:val="false"/>
                <w:color w:val="000000"/>
                <w:sz w:val="20"/>
              </w:rPr>
              <w:t xml:space="preserve">
Қалмырзаев,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Б.С.Оспанов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Заң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мамыр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айналымнан </w:t>
            </w:r>
            <w:r>
              <w:br/>
            </w:r>
            <w:r>
              <w:rPr>
                <w:rFonts w:ascii="Times New Roman"/>
                <w:b w:val="false"/>
                <w:i w:val="false"/>
                <w:color w:val="000000"/>
                <w:sz w:val="20"/>
              </w:rPr>
              <w:t xml:space="preserve">
шығарылған капи- </w:t>
            </w:r>
            <w:r>
              <w:br/>
            </w:r>
            <w:r>
              <w:rPr>
                <w:rFonts w:ascii="Times New Roman"/>
                <w:b w:val="false"/>
                <w:i w:val="false"/>
                <w:color w:val="000000"/>
                <w:sz w:val="20"/>
              </w:rPr>
              <w:t xml:space="preserve">
талдар мен мү- </w:t>
            </w:r>
            <w:r>
              <w:br/>
            </w:r>
            <w:r>
              <w:rPr>
                <w:rFonts w:ascii="Times New Roman"/>
                <w:b w:val="false"/>
                <w:i w:val="false"/>
                <w:color w:val="000000"/>
                <w:sz w:val="20"/>
              </w:rPr>
              <w:t xml:space="preserve">
ліктерге рақым- </w:t>
            </w:r>
            <w:r>
              <w:br/>
            </w:r>
            <w:r>
              <w:rPr>
                <w:rFonts w:ascii="Times New Roman"/>
                <w:b w:val="false"/>
                <w:i w:val="false"/>
                <w:color w:val="000000"/>
                <w:sz w:val="20"/>
              </w:rPr>
              <w:t xml:space="preserve">
шылық жасау </w:t>
            </w:r>
            <w:r>
              <w:br/>
            </w:r>
            <w:r>
              <w:rPr>
                <w:rFonts w:ascii="Times New Roman"/>
                <w:b w:val="false"/>
                <w:i w:val="false"/>
                <w:color w:val="000000"/>
                <w:sz w:val="20"/>
              </w:rPr>
              <w:t xml:space="preserve">
проблемасын на- </w:t>
            </w:r>
            <w:r>
              <w:br/>
            </w:r>
            <w:r>
              <w:rPr>
                <w:rFonts w:ascii="Times New Roman"/>
                <w:b w:val="false"/>
                <w:i w:val="false"/>
                <w:color w:val="000000"/>
                <w:sz w:val="20"/>
              </w:rPr>
              <w:t xml:space="preserve">
ғыз жауапкерші- </w:t>
            </w:r>
            <w:r>
              <w:br/>
            </w:r>
            <w:r>
              <w:rPr>
                <w:rFonts w:ascii="Times New Roman"/>
                <w:b w:val="false"/>
                <w:i w:val="false"/>
                <w:color w:val="000000"/>
                <w:sz w:val="20"/>
              </w:rPr>
              <w:t xml:space="preserve">
лікпен және </w:t>
            </w:r>
            <w:r>
              <w:br/>
            </w:r>
            <w:r>
              <w:rPr>
                <w:rFonts w:ascii="Times New Roman"/>
                <w:b w:val="false"/>
                <w:i w:val="false"/>
                <w:color w:val="000000"/>
                <w:sz w:val="20"/>
              </w:rPr>
              <w:t xml:space="preserve">
байсалды түрде </w:t>
            </w:r>
            <w:r>
              <w:br/>
            </w:r>
            <w:r>
              <w:rPr>
                <w:rFonts w:ascii="Times New Roman"/>
                <w:b w:val="false"/>
                <w:i w:val="false"/>
                <w:color w:val="000000"/>
                <w:sz w:val="20"/>
              </w:rPr>
              <w:t xml:space="preserve">
қарастыратын </w:t>
            </w:r>
            <w:r>
              <w:br/>
            </w:r>
            <w:r>
              <w:rPr>
                <w:rFonts w:ascii="Times New Roman"/>
                <w:b w:val="false"/>
                <w:i w:val="false"/>
                <w:color w:val="000000"/>
                <w:sz w:val="20"/>
              </w:rPr>
              <w:t xml:space="preserve">
уақыт жетті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Заңдастырыл- </w:t>
            </w:r>
            <w:r>
              <w:br/>
            </w:r>
            <w:r>
              <w:rPr>
                <w:rFonts w:ascii="Times New Roman"/>
                <w:b w:val="false"/>
                <w:i w:val="false"/>
                <w:color w:val="000000"/>
                <w:sz w:val="20"/>
              </w:rPr>
              <w:t xml:space="preserve">
ған активтер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10 пайызын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төлеуді </w:t>
            </w:r>
            <w:r>
              <w:br/>
            </w:r>
            <w:r>
              <w:rPr>
                <w:rFonts w:ascii="Times New Roman"/>
                <w:b w:val="false"/>
                <w:i w:val="false"/>
                <w:color w:val="000000"/>
                <w:sz w:val="20"/>
              </w:rPr>
              <w:t xml:space="preserve">
белгілейтін </w:t>
            </w:r>
            <w:r>
              <w:br/>
            </w:r>
            <w:r>
              <w:rPr>
                <w:rFonts w:ascii="Times New Roman"/>
                <w:b w:val="false"/>
                <w:i w:val="false"/>
                <w:color w:val="000000"/>
                <w:sz w:val="20"/>
              </w:rPr>
              <w:t xml:space="preserve">
норманы енгі- </w:t>
            </w:r>
            <w:r>
              <w:br/>
            </w:r>
            <w:r>
              <w:rPr>
                <w:rFonts w:ascii="Times New Roman"/>
                <w:b w:val="false"/>
                <w:i w:val="false"/>
                <w:color w:val="000000"/>
                <w:sz w:val="20"/>
              </w:rPr>
              <w:t xml:space="preserve">
зуді ескере </w:t>
            </w:r>
            <w:r>
              <w:br/>
            </w:r>
            <w:r>
              <w:rPr>
                <w:rFonts w:ascii="Times New Roman"/>
                <w:b w:val="false"/>
                <w:i w:val="false"/>
                <w:color w:val="000000"/>
                <w:sz w:val="20"/>
              </w:rPr>
              <w:t xml:space="preserve">
отырып,»"Мү- </w:t>
            </w:r>
            <w:r>
              <w:br/>
            </w:r>
            <w:r>
              <w:rPr>
                <w:rFonts w:ascii="Times New Roman"/>
                <w:b w:val="false"/>
                <w:i w:val="false"/>
                <w:color w:val="000000"/>
                <w:sz w:val="20"/>
              </w:rPr>
              <w:t xml:space="preserve">
лікті заңдас- </w:t>
            </w:r>
            <w:r>
              <w:br/>
            </w:r>
            <w:r>
              <w:rPr>
                <w:rFonts w:ascii="Times New Roman"/>
                <w:b w:val="false"/>
                <w:i w:val="false"/>
                <w:color w:val="000000"/>
                <w:sz w:val="20"/>
              </w:rPr>
              <w:t xml:space="preserve">
тыруға байла- </w:t>
            </w:r>
            <w:r>
              <w:br/>
            </w:r>
            <w:r>
              <w:rPr>
                <w:rFonts w:ascii="Times New Roman"/>
                <w:b w:val="false"/>
                <w:i w:val="false"/>
                <w:color w:val="000000"/>
                <w:sz w:val="20"/>
              </w:rPr>
              <w:t xml:space="preserve">
нысты рақым- </w:t>
            </w:r>
            <w:r>
              <w:br/>
            </w:r>
            <w:r>
              <w:rPr>
                <w:rFonts w:ascii="Times New Roman"/>
                <w:b w:val="false"/>
                <w:i w:val="false"/>
                <w:color w:val="000000"/>
                <w:sz w:val="20"/>
              </w:rPr>
              <w:t xml:space="preserve">
шылық жасау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Заңын </w:t>
            </w:r>
            <w:r>
              <w:br/>
            </w:r>
            <w:r>
              <w:rPr>
                <w:rFonts w:ascii="Times New Roman"/>
                <w:b w:val="false"/>
                <w:i w:val="false"/>
                <w:color w:val="000000"/>
                <w:sz w:val="20"/>
              </w:rPr>
              <w:t xml:space="preserve">
қабылдау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З.Я.Балиева,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Қ.Н. </w:t>
            </w:r>
            <w:r>
              <w:br/>
            </w:r>
            <w:r>
              <w:rPr>
                <w:rFonts w:ascii="Times New Roman"/>
                <w:b w:val="false"/>
                <w:i w:val="false"/>
                <w:color w:val="000000"/>
                <w:sz w:val="20"/>
              </w:rPr>
              <w:t xml:space="preserve">
Келімбетов, </w:t>
            </w:r>
            <w:r>
              <w:br/>
            </w:r>
            <w:r>
              <w:rPr>
                <w:rFonts w:ascii="Times New Roman"/>
                <w:b w:val="false"/>
                <w:i w:val="false"/>
                <w:color w:val="000000"/>
                <w:sz w:val="20"/>
              </w:rPr>
              <w:t xml:space="preserve">
С.С. </w:t>
            </w:r>
            <w:r>
              <w:br/>
            </w:r>
            <w:r>
              <w:rPr>
                <w:rFonts w:ascii="Times New Roman"/>
                <w:b w:val="false"/>
                <w:i w:val="false"/>
                <w:color w:val="000000"/>
                <w:sz w:val="20"/>
              </w:rPr>
              <w:t xml:space="preserve">
Қалмырзаев, </w:t>
            </w:r>
            <w:r>
              <w:br/>
            </w:r>
            <w:r>
              <w:rPr>
                <w:rFonts w:ascii="Times New Roman"/>
                <w:b w:val="false"/>
                <w:i w:val="false"/>
                <w:color w:val="000000"/>
                <w:sz w:val="20"/>
              </w:rPr>
              <w:t xml:space="preserve">
Ә.Ғ.Сәйденов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ҚАЗАҚСТАННЫҢ МҮДДЕЛЕРІН, ӨҢІРЛІК ЖӘНЕ ӘЛЕМДІК ДАМУДЫҢ </w:t>
            </w:r>
            <w:r>
              <w:br/>
            </w:r>
            <w:r>
              <w:rPr>
                <w:rFonts w:ascii="Times New Roman"/>
                <w:b w:val="false"/>
                <w:i w:val="false"/>
                <w:color w:val="000000"/>
                <w:sz w:val="20"/>
              </w:rPr>
              <w:t>
</w:t>
            </w:r>
            <w:r>
              <w:rPr>
                <w:rFonts w:ascii="Times New Roman"/>
                <w:b/>
                <w:i w:val="false"/>
                <w:color w:val="000000"/>
                <w:sz w:val="20"/>
              </w:rPr>
              <w:t xml:space="preserve">СЕРПІНІН ЕСКЕРЕТІН ТЕНДЕСТІРІЛГЕН ЖӘНЕ ЖАУАПТЫ СЫРТҚЫ САЯСИ </w:t>
            </w:r>
            <w:r>
              <w:br/>
            </w:r>
            <w:r>
              <w:rPr>
                <w:rFonts w:ascii="Times New Roman"/>
                <w:b w:val="false"/>
                <w:i w:val="false"/>
                <w:color w:val="000000"/>
                <w:sz w:val="20"/>
              </w:rPr>
              <w:t>
</w:t>
            </w:r>
            <w:r>
              <w:rPr>
                <w:rFonts w:ascii="Times New Roman"/>
                <w:b/>
                <w:i w:val="false"/>
                <w:color w:val="000000"/>
                <w:sz w:val="20"/>
              </w:rPr>
              <w:t xml:space="preserve">БАҒЫТТЫ ОДАН ӘРІ ІСКЕ АСЫРУ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 Біздің елдеріміз арасындағы ауқымды интеграциялық </w:t>
            </w:r>
            <w:r>
              <w:br/>
            </w:r>
            <w:r>
              <w:rPr>
                <w:rFonts w:ascii="Times New Roman"/>
                <w:b w:val="false"/>
                <w:i w:val="false"/>
                <w:color w:val="000000"/>
                <w:sz w:val="20"/>
              </w:rPr>
              <w:t>
</w:t>
            </w:r>
            <w:r>
              <w:rPr>
                <w:rFonts w:ascii="Times New Roman"/>
                <w:b/>
                <w:i w:val="false"/>
                <w:color w:val="000000"/>
                <w:sz w:val="20"/>
              </w:rPr>
              <w:t xml:space="preserve">үдерістер негізінде Ресеймен стратегиялық серіктестік </w:t>
            </w:r>
            <w:r>
              <w:br/>
            </w:r>
            <w:r>
              <w:rPr>
                <w:rFonts w:ascii="Times New Roman"/>
                <w:b w:val="false"/>
                <w:i w:val="false"/>
                <w:color w:val="000000"/>
                <w:sz w:val="20"/>
              </w:rPr>
              <w:t>
</w:t>
            </w:r>
            <w:r>
              <w:rPr>
                <w:rFonts w:ascii="Times New Roman"/>
                <w:b/>
                <w:i w:val="false"/>
                <w:color w:val="000000"/>
                <w:sz w:val="20"/>
              </w:rPr>
              <w:t xml:space="preserve">қатынастарын дамыту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Ресейлік бағыт - </w:t>
            </w:r>
            <w:r>
              <w:br/>
            </w:r>
            <w:r>
              <w:rPr>
                <w:rFonts w:ascii="Times New Roman"/>
                <w:b w:val="false"/>
                <w:i w:val="false"/>
                <w:color w:val="000000"/>
                <w:sz w:val="20"/>
              </w:rPr>
              <w:t xml:space="preserve">
Қазақстан сыртқы </w:t>
            </w:r>
            <w:r>
              <w:br/>
            </w:r>
            <w:r>
              <w:rPr>
                <w:rFonts w:ascii="Times New Roman"/>
                <w:b w:val="false"/>
                <w:i w:val="false"/>
                <w:color w:val="000000"/>
                <w:sz w:val="20"/>
              </w:rPr>
              <w:t xml:space="preserve">
саясатының аса </w:t>
            </w:r>
            <w:r>
              <w:br/>
            </w:r>
            <w:r>
              <w:rPr>
                <w:rFonts w:ascii="Times New Roman"/>
                <w:b w:val="false"/>
                <w:i w:val="false"/>
                <w:color w:val="000000"/>
                <w:sz w:val="20"/>
              </w:rPr>
              <w:t xml:space="preserve">
маңызды басымды- </w:t>
            </w:r>
            <w:r>
              <w:br/>
            </w:r>
            <w:r>
              <w:rPr>
                <w:rFonts w:ascii="Times New Roman"/>
                <w:b w:val="false"/>
                <w:i w:val="false"/>
                <w:color w:val="000000"/>
                <w:sz w:val="20"/>
              </w:rPr>
              <w:t xml:space="preserve">
ғы... </w:t>
            </w:r>
            <w:r>
              <w:br/>
            </w:r>
            <w:r>
              <w:rPr>
                <w:rFonts w:ascii="Times New Roman"/>
                <w:b w:val="false"/>
                <w:i w:val="false"/>
                <w:color w:val="000000"/>
                <w:sz w:val="20"/>
              </w:rPr>
              <w:t xml:space="preserve">
Бүгін басты мә- </w:t>
            </w:r>
            <w:r>
              <w:br/>
            </w:r>
            <w:r>
              <w:rPr>
                <w:rFonts w:ascii="Times New Roman"/>
                <w:b w:val="false"/>
                <w:i w:val="false"/>
                <w:color w:val="000000"/>
                <w:sz w:val="20"/>
              </w:rPr>
              <w:t xml:space="preserve">
селелер ЕурАзЭҚ, </w:t>
            </w:r>
            <w:r>
              <w:br/>
            </w:r>
            <w:r>
              <w:rPr>
                <w:rFonts w:ascii="Times New Roman"/>
                <w:b w:val="false"/>
                <w:i w:val="false"/>
                <w:color w:val="000000"/>
                <w:sz w:val="20"/>
              </w:rPr>
              <w:t xml:space="preserve">
БЭК, ШЫҰӨ шеңбе- </w:t>
            </w:r>
            <w:r>
              <w:br/>
            </w:r>
            <w:r>
              <w:rPr>
                <w:rFonts w:ascii="Times New Roman"/>
                <w:b w:val="false"/>
                <w:i w:val="false"/>
                <w:color w:val="000000"/>
                <w:sz w:val="20"/>
              </w:rPr>
              <w:t xml:space="preserve">
рінде сауда-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кеңейту мен </w:t>
            </w:r>
            <w:r>
              <w:br/>
            </w:r>
            <w:r>
              <w:rPr>
                <w:rFonts w:ascii="Times New Roman"/>
                <w:b w:val="false"/>
                <w:i w:val="false"/>
                <w:color w:val="000000"/>
                <w:sz w:val="20"/>
              </w:rPr>
              <w:t xml:space="preserve">
өңірлік ықпал- </w:t>
            </w:r>
            <w:r>
              <w:br/>
            </w:r>
            <w:r>
              <w:rPr>
                <w:rFonts w:ascii="Times New Roman"/>
                <w:b w:val="false"/>
                <w:i w:val="false"/>
                <w:color w:val="000000"/>
                <w:sz w:val="20"/>
              </w:rPr>
              <w:t xml:space="preserve">
дастықты дамыту </w:t>
            </w:r>
            <w:r>
              <w:br/>
            </w:r>
            <w:r>
              <w:rPr>
                <w:rFonts w:ascii="Times New Roman"/>
                <w:b w:val="false"/>
                <w:i w:val="false"/>
                <w:color w:val="000000"/>
                <w:sz w:val="20"/>
              </w:rPr>
              <w:t xml:space="preserve">
саласында жатыр. </w:t>
            </w:r>
            <w:r>
              <w:br/>
            </w:r>
            <w:r>
              <w:rPr>
                <w:rFonts w:ascii="Times New Roman"/>
                <w:b w:val="false"/>
                <w:i w:val="false"/>
                <w:color w:val="000000"/>
                <w:sz w:val="20"/>
              </w:rPr>
              <w:t xml:space="preserve">
Мұнда қауіпсіз- </w:t>
            </w:r>
            <w:r>
              <w:br/>
            </w:r>
            <w:r>
              <w:rPr>
                <w:rFonts w:ascii="Times New Roman"/>
                <w:b w:val="false"/>
                <w:i w:val="false"/>
                <w:color w:val="000000"/>
                <w:sz w:val="20"/>
              </w:rPr>
              <w:t xml:space="preserve">
дікті нығайту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маңызды орын </w:t>
            </w:r>
            <w:r>
              <w:br/>
            </w:r>
            <w:r>
              <w:rPr>
                <w:rFonts w:ascii="Times New Roman"/>
                <w:b w:val="false"/>
                <w:i w:val="false"/>
                <w:color w:val="000000"/>
                <w:sz w:val="20"/>
              </w:rPr>
              <w:t xml:space="preserve">
алады.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Ресей Фе- </w:t>
            </w:r>
            <w:r>
              <w:br/>
            </w:r>
            <w:r>
              <w:rPr>
                <w:rFonts w:ascii="Times New Roman"/>
                <w:b w:val="false"/>
                <w:i w:val="false"/>
                <w:color w:val="000000"/>
                <w:sz w:val="20"/>
              </w:rPr>
              <w:t xml:space="preserve">
дераииясымен </w:t>
            </w:r>
            <w:r>
              <w:br/>
            </w:r>
            <w:r>
              <w:rPr>
                <w:rFonts w:ascii="Times New Roman"/>
                <w:b w:val="false"/>
                <w:i w:val="false"/>
                <w:color w:val="000000"/>
                <w:sz w:val="20"/>
              </w:rPr>
              <w:t xml:space="preserve">
ғарыш кеңіс- </w:t>
            </w:r>
            <w:r>
              <w:br/>
            </w:r>
            <w:r>
              <w:rPr>
                <w:rFonts w:ascii="Times New Roman"/>
                <w:b w:val="false"/>
                <w:i w:val="false"/>
                <w:color w:val="000000"/>
                <w:sz w:val="20"/>
              </w:rPr>
              <w:t xml:space="preserve">
тігін бірле- </w:t>
            </w:r>
            <w:r>
              <w:br/>
            </w:r>
            <w:r>
              <w:rPr>
                <w:rFonts w:ascii="Times New Roman"/>
                <w:b w:val="false"/>
                <w:i w:val="false"/>
                <w:color w:val="000000"/>
                <w:sz w:val="20"/>
              </w:rPr>
              <w:t xml:space="preserve">
сіп игеруде, </w:t>
            </w:r>
            <w:r>
              <w:br/>
            </w:r>
            <w:r>
              <w:rPr>
                <w:rFonts w:ascii="Times New Roman"/>
                <w:b w:val="false"/>
                <w:i w:val="false"/>
                <w:color w:val="000000"/>
                <w:sz w:val="20"/>
              </w:rPr>
              <w:t xml:space="preserve">
отын-энерге- </w:t>
            </w:r>
            <w:r>
              <w:br/>
            </w:r>
            <w:r>
              <w:rPr>
                <w:rFonts w:ascii="Times New Roman"/>
                <w:b w:val="false"/>
                <w:i w:val="false"/>
                <w:color w:val="000000"/>
                <w:sz w:val="20"/>
              </w:rPr>
              <w:t xml:space="preserve">
тика кешен,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ынтымақтас- </w:t>
            </w:r>
            <w:r>
              <w:br/>
            </w:r>
            <w:r>
              <w:rPr>
                <w:rFonts w:ascii="Times New Roman"/>
                <w:b w:val="false"/>
                <w:i w:val="false"/>
                <w:color w:val="000000"/>
                <w:sz w:val="20"/>
              </w:rPr>
              <w:t xml:space="preserve">
тық, экономи- </w:t>
            </w:r>
            <w:r>
              <w:br/>
            </w:r>
            <w:r>
              <w:rPr>
                <w:rFonts w:ascii="Times New Roman"/>
                <w:b w:val="false"/>
                <w:i w:val="false"/>
                <w:color w:val="000000"/>
                <w:sz w:val="20"/>
              </w:rPr>
              <w:t xml:space="preserve">
ка, көлік </w:t>
            </w:r>
            <w:r>
              <w:br/>
            </w:r>
            <w:r>
              <w:rPr>
                <w:rFonts w:ascii="Times New Roman"/>
                <w:b w:val="false"/>
                <w:i w:val="false"/>
                <w:color w:val="000000"/>
                <w:sz w:val="20"/>
              </w:rPr>
              <w:t xml:space="preserve">
және инвести- </w:t>
            </w:r>
            <w:r>
              <w:br/>
            </w:r>
            <w:r>
              <w:rPr>
                <w:rFonts w:ascii="Times New Roman"/>
                <w:b w:val="false"/>
                <w:i w:val="false"/>
                <w:color w:val="000000"/>
                <w:sz w:val="20"/>
              </w:rPr>
              <w:t xml:space="preserve">
циялар сала- </w:t>
            </w:r>
            <w:r>
              <w:br/>
            </w:r>
            <w:r>
              <w:rPr>
                <w:rFonts w:ascii="Times New Roman"/>
                <w:b w:val="false"/>
                <w:i w:val="false"/>
                <w:color w:val="000000"/>
                <w:sz w:val="20"/>
              </w:rPr>
              <w:t xml:space="preserve">
сында бірлес- </w:t>
            </w:r>
            <w:r>
              <w:br/>
            </w:r>
            <w:r>
              <w:rPr>
                <w:rFonts w:ascii="Times New Roman"/>
                <w:b w:val="false"/>
                <w:i w:val="false"/>
                <w:color w:val="000000"/>
                <w:sz w:val="20"/>
              </w:rPr>
              <w:t xml:space="preserve">
кен жобалар- </w:t>
            </w:r>
            <w:r>
              <w:br/>
            </w:r>
            <w:r>
              <w:rPr>
                <w:rFonts w:ascii="Times New Roman"/>
                <w:b w:val="false"/>
                <w:i w:val="false"/>
                <w:color w:val="000000"/>
                <w:sz w:val="20"/>
              </w:rPr>
              <w:t xml:space="preserve">
ды іске асыру </w:t>
            </w:r>
            <w:r>
              <w:br/>
            </w:r>
            <w:r>
              <w:rPr>
                <w:rFonts w:ascii="Times New Roman"/>
                <w:b w:val="false"/>
                <w:i w:val="false"/>
                <w:color w:val="000000"/>
                <w:sz w:val="20"/>
              </w:rPr>
              <w:t xml:space="preserve">
мәселелерінде </w:t>
            </w:r>
            <w:r>
              <w:br/>
            </w:r>
            <w:r>
              <w:rPr>
                <w:rFonts w:ascii="Times New Roman"/>
                <w:b w:val="false"/>
                <w:i w:val="false"/>
                <w:color w:val="000000"/>
                <w:sz w:val="20"/>
              </w:rPr>
              <w:t xml:space="preserve">
өзара іс- </w:t>
            </w:r>
            <w:r>
              <w:br/>
            </w:r>
            <w:r>
              <w:rPr>
                <w:rFonts w:ascii="Times New Roman"/>
                <w:b w:val="false"/>
                <w:i w:val="false"/>
                <w:color w:val="000000"/>
                <w:sz w:val="20"/>
              </w:rPr>
              <w:t xml:space="preserve">
қимыл жасауды </w:t>
            </w:r>
            <w:r>
              <w:br/>
            </w:r>
            <w:r>
              <w:rPr>
                <w:rFonts w:ascii="Times New Roman"/>
                <w:b w:val="false"/>
                <w:i w:val="false"/>
                <w:color w:val="000000"/>
                <w:sz w:val="20"/>
              </w:rPr>
              <w:t xml:space="preserve">
кеңейту </w:t>
            </w:r>
            <w:r>
              <w:br/>
            </w:r>
            <w:r>
              <w:rPr>
                <w:rFonts w:ascii="Times New Roman"/>
                <w:b w:val="false"/>
                <w:i w:val="false"/>
                <w:color w:val="000000"/>
                <w:sz w:val="20"/>
              </w:rPr>
              <w:t>
 </w:t>
            </w:r>
            <w:r>
              <w:br/>
            </w:r>
            <w:r>
              <w:rPr>
                <w:rFonts w:ascii="Times New Roman"/>
                <w:b w:val="false"/>
                <w:i w:val="false"/>
                <w:color w:val="000000"/>
                <w:sz w:val="20"/>
              </w:rPr>
              <w:t xml:space="preserve">
  2. ЕурАзЭҚ, </w:t>
            </w:r>
            <w:r>
              <w:br/>
            </w:r>
            <w:r>
              <w:rPr>
                <w:rFonts w:ascii="Times New Roman"/>
                <w:b w:val="false"/>
                <w:i w:val="false"/>
                <w:color w:val="000000"/>
                <w:sz w:val="20"/>
              </w:rPr>
              <w:t xml:space="preserve">
БЭК, ШЫҰ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сауда-эконо- </w:t>
            </w:r>
            <w:r>
              <w:br/>
            </w:r>
            <w:r>
              <w:rPr>
                <w:rFonts w:ascii="Times New Roman"/>
                <w:b w:val="false"/>
                <w:i w:val="false"/>
                <w:color w:val="000000"/>
                <w:sz w:val="20"/>
              </w:rPr>
              <w:t xml:space="preserve">
микалық ынты- </w:t>
            </w:r>
            <w:r>
              <w:br/>
            </w:r>
            <w:r>
              <w:rPr>
                <w:rFonts w:ascii="Times New Roman"/>
                <w:b w:val="false"/>
                <w:i w:val="false"/>
                <w:color w:val="000000"/>
                <w:sz w:val="20"/>
              </w:rPr>
              <w:t xml:space="preserve">
мақтастықты </w:t>
            </w:r>
            <w:r>
              <w:br/>
            </w:r>
            <w:r>
              <w:rPr>
                <w:rFonts w:ascii="Times New Roman"/>
                <w:b w:val="false"/>
                <w:i w:val="false"/>
                <w:color w:val="000000"/>
                <w:sz w:val="20"/>
              </w:rPr>
              <w:t xml:space="preserve">
тереңдету </w:t>
            </w:r>
            <w:r>
              <w:br/>
            </w:r>
            <w:r>
              <w:rPr>
                <w:rFonts w:ascii="Times New Roman"/>
                <w:b w:val="false"/>
                <w:i w:val="false"/>
                <w:color w:val="000000"/>
                <w:sz w:val="20"/>
              </w:rPr>
              <w:t xml:space="preserve">
және өңірлік </w:t>
            </w:r>
            <w:r>
              <w:br/>
            </w:r>
            <w:r>
              <w:rPr>
                <w:rFonts w:ascii="Times New Roman"/>
                <w:b w:val="false"/>
                <w:i w:val="false"/>
                <w:color w:val="000000"/>
                <w:sz w:val="20"/>
              </w:rPr>
              <w:t xml:space="preserve">
ықпалдастықты </w:t>
            </w:r>
            <w:r>
              <w:br/>
            </w:r>
            <w:r>
              <w:rPr>
                <w:rFonts w:ascii="Times New Roman"/>
                <w:b w:val="false"/>
                <w:i w:val="false"/>
                <w:color w:val="000000"/>
                <w:sz w:val="20"/>
              </w:rPr>
              <w:t xml:space="preserve">
кеңейту </w:t>
            </w:r>
            <w:r>
              <w:br/>
            </w:r>
            <w:r>
              <w:rPr>
                <w:rFonts w:ascii="Times New Roman"/>
                <w:b w:val="false"/>
                <w:i w:val="false"/>
                <w:color w:val="000000"/>
                <w:sz w:val="20"/>
              </w:rPr>
              <w:t>
 </w:t>
            </w:r>
            <w:r>
              <w:br/>
            </w:r>
            <w:r>
              <w:rPr>
                <w:rFonts w:ascii="Times New Roman"/>
                <w:b w:val="false"/>
                <w:i w:val="false"/>
                <w:color w:val="000000"/>
                <w:sz w:val="20"/>
              </w:rPr>
              <w:t xml:space="preserve">
  3. Шекара </w:t>
            </w:r>
            <w:r>
              <w:br/>
            </w:r>
            <w:r>
              <w:rPr>
                <w:rFonts w:ascii="Times New Roman"/>
                <w:b w:val="false"/>
                <w:i w:val="false"/>
                <w:color w:val="000000"/>
                <w:sz w:val="20"/>
              </w:rPr>
              <w:t xml:space="preserve">
маңындағы </w:t>
            </w:r>
            <w:r>
              <w:br/>
            </w:r>
            <w:r>
              <w:rPr>
                <w:rFonts w:ascii="Times New Roman"/>
                <w:b w:val="false"/>
                <w:i w:val="false"/>
                <w:color w:val="000000"/>
                <w:sz w:val="20"/>
              </w:rPr>
              <w:t xml:space="preserve">
өңірлерде </w:t>
            </w:r>
            <w:r>
              <w:br/>
            </w:r>
            <w:r>
              <w:rPr>
                <w:rFonts w:ascii="Times New Roman"/>
                <w:b w:val="false"/>
                <w:i w:val="false"/>
                <w:color w:val="000000"/>
                <w:sz w:val="20"/>
              </w:rPr>
              <w:t xml:space="preserve">
ұйымдасқан </w:t>
            </w:r>
            <w:r>
              <w:br/>
            </w:r>
            <w:r>
              <w:rPr>
                <w:rFonts w:ascii="Times New Roman"/>
                <w:b w:val="false"/>
                <w:i w:val="false"/>
                <w:color w:val="000000"/>
                <w:sz w:val="20"/>
              </w:rPr>
              <w:t xml:space="preserve">
қылмысқа, </w:t>
            </w:r>
            <w:r>
              <w:br/>
            </w:r>
            <w:r>
              <w:rPr>
                <w:rFonts w:ascii="Times New Roman"/>
                <w:b w:val="false"/>
                <w:i w:val="false"/>
                <w:color w:val="000000"/>
                <w:sz w:val="20"/>
              </w:rPr>
              <w:t xml:space="preserve">
терроризмге, </w:t>
            </w:r>
            <w:r>
              <w:br/>
            </w:r>
            <w:r>
              <w:rPr>
                <w:rFonts w:ascii="Times New Roman"/>
                <w:b w:val="false"/>
                <w:i w:val="false"/>
                <w:color w:val="000000"/>
                <w:sz w:val="20"/>
              </w:rPr>
              <w:t xml:space="preserve">
заңсыз көші- </w:t>
            </w:r>
            <w:r>
              <w:br/>
            </w:r>
            <w:r>
              <w:rPr>
                <w:rFonts w:ascii="Times New Roman"/>
                <w:b w:val="false"/>
                <w:i w:val="false"/>
                <w:color w:val="000000"/>
                <w:sz w:val="20"/>
              </w:rPr>
              <w:t xml:space="preserve">
қонға және </w:t>
            </w:r>
            <w:r>
              <w:br/>
            </w:r>
            <w:r>
              <w:rPr>
                <w:rFonts w:ascii="Times New Roman"/>
                <w:b w:val="false"/>
                <w:i w:val="false"/>
                <w:color w:val="000000"/>
                <w:sz w:val="20"/>
              </w:rPr>
              <w:t xml:space="preserve">
есірткінің </w:t>
            </w:r>
            <w:r>
              <w:br/>
            </w:r>
            <w:r>
              <w:rPr>
                <w:rFonts w:ascii="Times New Roman"/>
                <w:b w:val="false"/>
                <w:i w:val="false"/>
                <w:color w:val="000000"/>
                <w:sz w:val="20"/>
              </w:rPr>
              <w:t xml:space="preserve">
заңсыз айна- </w:t>
            </w:r>
            <w:r>
              <w:br/>
            </w:r>
            <w:r>
              <w:rPr>
                <w:rFonts w:ascii="Times New Roman"/>
                <w:b w:val="false"/>
                <w:i w:val="false"/>
                <w:color w:val="000000"/>
                <w:sz w:val="20"/>
              </w:rPr>
              <w:t xml:space="preserve">
лымына қарсы </w:t>
            </w:r>
            <w:r>
              <w:br/>
            </w:r>
            <w:r>
              <w:rPr>
                <w:rFonts w:ascii="Times New Roman"/>
                <w:b w:val="false"/>
                <w:i w:val="false"/>
                <w:color w:val="000000"/>
                <w:sz w:val="20"/>
              </w:rPr>
              <w:t xml:space="preserve">
әрекет ету </w:t>
            </w:r>
            <w:r>
              <w:br/>
            </w:r>
            <w:r>
              <w:rPr>
                <w:rFonts w:ascii="Times New Roman"/>
                <w:b w:val="false"/>
                <w:i w:val="false"/>
                <w:color w:val="000000"/>
                <w:sz w:val="20"/>
              </w:rPr>
              <w:t xml:space="preserve">
мәселелерінде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мен Ресей </w:t>
            </w:r>
            <w:r>
              <w:br/>
            </w:r>
            <w:r>
              <w:rPr>
                <w:rFonts w:ascii="Times New Roman"/>
                <w:b w:val="false"/>
                <w:i w:val="false"/>
                <w:color w:val="000000"/>
                <w:sz w:val="20"/>
              </w:rPr>
              <w:t xml:space="preserve">
Федерациясы- </w:t>
            </w:r>
            <w:r>
              <w:br/>
            </w:r>
            <w:r>
              <w:rPr>
                <w:rFonts w:ascii="Times New Roman"/>
                <w:b w:val="false"/>
                <w:i w:val="false"/>
                <w:color w:val="000000"/>
                <w:sz w:val="20"/>
              </w:rPr>
              <w:t xml:space="preserve">
ның құқық </w:t>
            </w:r>
            <w:r>
              <w:br/>
            </w:r>
            <w:r>
              <w:rPr>
                <w:rFonts w:ascii="Times New Roman"/>
                <w:b w:val="false"/>
                <w:i w:val="false"/>
                <w:color w:val="000000"/>
                <w:sz w:val="20"/>
              </w:rPr>
              <w:t xml:space="preserve">
қорғау орган- </w:t>
            </w:r>
            <w:r>
              <w:br/>
            </w:r>
            <w:r>
              <w:rPr>
                <w:rFonts w:ascii="Times New Roman"/>
                <w:b w:val="false"/>
                <w:i w:val="false"/>
                <w:color w:val="000000"/>
                <w:sz w:val="20"/>
              </w:rPr>
              <w:t xml:space="preserve">
дарының өзара </w:t>
            </w:r>
            <w:r>
              <w:br/>
            </w:r>
            <w:r>
              <w:rPr>
                <w:rFonts w:ascii="Times New Roman"/>
                <w:b w:val="false"/>
                <w:i w:val="false"/>
                <w:color w:val="000000"/>
                <w:sz w:val="20"/>
              </w:rPr>
              <w:t xml:space="preserve">
іс-кимыл </w:t>
            </w:r>
            <w:r>
              <w:br/>
            </w:r>
            <w:r>
              <w:rPr>
                <w:rFonts w:ascii="Times New Roman"/>
                <w:b w:val="false"/>
                <w:i w:val="false"/>
                <w:color w:val="000000"/>
                <w:sz w:val="20"/>
              </w:rPr>
              <w:t xml:space="preserve">
жасауын </w:t>
            </w:r>
            <w:r>
              <w:br/>
            </w:r>
            <w:r>
              <w:rPr>
                <w:rFonts w:ascii="Times New Roman"/>
                <w:b w:val="false"/>
                <w:i w:val="false"/>
                <w:color w:val="000000"/>
                <w:sz w:val="20"/>
              </w:rPr>
              <w:t xml:space="preserve">
кеңейту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Қ.К.Тоқаев, </w:t>
            </w:r>
            <w:r>
              <w:br/>
            </w:r>
            <w:r>
              <w:rPr>
                <w:rFonts w:ascii="Times New Roman"/>
                <w:b w:val="false"/>
                <w:i w:val="false"/>
                <w:color w:val="000000"/>
                <w:sz w:val="20"/>
              </w:rPr>
              <w:t xml:space="preserve">
Б.С.Әйтімова,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А.Қ. </w:t>
            </w:r>
            <w:r>
              <w:br/>
            </w:r>
            <w:r>
              <w:rPr>
                <w:rFonts w:ascii="Times New Roman"/>
                <w:b w:val="false"/>
                <w:i w:val="false"/>
                <w:color w:val="000000"/>
                <w:sz w:val="20"/>
              </w:rPr>
              <w:t xml:space="preserve">
Жұмағалиев, </w:t>
            </w:r>
            <w:r>
              <w:br/>
            </w:r>
            <w:r>
              <w:rPr>
                <w:rFonts w:ascii="Times New Roman"/>
                <w:b w:val="false"/>
                <w:i w:val="false"/>
                <w:color w:val="000000"/>
                <w:sz w:val="20"/>
              </w:rPr>
              <w:t xml:space="preserve">
А.Ұ.Мамин, </w:t>
            </w:r>
            <w:r>
              <w:br/>
            </w:r>
            <w:r>
              <w:rPr>
                <w:rFonts w:ascii="Times New Roman"/>
                <w:b w:val="false"/>
                <w:i w:val="false"/>
                <w:color w:val="000000"/>
                <w:sz w:val="20"/>
              </w:rPr>
              <w:t xml:space="preserve">
Н.А.Коржова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Қ.К.Тоқаев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Б.Ә. </w:t>
            </w:r>
            <w:r>
              <w:br/>
            </w:r>
            <w:r>
              <w:rPr>
                <w:rFonts w:ascii="Times New Roman"/>
                <w:b w:val="false"/>
                <w:i w:val="false"/>
                <w:color w:val="000000"/>
                <w:sz w:val="20"/>
              </w:rPr>
              <w:t xml:space="preserve">
Мұхаметжанов,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Н.А.Коржова,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r>
              <w:br/>
            </w:r>
            <w:r>
              <w:rPr>
                <w:rFonts w:ascii="Times New Roman"/>
                <w:b w:val="false"/>
                <w:i w:val="false"/>
                <w:color w:val="000000"/>
                <w:sz w:val="20"/>
              </w:rPr>
              <w:t xml:space="preserve">
Қ.К.Тоқаев, </w:t>
            </w:r>
            <w:r>
              <w:br/>
            </w:r>
            <w:r>
              <w:rPr>
                <w:rFonts w:ascii="Times New Roman"/>
                <w:b w:val="false"/>
                <w:i w:val="false"/>
                <w:color w:val="000000"/>
                <w:sz w:val="20"/>
              </w:rPr>
              <w:t xml:space="preserve">
Р.Т. </w:t>
            </w:r>
            <w:r>
              <w:br/>
            </w:r>
            <w:r>
              <w:rPr>
                <w:rFonts w:ascii="Times New Roman"/>
                <w:b w:val="false"/>
                <w:i w:val="false"/>
                <w:color w:val="000000"/>
                <w:sz w:val="20"/>
              </w:rPr>
              <w:t xml:space="preserve">
Түсіпбеков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 ҚХР-мен өзара тиімді ынтымақтастықты нығайту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 экономикалық </w:t>
            </w:r>
            <w:r>
              <w:br/>
            </w:r>
            <w:r>
              <w:rPr>
                <w:rFonts w:ascii="Times New Roman"/>
                <w:b w:val="false"/>
                <w:i w:val="false"/>
                <w:color w:val="000000"/>
                <w:sz w:val="20"/>
              </w:rPr>
              <w:t xml:space="preserve">
және саяси ынты- </w:t>
            </w:r>
            <w:r>
              <w:br/>
            </w:r>
            <w:r>
              <w:rPr>
                <w:rFonts w:ascii="Times New Roman"/>
                <w:b w:val="false"/>
                <w:i w:val="false"/>
                <w:color w:val="000000"/>
                <w:sz w:val="20"/>
              </w:rPr>
              <w:t xml:space="preserve">
мақтастық мәсе- </w:t>
            </w:r>
            <w:r>
              <w:br/>
            </w:r>
            <w:r>
              <w:rPr>
                <w:rFonts w:ascii="Times New Roman"/>
                <w:b w:val="false"/>
                <w:i w:val="false"/>
                <w:color w:val="000000"/>
                <w:sz w:val="20"/>
              </w:rPr>
              <w:t xml:space="preserve">
лелері бойынша </w:t>
            </w:r>
            <w:r>
              <w:br/>
            </w:r>
            <w:r>
              <w:rPr>
                <w:rFonts w:ascii="Times New Roman"/>
                <w:b w:val="false"/>
                <w:i w:val="false"/>
                <w:color w:val="000000"/>
                <w:sz w:val="20"/>
              </w:rPr>
              <w:t xml:space="preserve">
Қытай Халық </w:t>
            </w:r>
            <w:r>
              <w:br/>
            </w:r>
            <w:r>
              <w:rPr>
                <w:rFonts w:ascii="Times New Roman"/>
                <w:b w:val="false"/>
                <w:i w:val="false"/>
                <w:color w:val="000000"/>
                <w:sz w:val="20"/>
              </w:rPr>
              <w:t xml:space="preserve">
Республикасымен </w:t>
            </w:r>
            <w:r>
              <w:br/>
            </w:r>
            <w:r>
              <w:rPr>
                <w:rFonts w:ascii="Times New Roman"/>
                <w:b w:val="false"/>
                <w:i w:val="false"/>
                <w:color w:val="000000"/>
                <w:sz w:val="20"/>
              </w:rPr>
              <w:t xml:space="preserve">
екіжақты шарт- </w:t>
            </w:r>
            <w:r>
              <w:br/>
            </w:r>
            <w:r>
              <w:rPr>
                <w:rFonts w:ascii="Times New Roman"/>
                <w:b w:val="false"/>
                <w:i w:val="false"/>
                <w:color w:val="000000"/>
                <w:sz w:val="20"/>
              </w:rPr>
              <w:t xml:space="preserve">
тарды іске асы- </w:t>
            </w:r>
            <w:r>
              <w:br/>
            </w:r>
            <w:r>
              <w:rPr>
                <w:rFonts w:ascii="Times New Roman"/>
                <w:b w:val="false"/>
                <w:i w:val="false"/>
                <w:color w:val="000000"/>
                <w:sz w:val="20"/>
              </w:rPr>
              <w:t xml:space="preserve">
руды жалғастыра </w:t>
            </w:r>
            <w:r>
              <w:br/>
            </w:r>
            <w:r>
              <w:rPr>
                <w:rFonts w:ascii="Times New Roman"/>
                <w:b w:val="false"/>
                <w:i w:val="false"/>
                <w:color w:val="000000"/>
                <w:sz w:val="20"/>
              </w:rPr>
              <w:t xml:space="preserve">
береміз...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ынтымақтастық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белсенді </w:t>
            </w:r>
            <w:r>
              <w:br/>
            </w:r>
            <w:r>
              <w:rPr>
                <w:rFonts w:ascii="Times New Roman"/>
                <w:b w:val="false"/>
                <w:i w:val="false"/>
                <w:color w:val="000000"/>
                <w:sz w:val="20"/>
              </w:rPr>
              <w:t xml:space="preserve">
саяси үнқатысу- </w:t>
            </w:r>
            <w:r>
              <w:br/>
            </w:r>
            <w:r>
              <w:rPr>
                <w:rFonts w:ascii="Times New Roman"/>
                <w:b w:val="false"/>
                <w:i w:val="false"/>
                <w:color w:val="000000"/>
                <w:sz w:val="20"/>
              </w:rPr>
              <w:t xml:space="preserve">
мен бекемделуге </w:t>
            </w:r>
            <w:r>
              <w:br/>
            </w:r>
            <w:r>
              <w:rPr>
                <w:rFonts w:ascii="Times New Roman"/>
                <w:b w:val="false"/>
                <w:i w:val="false"/>
                <w:color w:val="000000"/>
                <w:sz w:val="20"/>
              </w:rPr>
              <w:t xml:space="preserve">
тиіс. Біз </w:t>
            </w:r>
            <w:r>
              <w:br/>
            </w:r>
            <w:r>
              <w:rPr>
                <w:rFonts w:ascii="Times New Roman"/>
                <w:b w:val="false"/>
                <w:i w:val="false"/>
                <w:color w:val="000000"/>
                <w:sz w:val="20"/>
              </w:rPr>
              <w:t xml:space="preserve">
сондай-ақ ШЫҰ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сондай-ақ екіжақты нақты </w:t>
            </w:r>
            <w:r>
              <w:br/>
            </w:r>
            <w:r>
              <w:rPr>
                <w:rFonts w:ascii="Times New Roman"/>
                <w:b w:val="false"/>
                <w:i w:val="false"/>
                <w:color w:val="000000"/>
                <w:sz w:val="20"/>
              </w:rPr>
              <w:t xml:space="preserve">
бастамалар мен </w:t>
            </w:r>
            <w:r>
              <w:br/>
            </w:r>
            <w:r>
              <w:rPr>
                <w:rFonts w:ascii="Times New Roman"/>
                <w:b w:val="false"/>
                <w:i w:val="false"/>
                <w:color w:val="000000"/>
                <w:sz w:val="20"/>
              </w:rPr>
              <w:t xml:space="preserve">
уағдаластықтар </w:t>
            </w:r>
            <w:r>
              <w:br/>
            </w:r>
            <w:r>
              <w:rPr>
                <w:rFonts w:ascii="Times New Roman"/>
                <w:b w:val="false"/>
                <w:i w:val="false"/>
                <w:color w:val="000000"/>
                <w:sz w:val="20"/>
              </w:rPr>
              <w:t xml:space="preserve">
негізінде көші- </w:t>
            </w:r>
            <w:r>
              <w:br/>
            </w:r>
            <w:r>
              <w:rPr>
                <w:rFonts w:ascii="Times New Roman"/>
                <w:b w:val="false"/>
                <w:i w:val="false"/>
                <w:color w:val="000000"/>
                <w:sz w:val="20"/>
              </w:rPr>
              <w:t xml:space="preserve">
қон және өңірлік </w:t>
            </w:r>
            <w:r>
              <w:br/>
            </w:r>
            <w:r>
              <w:rPr>
                <w:rFonts w:ascii="Times New Roman"/>
                <w:b w:val="false"/>
                <w:i w:val="false"/>
                <w:color w:val="000000"/>
                <w:sz w:val="20"/>
              </w:rPr>
              <w:t xml:space="preserve">
қауіпсіздік про- </w:t>
            </w:r>
            <w:r>
              <w:br/>
            </w:r>
            <w:r>
              <w:rPr>
                <w:rFonts w:ascii="Times New Roman"/>
                <w:b w:val="false"/>
                <w:i w:val="false"/>
                <w:color w:val="000000"/>
                <w:sz w:val="20"/>
              </w:rPr>
              <w:t xml:space="preserve">
блемаларын шешу </w:t>
            </w:r>
            <w:r>
              <w:br/>
            </w:r>
            <w:r>
              <w:rPr>
                <w:rFonts w:ascii="Times New Roman"/>
                <w:b w:val="false"/>
                <w:i w:val="false"/>
                <w:color w:val="000000"/>
                <w:sz w:val="20"/>
              </w:rPr>
              <w:t xml:space="preserve">
жөніндегі сая- </w:t>
            </w:r>
            <w:r>
              <w:br/>
            </w:r>
            <w:r>
              <w:rPr>
                <w:rFonts w:ascii="Times New Roman"/>
                <w:b w:val="false"/>
                <w:i w:val="false"/>
                <w:color w:val="000000"/>
                <w:sz w:val="20"/>
              </w:rPr>
              <w:t xml:space="preserve">
сатты үйлестіру </w:t>
            </w:r>
            <w:r>
              <w:br/>
            </w:r>
            <w:r>
              <w:rPr>
                <w:rFonts w:ascii="Times New Roman"/>
                <w:b w:val="false"/>
                <w:i w:val="false"/>
                <w:color w:val="000000"/>
                <w:sz w:val="20"/>
              </w:rPr>
              <w:t xml:space="preserve">
ниетіндеміз.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Халықара- </w:t>
            </w:r>
            <w:r>
              <w:br/>
            </w:r>
            <w:r>
              <w:rPr>
                <w:rFonts w:ascii="Times New Roman"/>
                <w:b w:val="false"/>
                <w:i w:val="false"/>
                <w:color w:val="000000"/>
                <w:sz w:val="20"/>
              </w:rPr>
              <w:t xml:space="preserve">
лық қауіпсіз- </w:t>
            </w:r>
            <w:r>
              <w:br/>
            </w:r>
            <w:r>
              <w:rPr>
                <w:rFonts w:ascii="Times New Roman"/>
                <w:b w:val="false"/>
                <w:i w:val="false"/>
                <w:color w:val="000000"/>
                <w:sz w:val="20"/>
              </w:rPr>
              <w:t xml:space="preserve">
дік проблема- </w:t>
            </w:r>
            <w:r>
              <w:br/>
            </w:r>
            <w:r>
              <w:rPr>
                <w:rFonts w:ascii="Times New Roman"/>
                <w:b w:val="false"/>
                <w:i w:val="false"/>
                <w:color w:val="000000"/>
                <w:sz w:val="20"/>
              </w:rPr>
              <w:t xml:space="preserve">
лары жөнінде- </w:t>
            </w:r>
            <w:r>
              <w:br/>
            </w:r>
            <w:r>
              <w:rPr>
                <w:rFonts w:ascii="Times New Roman"/>
                <w:b w:val="false"/>
                <w:i w:val="false"/>
                <w:color w:val="000000"/>
                <w:sz w:val="20"/>
              </w:rPr>
              <w:t xml:space="preserve">
гі саяси </w:t>
            </w:r>
            <w:r>
              <w:br/>
            </w:r>
            <w:r>
              <w:rPr>
                <w:rFonts w:ascii="Times New Roman"/>
                <w:b w:val="false"/>
                <w:i w:val="false"/>
                <w:color w:val="000000"/>
                <w:sz w:val="20"/>
              </w:rPr>
              <w:t xml:space="preserve">
үндесуді жан- </w:t>
            </w:r>
            <w:r>
              <w:br/>
            </w:r>
            <w:r>
              <w:rPr>
                <w:rFonts w:ascii="Times New Roman"/>
                <w:b w:val="false"/>
                <w:i w:val="false"/>
                <w:color w:val="000000"/>
                <w:sz w:val="20"/>
              </w:rPr>
              <w:t xml:space="preserve">
дандыру </w:t>
            </w:r>
            <w:r>
              <w:br/>
            </w:r>
            <w:r>
              <w:rPr>
                <w:rFonts w:ascii="Times New Roman"/>
                <w:b w:val="false"/>
                <w:i w:val="false"/>
                <w:color w:val="000000"/>
                <w:sz w:val="20"/>
              </w:rPr>
              <w:t>
 </w:t>
            </w:r>
            <w:r>
              <w:br/>
            </w:r>
            <w:r>
              <w:rPr>
                <w:rFonts w:ascii="Times New Roman"/>
                <w:b w:val="false"/>
                <w:i w:val="false"/>
                <w:color w:val="000000"/>
                <w:sz w:val="20"/>
              </w:rPr>
              <w:t xml:space="preserve">
  2. ШЫҰ шең- </w:t>
            </w:r>
            <w:r>
              <w:br/>
            </w:r>
            <w:r>
              <w:rPr>
                <w:rFonts w:ascii="Times New Roman"/>
                <w:b w:val="false"/>
                <w:i w:val="false"/>
                <w:color w:val="000000"/>
                <w:sz w:val="20"/>
              </w:rPr>
              <w:t xml:space="preserve">
берінде де, </w:t>
            </w:r>
            <w:r>
              <w:br/>
            </w:r>
            <w:r>
              <w:rPr>
                <w:rFonts w:ascii="Times New Roman"/>
                <w:b w:val="false"/>
                <w:i w:val="false"/>
                <w:color w:val="000000"/>
                <w:sz w:val="20"/>
              </w:rPr>
              <w:t xml:space="preserve">
сол сияқты </w:t>
            </w:r>
            <w:r>
              <w:br/>
            </w:r>
            <w:r>
              <w:rPr>
                <w:rFonts w:ascii="Times New Roman"/>
                <w:b w:val="false"/>
                <w:i w:val="false"/>
                <w:color w:val="000000"/>
                <w:sz w:val="20"/>
              </w:rPr>
              <w:t xml:space="preserve">
нақты екіжақ- </w:t>
            </w:r>
            <w:r>
              <w:br/>
            </w:r>
            <w:r>
              <w:rPr>
                <w:rFonts w:ascii="Times New Roman"/>
                <w:b w:val="false"/>
                <w:i w:val="false"/>
                <w:color w:val="000000"/>
                <w:sz w:val="20"/>
              </w:rPr>
              <w:t xml:space="preserve">
ты бастамалар </w:t>
            </w:r>
            <w:r>
              <w:br/>
            </w:r>
            <w:r>
              <w:rPr>
                <w:rFonts w:ascii="Times New Roman"/>
                <w:b w:val="false"/>
                <w:i w:val="false"/>
                <w:color w:val="000000"/>
                <w:sz w:val="20"/>
              </w:rPr>
              <w:t xml:space="preserve">
мен уағдалас- </w:t>
            </w:r>
            <w:r>
              <w:br/>
            </w:r>
            <w:r>
              <w:rPr>
                <w:rFonts w:ascii="Times New Roman"/>
                <w:b w:val="false"/>
                <w:i w:val="false"/>
                <w:color w:val="000000"/>
                <w:sz w:val="20"/>
              </w:rPr>
              <w:t xml:space="preserve">
тықтар негі- </w:t>
            </w:r>
            <w:r>
              <w:br/>
            </w:r>
            <w:r>
              <w:rPr>
                <w:rFonts w:ascii="Times New Roman"/>
                <w:b w:val="false"/>
                <w:i w:val="false"/>
                <w:color w:val="000000"/>
                <w:sz w:val="20"/>
              </w:rPr>
              <w:t xml:space="preserve">
зінде де </w:t>
            </w:r>
            <w:r>
              <w:br/>
            </w:r>
            <w:r>
              <w:rPr>
                <w:rFonts w:ascii="Times New Roman"/>
                <w:b w:val="false"/>
                <w:i w:val="false"/>
                <w:color w:val="000000"/>
                <w:sz w:val="20"/>
              </w:rPr>
              <w:t xml:space="preserve">
көші-қон және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проблемаларын </w:t>
            </w:r>
            <w:r>
              <w:br/>
            </w:r>
            <w:r>
              <w:rPr>
                <w:rFonts w:ascii="Times New Roman"/>
                <w:b w:val="false"/>
                <w:i w:val="false"/>
                <w:color w:val="000000"/>
                <w:sz w:val="20"/>
              </w:rPr>
              <w:t xml:space="preserve">
шешу саясатын </w:t>
            </w:r>
            <w:r>
              <w:br/>
            </w:r>
            <w:r>
              <w:rPr>
                <w:rFonts w:ascii="Times New Roman"/>
                <w:b w:val="false"/>
                <w:i w:val="false"/>
                <w:color w:val="000000"/>
                <w:sz w:val="20"/>
              </w:rPr>
              <w:t xml:space="preserve">
үйлестіру </w:t>
            </w:r>
            <w:r>
              <w:br/>
            </w:r>
            <w:r>
              <w:rPr>
                <w:rFonts w:ascii="Times New Roman"/>
                <w:b w:val="false"/>
                <w:i w:val="false"/>
                <w:color w:val="000000"/>
                <w:sz w:val="20"/>
              </w:rPr>
              <w:t>
 </w:t>
            </w:r>
            <w:r>
              <w:br/>
            </w:r>
            <w:r>
              <w:rPr>
                <w:rFonts w:ascii="Times New Roman"/>
                <w:b w:val="false"/>
                <w:i w:val="false"/>
                <w:color w:val="000000"/>
                <w:sz w:val="20"/>
              </w:rPr>
              <w:t xml:space="preserve">
  3. Шекара </w:t>
            </w:r>
            <w:r>
              <w:br/>
            </w:r>
            <w:r>
              <w:rPr>
                <w:rFonts w:ascii="Times New Roman"/>
                <w:b w:val="false"/>
                <w:i w:val="false"/>
                <w:color w:val="000000"/>
                <w:sz w:val="20"/>
              </w:rPr>
              <w:t xml:space="preserve">
маңындағы </w:t>
            </w:r>
            <w:r>
              <w:br/>
            </w:r>
            <w:r>
              <w:rPr>
                <w:rFonts w:ascii="Times New Roman"/>
                <w:b w:val="false"/>
                <w:i w:val="false"/>
                <w:color w:val="000000"/>
                <w:sz w:val="20"/>
              </w:rPr>
              <w:t xml:space="preserve">
өңірлерде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мен Қытай </w:t>
            </w:r>
            <w:r>
              <w:br/>
            </w:r>
            <w:r>
              <w:rPr>
                <w:rFonts w:ascii="Times New Roman"/>
                <w:b w:val="false"/>
                <w:i w:val="false"/>
                <w:color w:val="000000"/>
                <w:sz w:val="20"/>
              </w:rPr>
              <w:t xml:space="preserve">
Халық Республикасы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іс жүзіндегі </w:t>
            </w:r>
            <w:r>
              <w:br/>
            </w:r>
            <w:r>
              <w:rPr>
                <w:rFonts w:ascii="Times New Roman"/>
                <w:b w:val="false"/>
                <w:i w:val="false"/>
                <w:color w:val="000000"/>
                <w:sz w:val="20"/>
              </w:rPr>
              <w:t xml:space="preserve">
іс-қимылын </w:t>
            </w:r>
            <w:r>
              <w:br/>
            </w:r>
            <w:r>
              <w:rPr>
                <w:rFonts w:ascii="Times New Roman"/>
                <w:b w:val="false"/>
                <w:i w:val="false"/>
                <w:color w:val="000000"/>
                <w:sz w:val="20"/>
              </w:rPr>
              <w:t xml:space="preserve">
нығайту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Қ.К.Тоқаев,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М.Қ. </w:t>
            </w:r>
            <w:r>
              <w:br/>
            </w:r>
            <w:r>
              <w:rPr>
                <w:rFonts w:ascii="Times New Roman"/>
                <w:b w:val="false"/>
                <w:i w:val="false"/>
                <w:color w:val="000000"/>
                <w:sz w:val="20"/>
              </w:rPr>
              <w:t xml:space="preserve">
Алтынбаев, </w:t>
            </w:r>
            <w:r>
              <w:br/>
            </w:r>
            <w:r>
              <w:rPr>
                <w:rFonts w:ascii="Times New Roman"/>
                <w:b w:val="false"/>
                <w:i w:val="false"/>
                <w:color w:val="000000"/>
                <w:sz w:val="20"/>
              </w:rPr>
              <w:t xml:space="preserve">
Б.Ә. </w:t>
            </w:r>
            <w:r>
              <w:br/>
            </w:r>
            <w:r>
              <w:rPr>
                <w:rFonts w:ascii="Times New Roman"/>
                <w:b w:val="false"/>
                <w:i w:val="false"/>
                <w:color w:val="000000"/>
                <w:sz w:val="20"/>
              </w:rPr>
              <w:t xml:space="preserve">
Мұхаметжанов </w:t>
            </w:r>
            <w:r>
              <w:br/>
            </w:r>
            <w:r>
              <w:rPr>
                <w:rFonts w:ascii="Times New Roman"/>
                <w:b w:val="false"/>
                <w:i w:val="false"/>
                <w:color w:val="000000"/>
                <w:sz w:val="20"/>
              </w:rPr>
              <w:t>
 </w:t>
            </w:r>
            <w:r>
              <w:br/>
            </w:r>
            <w:r>
              <w:rPr>
                <w:rFonts w:ascii="Times New Roman"/>
                <w:b w:val="false"/>
                <w:i w:val="false"/>
                <w:color w:val="000000"/>
                <w:sz w:val="20"/>
              </w:rPr>
              <w:t xml:space="preserve">
  Б.Ә. </w:t>
            </w:r>
            <w:r>
              <w:br/>
            </w:r>
            <w:r>
              <w:rPr>
                <w:rFonts w:ascii="Times New Roman"/>
                <w:b w:val="false"/>
                <w:i w:val="false"/>
                <w:color w:val="000000"/>
                <w:sz w:val="20"/>
              </w:rPr>
              <w:t xml:space="preserve">
Мұхаметжанов, </w:t>
            </w:r>
            <w:r>
              <w:br/>
            </w:r>
            <w:r>
              <w:rPr>
                <w:rFonts w:ascii="Times New Roman"/>
                <w:b w:val="false"/>
                <w:i w:val="false"/>
                <w:color w:val="000000"/>
                <w:sz w:val="20"/>
              </w:rPr>
              <w:t xml:space="preserve">
Қ.К.Тоқаев,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Г.Ж. </w:t>
            </w:r>
            <w:r>
              <w:br/>
            </w:r>
            <w:r>
              <w:rPr>
                <w:rFonts w:ascii="Times New Roman"/>
                <w:b w:val="false"/>
                <w:i w:val="false"/>
                <w:color w:val="000000"/>
                <w:sz w:val="20"/>
              </w:rPr>
              <w:t xml:space="preserve">
Қарақұсова, </w:t>
            </w:r>
            <w:r>
              <w:br/>
            </w:r>
            <w:r>
              <w:rPr>
                <w:rFonts w:ascii="Times New Roman"/>
                <w:b w:val="false"/>
                <w:i w:val="false"/>
                <w:color w:val="000000"/>
                <w:sz w:val="20"/>
              </w:rPr>
              <w:t xml:space="preserve">
Р.Т. </w:t>
            </w:r>
            <w:r>
              <w:br/>
            </w:r>
            <w:r>
              <w:rPr>
                <w:rFonts w:ascii="Times New Roman"/>
                <w:b w:val="false"/>
                <w:i w:val="false"/>
                <w:color w:val="000000"/>
                <w:sz w:val="20"/>
              </w:rPr>
              <w:t xml:space="preserve">
Түсіпбеков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Б.Ә. </w:t>
            </w:r>
            <w:r>
              <w:br/>
            </w:r>
            <w:r>
              <w:rPr>
                <w:rFonts w:ascii="Times New Roman"/>
                <w:b w:val="false"/>
                <w:i w:val="false"/>
                <w:color w:val="000000"/>
                <w:sz w:val="20"/>
              </w:rPr>
              <w:t xml:space="preserve">
Мұхаметжанов,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xml:space="preserve">
Қ.К.Тоқаев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 </w:t>
            </w:r>
            <w:r>
              <w:br/>
            </w:r>
            <w:r>
              <w:rPr>
                <w:rFonts w:ascii="Times New Roman"/>
                <w:b w:val="false"/>
                <w:i w:val="false"/>
                <w:color w:val="000000"/>
                <w:sz w:val="20"/>
              </w:rPr>
              <w:t xml:space="preserve">
гіне есеп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 </w:t>
            </w:r>
            <w:r>
              <w:br/>
            </w:r>
            <w:r>
              <w:rPr>
                <w:rFonts w:ascii="Times New Roman"/>
                <w:b w:val="false"/>
                <w:i w:val="false"/>
                <w:color w:val="000000"/>
                <w:sz w:val="20"/>
              </w:rPr>
              <w:t xml:space="preserve">
гіне есеп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 </w:t>
            </w:r>
            <w:r>
              <w:br/>
            </w:r>
            <w:r>
              <w:rPr>
                <w:rFonts w:ascii="Times New Roman"/>
                <w:b w:val="false"/>
                <w:i w:val="false"/>
                <w:color w:val="000000"/>
                <w:sz w:val="20"/>
              </w:rPr>
              <w:t xml:space="preserve">
гіне есеп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 АҚШ-пен өзара қарым-қатынастардың жоғары деңгейін </w:t>
            </w:r>
            <w:r>
              <w:br/>
            </w:r>
            <w:r>
              <w:rPr>
                <w:rFonts w:ascii="Times New Roman"/>
                <w:b w:val="false"/>
                <w:i w:val="false"/>
                <w:color w:val="000000"/>
                <w:sz w:val="20"/>
              </w:rPr>
              <w:t>
</w:t>
            </w:r>
            <w:r>
              <w:rPr>
                <w:rFonts w:ascii="Times New Roman"/>
                <w:b/>
                <w:i w:val="false"/>
                <w:color w:val="000000"/>
                <w:sz w:val="20"/>
              </w:rPr>
              <w:t xml:space="preserve">нығайту </w:t>
            </w:r>
          </w:p>
        </w:tc>
      </w:tr>
      <w:tr>
        <w:trPr>
          <w:trHeight w:val="6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w:t>
            </w:r>
            <w:r>
              <w:br/>
            </w:r>
            <w:r>
              <w:rPr>
                <w:rFonts w:ascii="Times New Roman"/>
                <w:b w:val="false"/>
                <w:i w:val="false"/>
                <w:color w:val="000000"/>
                <w:sz w:val="20"/>
              </w:rPr>
              <w:t xml:space="preserve">
АҚШ арасында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және тұрақты </w:t>
            </w:r>
            <w:r>
              <w:br/>
            </w:r>
            <w:r>
              <w:rPr>
                <w:rFonts w:ascii="Times New Roman"/>
                <w:b w:val="false"/>
                <w:i w:val="false"/>
                <w:color w:val="000000"/>
                <w:sz w:val="20"/>
              </w:rPr>
              <w:t xml:space="preserve">
серіктестік қа- </w:t>
            </w:r>
            <w:r>
              <w:br/>
            </w:r>
            <w:r>
              <w:rPr>
                <w:rFonts w:ascii="Times New Roman"/>
                <w:b w:val="false"/>
                <w:i w:val="false"/>
                <w:color w:val="000000"/>
                <w:sz w:val="20"/>
              </w:rPr>
              <w:t xml:space="preserve">
тынастар орнаған... </w:t>
            </w:r>
            <w:r>
              <w:br/>
            </w:r>
            <w:r>
              <w:rPr>
                <w:rFonts w:ascii="Times New Roman"/>
                <w:b w:val="false"/>
                <w:i w:val="false"/>
                <w:color w:val="000000"/>
                <w:sz w:val="20"/>
              </w:rPr>
              <w:t xml:space="preserve">
бұлар өзара </w:t>
            </w:r>
            <w:r>
              <w:br/>
            </w:r>
            <w:r>
              <w:rPr>
                <w:rFonts w:ascii="Times New Roman"/>
                <w:b w:val="false"/>
                <w:i w:val="false"/>
                <w:color w:val="000000"/>
                <w:sz w:val="20"/>
              </w:rPr>
              <w:t xml:space="preserve">
іс-қимылдың кең </w:t>
            </w:r>
            <w:r>
              <w:br/>
            </w:r>
            <w:r>
              <w:rPr>
                <w:rFonts w:ascii="Times New Roman"/>
                <w:b w:val="false"/>
                <w:i w:val="false"/>
                <w:color w:val="000000"/>
                <w:sz w:val="20"/>
              </w:rPr>
              <w:t xml:space="preserve">
ауқымымен сипат- </w:t>
            </w:r>
            <w:r>
              <w:br/>
            </w:r>
            <w:r>
              <w:rPr>
                <w:rFonts w:ascii="Times New Roman"/>
                <w:b w:val="false"/>
                <w:i w:val="false"/>
                <w:color w:val="000000"/>
                <w:sz w:val="20"/>
              </w:rPr>
              <w:t xml:space="preserve">
талады... Ендігі </w:t>
            </w:r>
            <w:r>
              <w:br/>
            </w:r>
            <w:r>
              <w:rPr>
                <w:rFonts w:ascii="Times New Roman"/>
                <w:b w:val="false"/>
                <w:i w:val="false"/>
                <w:color w:val="000000"/>
                <w:sz w:val="20"/>
              </w:rPr>
              <w:t xml:space="preserve">
жерде экономика- </w:t>
            </w:r>
            <w:r>
              <w:br/>
            </w:r>
            <w:r>
              <w:rPr>
                <w:rFonts w:ascii="Times New Roman"/>
                <w:b w:val="false"/>
                <w:i w:val="false"/>
                <w:color w:val="000000"/>
                <w:sz w:val="20"/>
              </w:rPr>
              <w:t xml:space="preserve">
лық саладағы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одан әрі дамыту, </w:t>
            </w:r>
            <w:r>
              <w:br/>
            </w:r>
            <w:r>
              <w:rPr>
                <w:rFonts w:ascii="Times New Roman"/>
                <w:b w:val="false"/>
                <w:i w:val="false"/>
                <w:color w:val="000000"/>
                <w:sz w:val="20"/>
              </w:rPr>
              <w:t xml:space="preserve">
америкалық </w:t>
            </w:r>
            <w:r>
              <w:br/>
            </w:r>
            <w:r>
              <w:rPr>
                <w:rFonts w:ascii="Times New Roman"/>
                <w:b w:val="false"/>
                <w:i w:val="false"/>
                <w:color w:val="000000"/>
                <w:sz w:val="20"/>
              </w:rPr>
              <w:t xml:space="preserve">
инвестицияларды </w:t>
            </w:r>
            <w:r>
              <w:br/>
            </w:r>
            <w:r>
              <w:rPr>
                <w:rFonts w:ascii="Times New Roman"/>
                <w:b w:val="false"/>
                <w:i w:val="false"/>
                <w:color w:val="000000"/>
                <w:sz w:val="20"/>
              </w:rPr>
              <w:t xml:space="preserve">
тарту және </w:t>
            </w:r>
            <w:r>
              <w:br/>
            </w:r>
            <w:r>
              <w:rPr>
                <w:rFonts w:ascii="Times New Roman"/>
                <w:b w:val="false"/>
                <w:i w:val="false"/>
                <w:color w:val="000000"/>
                <w:sz w:val="20"/>
              </w:rPr>
              <w:t xml:space="preserve">
Қазақстанда озық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енгізу үшін </w:t>
            </w:r>
            <w:r>
              <w:br/>
            </w:r>
            <w:r>
              <w:rPr>
                <w:rFonts w:ascii="Times New Roman"/>
                <w:b w:val="false"/>
                <w:i w:val="false"/>
                <w:color w:val="000000"/>
                <w:sz w:val="20"/>
              </w:rPr>
              <w:t xml:space="preserve">
қолайлы жағдай </w:t>
            </w:r>
            <w:r>
              <w:br/>
            </w:r>
            <w:r>
              <w:rPr>
                <w:rFonts w:ascii="Times New Roman"/>
                <w:b w:val="false"/>
                <w:i w:val="false"/>
                <w:color w:val="000000"/>
                <w:sz w:val="20"/>
              </w:rPr>
              <w:t xml:space="preserve">
туғызу күн </w:t>
            </w:r>
            <w:r>
              <w:br/>
            </w:r>
            <w:r>
              <w:rPr>
                <w:rFonts w:ascii="Times New Roman"/>
                <w:b w:val="false"/>
                <w:i w:val="false"/>
                <w:color w:val="000000"/>
                <w:sz w:val="20"/>
              </w:rPr>
              <w:t xml:space="preserve">
тәртібінде тұр.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Халықара- </w:t>
            </w:r>
            <w:r>
              <w:br/>
            </w:r>
            <w:r>
              <w:rPr>
                <w:rFonts w:ascii="Times New Roman"/>
                <w:b w:val="false"/>
                <w:i w:val="false"/>
                <w:color w:val="000000"/>
                <w:sz w:val="20"/>
              </w:rPr>
              <w:t xml:space="preserve">
лық энергети- </w:t>
            </w:r>
            <w:r>
              <w:br/>
            </w:r>
            <w:r>
              <w:rPr>
                <w:rFonts w:ascii="Times New Roman"/>
                <w:b w:val="false"/>
                <w:i w:val="false"/>
                <w:color w:val="000000"/>
                <w:sz w:val="20"/>
              </w:rPr>
              <w:t xml:space="preserve">
калық тұрақ- </w:t>
            </w:r>
            <w:r>
              <w:br/>
            </w:r>
            <w:r>
              <w:rPr>
                <w:rFonts w:ascii="Times New Roman"/>
                <w:b w:val="false"/>
                <w:i w:val="false"/>
                <w:color w:val="000000"/>
                <w:sz w:val="20"/>
              </w:rPr>
              <w:t xml:space="preserve">
тылықты және </w:t>
            </w:r>
            <w:r>
              <w:br/>
            </w:r>
            <w:r>
              <w:rPr>
                <w:rFonts w:ascii="Times New Roman"/>
                <w:b w:val="false"/>
                <w:i w:val="false"/>
                <w:color w:val="000000"/>
                <w:sz w:val="20"/>
              </w:rPr>
              <w:t xml:space="preserve">
қауіпсіздікті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мәселеле- </w:t>
            </w:r>
            <w:r>
              <w:br/>
            </w:r>
            <w:r>
              <w:rPr>
                <w:rFonts w:ascii="Times New Roman"/>
                <w:b w:val="false"/>
                <w:i w:val="false"/>
                <w:color w:val="000000"/>
                <w:sz w:val="20"/>
              </w:rPr>
              <w:t xml:space="preserve">
рі бойынша </w:t>
            </w:r>
            <w:r>
              <w:br/>
            </w:r>
            <w:r>
              <w:rPr>
                <w:rFonts w:ascii="Times New Roman"/>
                <w:b w:val="false"/>
                <w:i w:val="false"/>
                <w:color w:val="000000"/>
                <w:sz w:val="20"/>
              </w:rPr>
              <w:t xml:space="preserve">
өзара іс- </w:t>
            </w:r>
            <w:r>
              <w:br/>
            </w:r>
            <w:r>
              <w:rPr>
                <w:rFonts w:ascii="Times New Roman"/>
                <w:b w:val="false"/>
                <w:i w:val="false"/>
                <w:color w:val="000000"/>
                <w:sz w:val="20"/>
              </w:rPr>
              <w:t xml:space="preserve">
қимыл жасау </w:t>
            </w:r>
            <w:r>
              <w:br/>
            </w:r>
            <w:r>
              <w:rPr>
                <w:rFonts w:ascii="Times New Roman"/>
                <w:b w:val="false"/>
                <w:i w:val="false"/>
                <w:color w:val="000000"/>
                <w:sz w:val="20"/>
              </w:rPr>
              <w:t>
 </w:t>
            </w:r>
            <w:r>
              <w:br/>
            </w:r>
            <w:r>
              <w:rPr>
                <w:rFonts w:ascii="Times New Roman"/>
                <w:b w:val="false"/>
                <w:i w:val="false"/>
                <w:color w:val="000000"/>
                <w:sz w:val="20"/>
              </w:rPr>
              <w:t xml:space="preserve">
  2. Экономика- </w:t>
            </w:r>
            <w:r>
              <w:br/>
            </w:r>
            <w:r>
              <w:rPr>
                <w:rFonts w:ascii="Times New Roman"/>
                <w:b w:val="false"/>
                <w:i w:val="false"/>
                <w:color w:val="000000"/>
                <w:sz w:val="20"/>
              </w:rPr>
              <w:t xml:space="preserve">
лық саладағы </w:t>
            </w:r>
            <w:r>
              <w:br/>
            </w:r>
            <w:r>
              <w:rPr>
                <w:rFonts w:ascii="Times New Roman"/>
                <w:b w:val="false"/>
                <w:i w:val="false"/>
                <w:color w:val="000000"/>
                <w:sz w:val="20"/>
              </w:rPr>
              <w:t xml:space="preserve">
ынтымақтастық </w:t>
            </w:r>
            <w:r>
              <w:br/>
            </w:r>
            <w:r>
              <w:rPr>
                <w:rFonts w:ascii="Times New Roman"/>
                <w:b w:val="false"/>
                <w:i w:val="false"/>
                <w:color w:val="000000"/>
                <w:sz w:val="20"/>
              </w:rPr>
              <w:t xml:space="preserve">
және америка- </w:t>
            </w:r>
            <w:r>
              <w:br/>
            </w:r>
            <w:r>
              <w:rPr>
                <w:rFonts w:ascii="Times New Roman"/>
                <w:b w:val="false"/>
                <w:i w:val="false"/>
                <w:color w:val="000000"/>
                <w:sz w:val="20"/>
              </w:rPr>
              <w:t xml:space="preserve">
лық инвести- </w:t>
            </w:r>
            <w:r>
              <w:br/>
            </w:r>
            <w:r>
              <w:rPr>
                <w:rFonts w:ascii="Times New Roman"/>
                <w:b w:val="false"/>
                <w:i w:val="false"/>
                <w:color w:val="000000"/>
                <w:sz w:val="20"/>
              </w:rPr>
              <w:t xml:space="preserve">
цияларды </w:t>
            </w:r>
            <w:r>
              <w:br/>
            </w:r>
            <w:r>
              <w:rPr>
                <w:rFonts w:ascii="Times New Roman"/>
                <w:b w:val="false"/>
                <w:i w:val="false"/>
                <w:color w:val="000000"/>
                <w:sz w:val="20"/>
              </w:rPr>
              <w:t xml:space="preserve">
тарту үшін </w:t>
            </w:r>
            <w:r>
              <w:br/>
            </w:r>
            <w:r>
              <w:rPr>
                <w:rFonts w:ascii="Times New Roman"/>
                <w:b w:val="false"/>
                <w:i w:val="false"/>
                <w:color w:val="000000"/>
                <w:sz w:val="20"/>
              </w:rPr>
              <w:t xml:space="preserve">
қолайлы </w:t>
            </w:r>
            <w:r>
              <w:br/>
            </w:r>
            <w:r>
              <w:rPr>
                <w:rFonts w:ascii="Times New Roman"/>
                <w:b w:val="false"/>
                <w:i w:val="false"/>
                <w:color w:val="000000"/>
                <w:sz w:val="20"/>
              </w:rPr>
              <w:t xml:space="preserve">
жағдай жасау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Қ.К.Тоқаев, </w:t>
            </w:r>
            <w:r>
              <w:br/>
            </w:r>
            <w:r>
              <w:rPr>
                <w:rFonts w:ascii="Times New Roman"/>
                <w:b w:val="false"/>
                <w:i w:val="false"/>
                <w:color w:val="000000"/>
                <w:sz w:val="20"/>
              </w:rPr>
              <w:t xml:space="preserve">
А.С. </w:t>
            </w:r>
            <w:r>
              <w:br/>
            </w:r>
            <w:r>
              <w:rPr>
                <w:rFonts w:ascii="Times New Roman"/>
                <w:b w:val="false"/>
                <w:i w:val="false"/>
                <w:color w:val="000000"/>
                <w:sz w:val="20"/>
              </w:rPr>
              <w:t xml:space="preserve">
Шабдарбаев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Қ.К.Тоқаев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 </w:t>
            </w:r>
            <w:r>
              <w:br/>
            </w:r>
            <w:r>
              <w:rPr>
                <w:rFonts w:ascii="Times New Roman"/>
                <w:b w:val="false"/>
                <w:i w:val="false"/>
                <w:color w:val="000000"/>
                <w:sz w:val="20"/>
              </w:rPr>
              <w:t xml:space="preserve">
гіне және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 Еуропалық одақпен ынтымақтастықты дамыту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 өзіміздің </w:t>
            </w:r>
            <w:r>
              <w:br/>
            </w:r>
            <w:r>
              <w:rPr>
                <w:rFonts w:ascii="Times New Roman"/>
                <w:b w:val="false"/>
                <w:i w:val="false"/>
                <w:color w:val="000000"/>
                <w:sz w:val="20"/>
              </w:rPr>
              <w:t xml:space="preserve">
еуропалық серік- </w:t>
            </w:r>
            <w:r>
              <w:br/>
            </w:r>
            <w:r>
              <w:rPr>
                <w:rFonts w:ascii="Times New Roman"/>
                <w:b w:val="false"/>
                <w:i w:val="false"/>
                <w:color w:val="000000"/>
                <w:sz w:val="20"/>
              </w:rPr>
              <w:t xml:space="preserve">
тестерімізге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қызмет, ірі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жобаларды іске </w:t>
            </w:r>
            <w:r>
              <w:br/>
            </w:r>
            <w:r>
              <w:rPr>
                <w:rFonts w:ascii="Times New Roman"/>
                <w:b w:val="false"/>
                <w:i w:val="false"/>
                <w:color w:val="000000"/>
                <w:sz w:val="20"/>
              </w:rPr>
              <w:t xml:space="preserve">
асыру, біздің </w:t>
            </w:r>
            <w:r>
              <w:br/>
            </w:r>
            <w:r>
              <w:rPr>
                <w:rFonts w:ascii="Times New Roman"/>
                <w:b w:val="false"/>
                <w:i w:val="false"/>
                <w:color w:val="000000"/>
                <w:sz w:val="20"/>
              </w:rPr>
              <w:t xml:space="preserve">
елімізге озық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мен білімді тар- </w:t>
            </w:r>
            <w:r>
              <w:br/>
            </w:r>
            <w:r>
              <w:rPr>
                <w:rFonts w:ascii="Times New Roman"/>
                <w:b w:val="false"/>
                <w:i w:val="false"/>
                <w:color w:val="000000"/>
                <w:sz w:val="20"/>
              </w:rPr>
              <w:t xml:space="preserve">
ту үшін қолайлы </w:t>
            </w:r>
            <w:r>
              <w:br/>
            </w:r>
            <w:r>
              <w:rPr>
                <w:rFonts w:ascii="Times New Roman"/>
                <w:b w:val="false"/>
                <w:i w:val="false"/>
                <w:color w:val="000000"/>
                <w:sz w:val="20"/>
              </w:rPr>
              <w:t xml:space="preserve">
жағдай туғызуы- </w:t>
            </w:r>
            <w:r>
              <w:br/>
            </w:r>
            <w:r>
              <w:rPr>
                <w:rFonts w:ascii="Times New Roman"/>
                <w:b w:val="false"/>
                <w:i w:val="false"/>
                <w:color w:val="000000"/>
                <w:sz w:val="20"/>
              </w:rPr>
              <w:t xml:space="preserve">
мыз керек.  </w:t>
            </w:r>
            <w:r>
              <w:br/>
            </w:r>
            <w:r>
              <w:rPr>
                <w:rFonts w:ascii="Times New Roman"/>
                <w:b w:val="false"/>
                <w:i w:val="false"/>
                <w:color w:val="000000"/>
                <w:sz w:val="20"/>
              </w:rPr>
              <w:t xml:space="preserve">
ЕҚЫҰ-мен осы </w:t>
            </w:r>
            <w:r>
              <w:br/>
            </w:r>
            <w:r>
              <w:rPr>
                <w:rFonts w:ascii="Times New Roman"/>
                <w:b w:val="false"/>
                <w:i w:val="false"/>
                <w:color w:val="000000"/>
                <w:sz w:val="20"/>
              </w:rPr>
              <w:t xml:space="preserve">
заман проблема- </w:t>
            </w:r>
            <w:r>
              <w:br/>
            </w:r>
            <w:r>
              <w:rPr>
                <w:rFonts w:ascii="Times New Roman"/>
                <w:b w:val="false"/>
                <w:i w:val="false"/>
                <w:color w:val="000000"/>
                <w:sz w:val="20"/>
              </w:rPr>
              <w:t xml:space="preserve">
лары мен қыр </w:t>
            </w:r>
            <w:r>
              <w:br/>
            </w:r>
            <w:r>
              <w:rPr>
                <w:rFonts w:ascii="Times New Roman"/>
                <w:b w:val="false"/>
                <w:i w:val="false"/>
                <w:color w:val="000000"/>
                <w:sz w:val="20"/>
              </w:rPr>
              <w:t xml:space="preserve">
көрсетулерін </w:t>
            </w:r>
            <w:r>
              <w:br/>
            </w:r>
            <w:r>
              <w:rPr>
                <w:rFonts w:ascii="Times New Roman"/>
                <w:b w:val="false"/>
                <w:i w:val="false"/>
                <w:color w:val="000000"/>
                <w:sz w:val="20"/>
              </w:rPr>
              <w:t xml:space="preserve">
шешу, бейбітші- </w:t>
            </w:r>
            <w:r>
              <w:br/>
            </w:r>
            <w:r>
              <w:rPr>
                <w:rFonts w:ascii="Times New Roman"/>
                <w:b w:val="false"/>
                <w:i w:val="false"/>
                <w:color w:val="000000"/>
                <w:sz w:val="20"/>
              </w:rPr>
              <w:t xml:space="preserve">
лік пен қауіп- </w:t>
            </w:r>
            <w:r>
              <w:br/>
            </w:r>
            <w:r>
              <w:rPr>
                <w:rFonts w:ascii="Times New Roman"/>
                <w:b w:val="false"/>
                <w:i w:val="false"/>
                <w:color w:val="000000"/>
                <w:sz w:val="20"/>
              </w:rPr>
              <w:t xml:space="preserve">
сіздікті, адам- </w:t>
            </w:r>
            <w:r>
              <w:br/>
            </w:r>
            <w:r>
              <w:rPr>
                <w:rFonts w:ascii="Times New Roman"/>
                <w:b w:val="false"/>
                <w:i w:val="false"/>
                <w:color w:val="000000"/>
                <w:sz w:val="20"/>
              </w:rPr>
              <w:t xml:space="preserve">
ның негізгі </w:t>
            </w:r>
            <w:r>
              <w:br/>
            </w:r>
            <w:r>
              <w:rPr>
                <w:rFonts w:ascii="Times New Roman"/>
                <w:b w:val="false"/>
                <w:i w:val="false"/>
                <w:color w:val="000000"/>
                <w:sz w:val="20"/>
              </w:rPr>
              <w:t xml:space="preserve">
бостандықтарын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жөніндегі ынты- </w:t>
            </w:r>
            <w:r>
              <w:br/>
            </w:r>
            <w:r>
              <w:rPr>
                <w:rFonts w:ascii="Times New Roman"/>
                <w:b w:val="false"/>
                <w:i w:val="false"/>
                <w:color w:val="000000"/>
                <w:sz w:val="20"/>
              </w:rPr>
              <w:t xml:space="preserve">
мақтастықты </w:t>
            </w:r>
            <w:r>
              <w:br/>
            </w:r>
            <w:r>
              <w:rPr>
                <w:rFonts w:ascii="Times New Roman"/>
                <w:b w:val="false"/>
                <w:i w:val="false"/>
                <w:color w:val="000000"/>
                <w:sz w:val="20"/>
              </w:rPr>
              <w:t xml:space="preserve">
нығайту орынды </w:t>
            </w:r>
            <w:r>
              <w:br/>
            </w:r>
            <w:r>
              <w:rPr>
                <w:rFonts w:ascii="Times New Roman"/>
                <w:b w:val="false"/>
                <w:i w:val="false"/>
                <w:color w:val="000000"/>
                <w:sz w:val="20"/>
              </w:rPr>
              <w:t xml:space="preserve">
болмақ.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Еуропалық инвесторлар- </w:t>
            </w:r>
            <w:r>
              <w:br/>
            </w:r>
            <w:r>
              <w:rPr>
                <w:rFonts w:ascii="Times New Roman"/>
                <w:b w:val="false"/>
                <w:i w:val="false"/>
                <w:color w:val="000000"/>
                <w:sz w:val="20"/>
              </w:rPr>
              <w:t xml:space="preserve">
дың инвести- </w:t>
            </w:r>
            <w:r>
              <w:br/>
            </w:r>
            <w:r>
              <w:rPr>
                <w:rFonts w:ascii="Times New Roman"/>
                <w:b w:val="false"/>
                <w:i w:val="false"/>
                <w:color w:val="000000"/>
                <w:sz w:val="20"/>
              </w:rPr>
              <w:t xml:space="preserve">
циялық қызме- </w:t>
            </w:r>
            <w:r>
              <w:br/>
            </w:r>
            <w:r>
              <w:rPr>
                <w:rFonts w:ascii="Times New Roman"/>
                <w:b w:val="false"/>
                <w:i w:val="false"/>
                <w:color w:val="000000"/>
                <w:sz w:val="20"/>
              </w:rPr>
              <w:t xml:space="preserve">
ті үшін </w:t>
            </w:r>
            <w:r>
              <w:br/>
            </w:r>
            <w:r>
              <w:rPr>
                <w:rFonts w:ascii="Times New Roman"/>
                <w:b w:val="false"/>
                <w:i w:val="false"/>
                <w:color w:val="000000"/>
                <w:sz w:val="20"/>
              </w:rPr>
              <w:t xml:space="preserve">
қолайлы жағ- </w:t>
            </w:r>
            <w:r>
              <w:br/>
            </w:r>
            <w:r>
              <w:rPr>
                <w:rFonts w:ascii="Times New Roman"/>
                <w:b w:val="false"/>
                <w:i w:val="false"/>
                <w:color w:val="000000"/>
                <w:sz w:val="20"/>
              </w:rPr>
              <w:t xml:space="preserve">
дай жасау </w:t>
            </w:r>
            <w:r>
              <w:br/>
            </w:r>
            <w:r>
              <w:rPr>
                <w:rFonts w:ascii="Times New Roman"/>
                <w:b w:val="false"/>
                <w:i w:val="false"/>
                <w:color w:val="000000"/>
                <w:sz w:val="20"/>
              </w:rPr>
              <w:t xml:space="preserve">
және экономи- </w:t>
            </w:r>
            <w:r>
              <w:br/>
            </w:r>
            <w:r>
              <w:rPr>
                <w:rFonts w:ascii="Times New Roman"/>
                <w:b w:val="false"/>
                <w:i w:val="false"/>
                <w:color w:val="000000"/>
                <w:sz w:val="20"/>
              </w:rPr>
              <w:t xml:space="preserve">
каның шикі- </w:t>
            </w:r>
            <w:r>
              <w:br/>
            </w:r>
            <w:r>
              <w:rPr>
                <w:rFonts w:ascii="Times New Roman"/>
                <w:b w:val="false"/>
                <w:i w:val="false"/>
                <w:color w:val="000000"/>
                <w:sz w:val="20"/>
              </w:rPr>
              <w:t xml:space="preserve">
заттық емес </w:t>
            </w:r>
            <w:r>
              <w:br/>
            </w:r>
            <w:r>
              <w:rPr>
                <w:rFonts w:ascii="Times New Roman"/>
                <w:b w:val="false"/>
                <w:i w:val="false"/>
                <w:color w:val="000000"/>
                <w:sz w:val="20"/>
              </w:rPr>
              <w:t xml:space="preserve">
секторларында </w:t>
            </w:r>
            <w:r>
              <w:br/>
            </w:r>
            <w:r>
              <w:rPr>
                <w:rFonts w:ascii="Times New Roman"/>
                <w:b w:val="false"/>
                <w:i w:val="false"/>
                <w:color w:val="000000"/>
                <w:sz w:val="20"/>
              </w:rPr>
              <w:t xml:space="preserve">
еуропалық </w:t>
            </w:r>
            <w:r>
              <w:br/>
            </w:r>
            <w:r>
              <w:rPr>
                <w:rFonts w:ascii="Times New Roman"/>
                <w:b w:val="false"/>
                <w:i w:val="false"/>
                <w:color w:val="000000"/>
                <w:sz w:val="20"/>
              </w:rPr>
              <w:t xml:space="preserve">
компаниялар- </w:t>
            </w:r>
            <w:r>
              <w:br/>
            </w:r>
            <w:r>
              <w:rPr>
                <w:rFonts w:ascii="Times New Roman"/>
                <w:b w:val="false"/>
                <w:i w:val="false"/>
                <w:color w:val="000000"/>
                <w:sz w:val="20"/>
              </w:rPr>
              <w:t xml:space="preserve">
мен инвести- </w:t>
            </w:r>
            <w:r>
              <w:br/>
            </w:r>
            <w:r>
              <w:rPr>
                <w:rFonts w:ascii="Times New Roman"/>
                <w:b w:val="false"/>
                <w:i w:val="false"/>
                <w:color w:val="000000"/>
                <w:sz w:val="20"/>
              </w:rPr>
              <w:t xml:space="preserve">
циялық ынты- </w:t>
            </w:r>
            <w:r>
              <w:br/>
            </w:r>
            <w:r>
              <w:rPr>
                <w:rFonts w:ascii="Times New Roman"/>
                <w:b w:val="false"/>
                <w:i w:val="false"/>
                <w:color w:val="000000"/>
                <w:sz w:val="20"/>
              </w:rPr>
              <w:t xml:space="preserve">
мақтастықты </w:t>
            </w:r>
            <w:r>
              <w:br/>
            </w:r>
            <w:r>
              <w:rPr>
                <w:rFonts w:ascii="Times New Roman"/>
                <w:b w:val="false"/>
                <w:i w:val="false"/>
                <w:color w:val="000000"/>
                <w:sz w:val="20"/>
              </w:rPr>
              <w:t xml:space="preserve">
нығайту </w:t>
            </w:r>
          </w:p>
          <w:p>
            <w:pPr>
              <w:spacing w:after="20"/>
              <w:ind w:left="20"/>
              <w:jc w:val="both"/>
            </w:pPr>
            <w:r>
              <w:rPr>
                <w:rFonts w:ascii="Times New Roman"/>
                <w:b w:val="false"/>
                <w:i w:val="false"/>
                <w:color w:val="000000"/>
                <w:sz w:val="20"/>
              </w:rPr>
              <w:t xml:space="preserve">2. ЕҚЫҰ-мен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заманның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мен қыр </w:t>
            </w:r>
            <w:r>
              <w:br/>
            </w:r>
            <w:r>
              <w:rPr>
                <w:rFonts w:ascii="Times New Roman"/>
                <w:b w:val="false"/>
                <w:i w:val="false"/>
                <w:color w:val="000000"/>
                <w:sz w:val="20"/>
              </w:rPr>
              <w:t xml:space="preserve">
көрсетулерін </w:t>
            </w:r>
            <w:r>
              <w:br/>
            </w:r>
            <w:r>
              <w:rPr>
                <w:rFonts w:ascii="Times New Roman"/>
                <w:b w:val="false"/>
                <w:i w:val="false"/>
                <w:color w:val="000000"/>
                <w:sz w:val="20"/>
              </w:rPr>
              <w:t xml:space="preserve">
шешу жөнін- </w:t>
            </w:r>
            <w:r>
              <w:br/>
            </w:r>
            <w:r>
              <w:rPr>
                <w:rFonts w:ascii="Times New Roman"/>
                <w:b w:val="false"/>
                <w:i w:val="false"/>
                <w:color w:val="000000"/>
                <w:sz w:val="20"/>
              </w:rPr>
              <w:t xml:space="preserve">
дегі ынтымақ- </w:t>
            </w:r>
            <w:r>
              <w:br/>
            </w:r>
            <w:r>
              <w:rPr>
                <w:rFonts w:ascii="Times New Roman"/>
                <w:b w:val="false"/>
                <w:i w:val="false"/>
                <w:color w:val="000000"/>
                <w:sz w:val="20"/>
              </w:rPr>
              <w:t xml:space="preserve">
тастықты ны- </w:t>
            </w:r>
            <w:r>
              <w:br/>
            </w:r>
            <w:r>
              <w:rPr>
                <w:rFonts w:ascii="Times New Roman"/>
                <w:b w:val="false"/>
                <w:i w:val="false"/>
                <w:color w:val="000000"/>
                <w:sz w:val="20"/>
              </w:rPr>
              <w:t xml:space="preserve">
ғайту, ЕҚЫҰ- </w:t>
            </w:r>
            <w:r>
              <w:br/>
            </w:r>
            <w:r>
              <w:rPr>
                <w:rFonts w:ascii="Times New Roman"/>
                <w:b w:val="false"/>
                <w:i w:val="false"/>
                <w:color w:val="000000"/>
                <w:sz w:val="20"/>
              </w:rPr>
              <w:t xml:space="preserve">
ның халық- </w:t>
            </w:r>
            <w:r>
              <w:br/>
            </w:r>
            <w:r>
              <w:rPr>
                <w:rFonts w:ascii="Times New Roman"/>
                <w:b w:val="false"/>
                <w:i w:val="false"/>
                <w:color w:val="000000"/>
                <w:sz w:val="20"/>
              </w:rPr>
              <w:t xml:space="preserve">
аралық іс- </w:t>
            </w:r>
            <w:r>
              <w:br/>
            </w:r>
            <w:r>
              <w:rPr>
                <w:rFonts w:ascii="Times New Roman"/>
                <w:b w:val="false"/>
                <w:i w:val="false"/>
                <w:color w:val="000000"/>
                <w:sz w:val="20"/>
              </w:rPr>
              <w:t xml:space="preserve">
шараларына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өкілдердің </w:t>
            </w:r>
            <w:r>
              <w:br/>
            </w:r>
            <w:r>
              <w:rPr>
                <w:rFonts w:ascii="Times New Roman"/>
                <w:b w:val="false"/>
                <w:i w:val="false"/>
                <w:color w:val="000000"/>
                <w:sz w:val="20"/>
              </w:rPr>
              <w:t xml:space="preserve">
белсенді қатысуы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А.С.Есімов, </w:t>
            </w:r>
            <w:r>
              <w:br/>
            </w:r>
            <w:r>
              <w:rPr>
                <w:rFonts w:ascii="Times New Roman"/>
                <w:b w:val="false"/>
                <w:i w:val="false"/>
                <w:color w:val="000000"/>
                <w:sz w:val="20"/>
              </w:rPr>
              <w:t xml:space="preserve">
В.С.Школьник, </w:t>
            </w:r>
            <w:r>
              <w:br/>
            </w:r>
            <w:r>
              <w:rPr>
                <w:rFonts w:ascii="Times New Roman"/>
                <w:b w:val="false"/>
                <w:i w:val="false"/>
                <w:color w:val="000000"/>
                <w:sz w:val="20"/>
              </w:rPr>
              <w:t xml:space="preserve">
Қ.К.Тоқаев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Қ.К.Тоқаев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актілер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 </w:t>
            </w:r>
            <w:r>
              <w:br/>
            </w:r>
            <w:r>
              <w:rPr>
                <w:rFonts w:ascii="Times New Roman"/>
                <w:b w:val="false"/>
                <w:i w:val="false"/>
                <w:color w:val="000000"/>
                <w:sz w:val="20"/>
              </w:rPr>
              <w:t xml:space="preserve">
гіне есеп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ішінде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 Көршілес Орта Азия мемлекеттерімен ынтымақтастық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Біздің өңірде </w:t>
            </w:r>
            <w:r>
              <w:br/>
            </w:r>
            <w:r>
              <w:rPr>
                <w:rFonts w:ascii="Times New Roman"/>
                <w:b w:val="false"/>
                <w:i w:val="false"/>
                <w:color w:val="000000"/>
                <w:sz w:val="20"/>
              </w:rPr>
              <w:t xml:space="preserve">
ықпалдастық қар- </w:t>
            </w:r>
            <w:r>
              <w:br/>
            </w:r>
            <w:r>
              <w:rPr>
                <w:rFonts w:ascii="Times New Roman"/>
                <w:b w:val="false"/>
                <w:i w:val="false"/>
                <w:color w:val="000000"/>
                <w:sz w:val="20"/>
              </w:rPr>
              <w:t xml:space="preserve">
қынын төмендет- </w:t>
            </w:r>
            <w:r>
              <w:br/>
            </w:r>
            <w:r>
              <w:rPr>
                <w:rFonts w:ascii="Times New Roman"/>
                <w:b w:val="false"/>
                <w:i w:val="false"/>
                <w:color w:val="000000"/>
                <w:sz w:val="20"/>
              </w:rPr>
              <w:t xml:space="preserve">
пеудің маңызы </w:t>
            </w:r>
            <w:r>
              <w:br/>
            </w:r>
            <w:r>
              <w:rPr>
                <w:rFonts w:ascii="Times New Roman"/>
                <w:b w:val="false"/>
                <w:i w:val="false"/>
                <w:color w:val="000000"/>
                <w:sz w:val="20"/>
              </w:rPr>
              <w:t xml:space="preserve">
зор. Біз мәде- </w:t>
            </w:r>
            <w:r>
              <w:br/>
            </w:r>
            <w:r>
              <w:rPr>
                <w:rFonts w:ascii="Times New Roman"/>
                <w:b w:val="false"/>
                <w:i w:val="false"/>
                <w:color w:val="000000"/>
                <w:sz w:val="20"/>
              </w:rPr>
              <w:t xml:space="preserve">
ниетіміз бен </w:t>
            </w:r>
            <w:r>
              <w:br/>
            </w:r>
            <w:r>
              <w:rPr>
                <w:rFonts w:ascii="Times New Roman"/>
                <w:b w:val="false"/>
                <w:i w:val="false"/>
                <w:color w:val="000000"/>
                <w:sz w:val="20"/>
              </w:rPr>
              <w:t xml:space="preserve">
тарихымыздың </w:t>
            </w:r>
            <w:r>
              <w:br/>
            </w:r>
            <w:r>
              <w:rPr>
                <w:rFonts w:ascii="Times New Roman"/>
                <w:b w:val="false"/>
                <w:i w:val="false"/>
                <w:color w:val="000000"/>
                <w:sz w:val="20"/>
              </w:rPr>
              <w:t xml:space="preserve">
ортақтығы жақын- </w:t>
            </w:r>
            <w:r>
              <w:br/>
            </w:r>
            <w:r>
              <w:rPr>
                <w:rFonts w:ascii="Times New Roman"/>
                <w:b w:val="false"/>
                <w:i w:val="false"/>
                <w:color w:val="000000"/>
                <w:sz w:val="20"/>
              </w:rPr>
              <w:t xml:space="preserve">
дастырып отырған </w:t>
            </w:r>
            <w:r>
              <w:br/>
            </w:r>
            <w:r>
              <w:rPr>
                <w:rFonts w:ascii="Times New Roman"/>
                <w:b w:val="false"/>
                <w:i w:val="false"/>
                <w:color w:val="000000"/>
                <w:sz w:val="20"/>
              </w:rPr>
              <w:t xml:space="preserve">
көршілес Орта </w:t>
            </w:r>
            <w:r>
              <w:br/>
            </w:r>
            <w:r>
              <w:rPr>
                <w:rFonts w:ascii="Times New Roman"/>
                <w:b w:val="false"/>
                <w:i w:val="false"/>
                <w:color w:val="000000"/>
                <w:sz w:val="20"/>
              </w:rPr>
              <w:t xml:space="preserve">
Азия мемлекетте- </w:t>
            </w:r>
            <w:r>
              <w:br/>
            </w:r>
            <w:r>
              <w:rPr>
                <w:rFonts w:ascii="Times New Roman"/>
                <w:b w:val="false"/>
                <w:i w:val="false"/>
                <w:color w:val="000000"/>
                <w:sz w:val="20"/>
              </w:rPr>
              <w:t xml:space="preserve">
рімен жан-жақты </w:t>
            </w:r>
            <w:r>
              <w:br/>
            </w:r>
            <w:r>
              <w:rPr>
                <w:rFonts w:ascii="Times New Roman"/>
                <w:b w:val="false"/>
                <w:i w:val="false"/>
                <w:color w:val="000000"/>
                <w:sz w:val="20"/>
              </w:rPr>
              <w:t xml:space="preserve">
байланыстарымыз- </w:t>
            </w:r>
            <w:r>
              <w:br/>
            </w:r>
            <w:r>
              <w:rPr>
                <w:rFonts w:ascii="Times New Roman"/>
                <w:b w:val="false"/>
                <w:i w:val="false"/>
                <w:color w:val="000000"/>
                <w:sz w:val="20"/>
              </w:rPr>
              <w:t xml:space="preserve">
ды дамыта беруге </w:t>
            </w:r>
            <w:r>
              <w:br/>
            </w:r>
            <w:r>
              <w:rPr>
                <w:rFonts w:ascii="Times New Roman"/>
                <w:b w:val="false"/>
                <w:i w:val="false"/>
                <w:color w:val="000000"/>
                <w:sz w:val="20"/>
              </w:rPr>
              <w:t xml:space="preserve">
тиіспіз. Біздің </w:t>
            </w:r>
            <w:r>
              <w:br/>
            </w:r>
            <w:r>
              <w:rPr>
                <w:rFonts w:ascii="Times New Roman"/>
                <w:b w:val="false"/>
                <w:i w:val="false"/>
                <w:color w:val="000000"/>
                <w:sz w:val="20"/>
              </w:rPr>
              <w:t xml:space="preserve">
сауда-экономика- </w:t>
            </w:r>
            <w:r>
              <w:br/>
            </w:r>
            <w:r>
              <w:rPr>
                <w:rFonts w:ascii="Times New Roman"/>
                <w:b w:val="false"/>
                <w:i w:val="false"/>
                <w:color w:val="000000"/>
                <w:sz w:val="20"/>
              </w:rPr>
              <w:t xml:space="preserve">
лық және мәдени- </w:t>
            </w:r>
            <w:r>
              <w:br/>
            </w:r>
            <w:r>
              <w:rPr>
                <w:rFonts w:ascii="Times New Roman"/>
                <w:b w:val="false"/>
                <w:i w:val="false"/>
                <w:color w:val="000000"/>
                <w:sz w:val="20"/>
              </w:rPr>
              <w:t xml:space="preserve">
гуманитарлық </w:t>
            </w:r>
            <w:r>
              <w:br/>
            </w:r>
            <w:r>
              <w:rPr>
                <w:rFonts w:ascii="Times New Roman"/>
                <w:b w:val="false"/>
                <w:i w:val="false"/>
                <w:color w:val="000000"/>
                <w:sz w:val="20"/>
              </w:rPr>
              <w:t xml:space="preserve">
салалардағы ық- </w:t>
            </w:r>
            <w:r>
              <w:br/>
            </w:r>
            <w:r>
              <w:rPr>
                <w:rFonts w:ascii="Times New Roman"/>
                <w:b w:val="false"/>
                <w:i w:val="false"/>
                <w:color w:val="000000"/>
                <w:sz w:val="20"/>
              </w:rPr>
              <w:t xml:space="preserve">
палдастығымыздың </w:t>
            </w:r>
            <w:r>
              <w:br/>
            </w:r>
            <w:r>
              <w:rPr>
                <w:rFonts w:ascii="Times New Roman"/>
                <w:b w:val="false"/>
                <w:i w:val="false"/>
                <w:color w:val="000000"/>
                <w:sz w:val="20"/>
              </w:rPr>
              <w:t xml:space="preserve">
келешегі зор.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Азия </w:t>
            </w:r>
            <w:r>
              <w:br/>
            </w:r>
            <w:r>
              <w:rPr>
                <w:rFonts w:ascii="Times New Roman"/>
                <w:b w:val="false"/>
                <w:i w:val="false"/>
                <w:color w:val="000000"/>
                <w:sz w:val="20"/>
              </w:rPr>
              <w:t xml:space="preserve">
мемлекеттері- </w:t>
            </w:r>
            <w:r>
              <w:br/>
            </w:r>
            <w:r>
              <w:rPr>
                <w:rFonts w:ascii="Times New Roman"/>
                <w:b w:val="false"/>
                <w:i w:val="false"/>
                <w:color w:val="000000"/>
                <w:sz w:val="20"/>
              </w:rPr>
              <w:t xml:space="preserve">
мен ынтымақ- </w:t>
            </w:r>
            <w:r>
              <w:br/>
            </w:r>
            <w:r>
              <w:rPr>
                <w:rFonts w:ascii="Times New Roman"/>
                <w:b w:val="false"/>
                <w:i w:val="false"/>
                <w:color w:val="000000"/>
                <w:sz w:val="20"/>
              </w:rPr>
              <w:t xml:space="preserve">
тастықты </w:t>
            </w:r>
            <w:r>
              <w:br/>
            </w:r>
            <w:r>
              <w:rPr>
                <w:rFonts w:ascii="Times New Roman"/>
                <w:b w:val="false"/>
                <w:i w:val="false"/>
                <w:color w:val="000000"/>
                <w:sz w:val="20"/>
              </w:rPr>
              <w:t xml:space="preserve">
жандандыруда </w:t>
            </w:r>
            <w:r>
              <w:br/>
            </w:r>
            <w:r>
              <w:rPr>
                <w:rFonts w:ascii="Times New Roman"/>
                <w:b w:val="false"/>
                <w:i w:val="false"/>
                <w:color w:val="000000"/>
                <w:sz w:val="20"/>
              </w:rPr>
              <w:t xml:space="preserve">
мыналарға: </w:t>
            </w:r>
          </w:p>
          <w:p>
            <w:pPr>
              <w:spacing w:after="20"/>
              <w:ind w:left="20"/>
              <w:jc w:val="both"/>
            </w:pPr>
            <w:r>
              <w:rPr>
                <w:rFonts w:ascii="Times New Roman"/>
                <w:b w:val="false"/>
                <w:i w:val="false"/>
                <w:color w:val="000000"/>
                <w:sz w:val="20"/>
              </w:rPr>
              <w:t xml:space="preserve">- сауда-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өзара іс- </w:t>
            </w:r>
            <w:r>
              <w:br/>
            </w:r>
            <w:r>
              <w:rPr>
                <w:rFonts w:ascii="Times New Roman"/>
                <w:b w:val="false"/>
                <w:i w:val="false"/>
                <w:color w:val="000000"/>
                <w:sz w:val="20"/>
              </w:rPr>
              <w:t xml:space="preserve">
қимылға;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мәдени- </w:t>
            </w:r>
            <w:r>
              <w:br/>
            </w:r>
            <w:r>
              <w:rPr>
                <w:rFonts w:ascii="Times New Roman"/>
                <w:b w:val="false"/>
                <w:i w:val="false"/>
                <w:color w:val="000000"/>
                <w:sz w:val="20"/>
              </w:rPr>
              <w:t xml:space="preserve">
гуманитарлық </w:t>
            </w:r>
            <w:r>
              <w:br/>
            </w:r>
            <w:r>
              <w:rPr>
                <w:rFonts w:ascii="Times New Roman"/>
                <w:b w:val="false"/>
                <w:i w:val="false"/>
                <w:color w:val="000000"/>
                <w:sz w:val="20"/>
              </w:rPr>
              <w:t xml:space="preserve">
байланыстарға </w:t>
            </w:r>
            <w:r>
              <w:br/>
            </w:r>
            <w:r>
              <w:rPr>
                <w:rFonts w:ascii="Times New Roman"/>
                <w:b w:val="false"/>
                <w:i w:val="false"/>
                <w:color w:val="000000"/>
                <w:sz w:val="20"/>
              </w:rPr>
              <w:t xml:space="preserve">
ерекше көңіл </w:t>
            </w:r>
            <w:r>
              <w:br/>
            </w:r>
            <w:r>
              <w:rPr>
                <w:rFonts w:ascii="Times New Roman"/>
                <w:b w:val="false"/>
                <w:i w:val="false"/>
                <w:color w:val="000000"/>
                <w:sz w:val="20"/>
              </w:rPr>
              <w:t xml:space="preserve">
бөлу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В.С.Школьник, </w:t>
            </w:r>
            <w:r>
              <w:br/>
            </w:r>
            <w:r>
              <w:rPr>
                <w:rFonts w:ascii="Times New Roman"/>
                <w:b w:val="false"/>
                <w:i w:val="false"/>
                <w:color w:val="000000"/>
                <w:sz w:val="20"/>
              </w:rPr>
              <w:t xml:space="preserve">
Б.С. </w:t>
            </w:r>
            <w:r>
              <w:br/>
            </w:r>
            <w:r>
              <w:rPr>
                <w:rFonts w:ascii="Times New Roman"/>
                <w:b w:val="false"/>
                <w:i w:val="false"/>
                <w:color w:val="000000"/>
                <w:sz w:val="20"/>
              </w:rPr>
              <w:t xml:space="preserve">
Ізмұхамбетов, </w:t>
            </w:r>
            <w:r>
              <w:br/>
            </w:r>
            <w:r>
              <w:rPr>
                <w:rFonts w:ascii="Times New Roman"/>
                <w:b w:val="false"/>
                <w:i w:val="false"/>
                <w:color w:val="000000"/>
                <w:sz w:val="20"/>
              </w:rPr>
              <w:t xml:space="preserve">
А.С.Есімов, </w:t>
            </w:r>
            <w:r>
              <w:br/>
            </w:r>
            <w:r>
              <w:rPr>
                <w:rFonts w:ascii="Times New Roman"/>
                <w:b w:val="false"/>
                <w:i w:val="false"/>
                <w:color w:val="000000"/>
                <w:sz w:val="20"/>
              </w:rPr>
              <w:t xml:space="preserve">
А.Ұ.Мамин, </w:t>
            </w:r>
            <w:r>
              <w:br/>
            </w:r>
            <w:r>
              <w:rPr>
                <w:rFonts w:ascii="Times New Roman"/>
                <w:b w:val="false"/>
                <w:i w:val="false"/>
                <w:color w:val="000000"/>
                <w:sz w:val="20"/>
              </w:rPr>
              <w:t xml:space="preserve">
Қ.К.Тоқаев </w:t>
            </w:r>
            <w:r>
              <w:br/>
            </w:r>
            <w:r>
              <w:rPr>
                <w:rFonts w:ascii="Times New Roman"/>
                <w:b w:val="false"/>
                <w:i w:val="false"/>
                <w:color w:val="000000"/>
                <w:sz w:val="20"/>
              </w:rPr>
              <w:t>
 </w:t>
            </w:r>
            <w:r>
              <w:br/>
            </w:r>
            <w:r>
              <w:rPr>
                <w:rFonts w:ascii="Times New Roman"/>
                <w:b w:val="false"/>
                <w:i w:val="false"/>
                <w:color w:val="000000"/>
                <w:sz w:val="20"/>
              </w:rPr>
              <w:t xml:space="preserve">
  Е.Қ. </w:t>
            </w:r>
            <w:r>
              <w:br/>
            </w:r>
            <w:r>
              <w:rPr>
                <w:rFonts w:ascii="Times New Roman"/>
                <w:b w:val="false"/>
                <w:i w:val="false"/>
                <w:color w:val="000000"/>
                <w:sz w:val="20"/>
              </w:rPr>
              <w:t xml:space="preserve">
Ертісбаев, </w:t>
            </w:r>
            <w:r>
              <w:br/>
            </w:r>
            <w:r>
              <w:rPr>
                <w:rFonts w:ascii="Times New Roman"/>
                <w:b w:val="false"/>
                <w:i w:val="false"/>
                <w:color w:val="000000"/>
                <w:sz w:val="20"/>
              </w:rPr>
              <w:t xml:space="preserve">
Б.С.Әйтімова, </w:t>
            </w:r>
            <w:r>
              <w:br/>
            </w:r>
            <w:r>
              <w:rPr>
                <w:rFonts w:ascii="Times New Roman"/>
                <w:b w:val="false"/>
                <w:i w:val="false"/>
                <w:color w:val="000000"/>
                <w:sz w:val="20"/>
              </w:rPr>
              <w:t xml:space="preserve">
Қ.К.Тоқаев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 Қазақстан Республикасының мұсылман әлемі елдерімен </w:t>
            </w:r>
            <w:r>
              <w:br/>
            </w:r>
            <w:r>
              <w:rPr>
                <w:rFonts w:ascii="Times New Roman"/>
                <w:b w:val="false"/>
                <w:i w:val="false"/>
                <w:color w:val="000000"/>
                <w:sz w:val="20"/>
              </w:rPr>
              <w:t>
</w:t>
            </w:r>
            <w:r>
              <w:rPr>
                <w:rFonts w:ascii="Times New Roman"/>
                <w:b/>
                <w:i w:val="false"/>
                <w:color w:val="000000"/>
                <w:sz w:val="20"/>
              </w:rPr>
              <w:t xml:space="preserve">қатынастарын дамыту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халықаралық дең- </w:t>
            </w:r>
            <w:r>
              <w:br/>
            </w:r>
            <w:r>
              <w:rPr>
                <w:rFonts w:ascii="Times New Roman"/>
                <w:b w:val="false"/>
                <w:i w:val="false"/>
                <w:color w:val="000000"/>
                <w:sz w:val="20"/>
              </w:rPr>
              <w:t xml:space="preserve">
гейдегі мәде- </w:t>
            </w:r>
            <w:r>
              <w:br/>
            </w:r>
            <w:r>
              <w:rPr>
                <w:rFonts w:ascii="Times New Roman"/>
                <w:b w:val="false"/>
                <w:i w:val="false"/>
                <w:color w:val="000000"/>
                <w:sz w:val="20"/>
              </w:rPr>
              <w:t xml:space="preserve">
ниетаралық және </w:t>
            </w:r>
            <w:r>
              <w:br/>
            </w:r>
            <w:r>
              <w:rPr>
                <w:rFonts w:ascii="Times New Roman"/>
                <w:b w:val="false"/>
                <w:i w:val="false"/>
                <w:color w:val="000000"/>
                <w:sz w:val="20"/>
              </w:rPr>
              <w:t xml:space="preserve">
конфессияаралық </w:t>
            </w:r>
            <w:r>
              <w:br/>
            </w:r>
            <w:r>
              <w:rPr>
                <w:rFonts w:ascii="Times New Roman"/>
                <w:b w:val="false"/>
                <w:i w:val="false"/>
                <w:color w:val="000000"/>
                <w:sz w:val="20"/>
              </w:rPr>
              <w:t xml:space="preserve">
үнқатысу орта- </w:t>
            </w:r>
            <w:r>
              <w:br/>
            </w:r>
            <w:r>
              <w:rPr>
                <w:rFonts w:ascii="Times New Roman"/>
                <w:b w:val="false"/>
                <w:i w:val="false"/>
                <w:color w:val="000000"/>
                <w:sz w:val="20"/>
              </w:rPr>
              <w:t xml:space="preserve">
лықтарының бірі </w:t>
            </w:r>
            <w:r>
              <w:br/>
            </w:r>
            <w:r>
              <w:rPr>
                <w:rFonts w:ascii="Times New Roman"/>
                <w:b w:val="false"/>
                <w:i w:val="false"/>
                <w:color w:val="000000"/>
                <w:sz w:val="20"/>
              </w:rPr>
              <w:t xml:space="preserve">
ретінде қызмет </w:t>
            </w:r>
            <w:r>
              <w:br/>
            </w:r>
            <w:r>
              <w:rPr>
                <w:rFonts w:ascii="Times New Roman"/>
                <w:b w:val="false"/>
                <w:i w:val="false"/>
                <w:color w:val="000000"/>
                <w:sz w:val="20"/>
              </w:rPr>
              <w:t xml:space="preserve">
атқаруға әзір </w:t>
            </w:r>
            <w:r>
              <w:br/>
            </w:r>
            <w:r>
              <w:rPr>
                <w:rFonts w:ascii="Times New Roman"/>
                <w:b w:val="false"/>
                <w:i w:val="false"/>
                <w:color w:val="000000"/>
                <w:sz w:val="20"/>
              </w:rPr>
              <w:t xml:space="preserve">
екенін тағы да </w:t>
            </w:r>
            <w:r>
              <w:br/>
            </w:r>
            <w:r>
              <w:rPr>
                <w:rFonts w:ascii="Times New Roman"/>
                <w:b w:val="false"/>
                <w:i w:val="false"/>
                <w:color w:val="000000"/>
                <w:sz w:val="20"/>
              </w:rPr>
              <w:t xml:space="preserve">
қуаттағым </w:t>
            </w:r>
            <w:r>
              <w:br/>
            </w:r>
            <w:r>
              <w:rPr>
                <w:rFonts w:ascii="Times New Roman"/>
                <w:b w:val="false"/>
                <w:i w:val="false"/>
                <w:color w:val="000000"/>
                <w:sz w:val="20"/>
              </w:rPr>
              <w:t xml:space="preserve">
келеді... </w:t>
            </w:r>
            <w:r>
              <w:br/>
            </w:r>
            <w:r>
              <w:rPr>
                <w:rFonts w:ascii="Times New Roman"/>
                <w:b w:val="false"/>
                <w:i w:val="false"/>
                <w:color w:val="000000"/>
                <w:sz w:val="20"/>
              </w:rPr>
              <w:t xml:space="preserve">
Біз сияқты өркениеттердің </w:t>
            </w:r>
            <w:r>
              <w:br/>
            </w:r>
            <w:r>
              <w:rPr>
                <w:rFonts w:ascii="Times New Roman"/>
                <w:b w:val="false"/>
                <w:i w:val="false"/>
                <w:color w:val="000000"/>
                <w:sz w:val="20"/>
              </w:rPr>
              <w:t xml:space="preserve">
үнқатысуы аталып </w:t>
            </w:r>
            <w:r>
              <w:br/>
            </w:r>
            <w:r>
              <w:rPr>
                <w:rFonts w:ascii="Times New Roman"/>
                <w:b w:val="false"/>
                <w:i w:val="false"/>
                <w:color w:val="000000"/>
                <w:sz w:val="20"/>
              </w:rPr>
              <w:t xml:space="preserve">
жүрген үдерісті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тереңдетуге мүд- </w:t>
            </w:r>
            <w:r>
              <w:br/>
            </w:r>
            <w:r>
              <w:rPr>
                <w:rFonts w:ascii="Times New Roman"/>
                <w:b w:val="false"/>
                <w:i w:val="false"/>
                <w:color w:val="000000"/>
                <w:sz w:val="20"/>
              </w:rPr>
              <w:t xml:space="preserve">
делі болып отыр- </w:t>
            </w:r>
            <w:r>
              <w:br/>
            </w:r>
            <w:r>
              <w:rPr>
                <w:rFonts w:ascii="Times New Roman"/>
                <w:b w:val="false"/>
                <w:i w:val="false"/>
                <w:color w:val="000000"/>
                <w:sz w:val="20"/>
              </w:rPr>
              <w:t xml:space="preserve">
ған мұсылман </w:t>
            </w:r>
            <w:r>
              <w:br/>
            </w:r>
            <w:r>
              <w:rPr>
                <w:rFonts w:ascii="Times New Roman"/>
                <w:b w:val="false"/>
                <w:i w:val="false"/>
                <w:color w:val="000000"/>
                <w:sz w:val="20"/>
              </w:rPr>
              <w:t xml:space="preserve">
әлемінің бірқа- </w:t>
            </w:r>
            <w:r>
              <w:br/>
            </w:r>
            <w:r>
              <w:rPr>
                <w:rFonts w:ascii="Times New Roman"/>
                <w:b w:val="false"/>
                <w:i w:val="false"/>
                <w:color w:val="000000"/>
                <w:sz w:val="20"/>
              </w:rPr>
              <w:t xml:space="preserve">
тар елдерімен </w:t>
            </w:r>
            <w:r>
              <w:br/>
            </w:r>
            <w:r>
              <w:rPr>
                <w:rFonts w:ascii="Times New Roman"/>
                <w:b w:val="false"/>
                <w:i w:val="false"/>
                <w:color w:val="000000"/>
                <w:sz w:val="20"/>
              </w:rPr>
              <w:t xml:space="preserve">
бірлесе отырып, </w:t>
            </w:r>
            <w:r>
              <w:br/>
            </w:r>
            <w:r>
              <w:rPr>
                <w:rFonts w:ascii="Times New Roman"/>
                <w:b w:val="false"/>
                <w:i w:val="false"/>
                <w:color w:val="000000"/>
                <w:sz w:val="20"/>
              </w:rPr>
              <w:t xml:space="preserve">
біз осы заманғы </w:t>
            </w:r>
            <w:r>
              <w:br/>
            </w:r>
            <w:r>
              <w:rPr>
                <w:rFonts w:ascii="Times New Roman"/>
                <w:b w:val="false"/>
                <w:i w:val="false"/>
                <w:color w:val="000000"/>
                <w:sz w:val="20"/>
              </w:rPr>
              <w:t xml:space="preserve">
дүние құрылысы- </w:t>
            </w:r>
            <w:r>
              <w:br/>
            </w:r>
            <w:r>
              <w:rPr>
                <w:rFonts w:ascii="Times New Roman"/>
                <w:b w:val="false"/>
                <w:i w:val="false"/>
                <w:color w:val="000000"/>
                <w:sz w:val="20"/>
              </w:rPr>
              <w:t xml:space="preserve">
ның көкейкесті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Шығыс </w:t>
            </w:r>
            <w:r>
              <w:br/>
            </w:r>
            <w:r>
              <w:rPr>
                <w:rFonts w:ascii="Times New Roman"/>
                <w:b w:val="false"/>
                <w:i w:val="false"/>
                <w:color w:val="000000"/>
                <w:sz w:val="20"/>
              </w:rPr>
              <w:t xml:space="preserve">
пен Батыс ара- </w:t>
            </w:r>
            <w:r>
              <w:br/>
            </w:r>
            <w:r>
              <w:rPr>
                <w:rFonts w:ascii="Times New Roman"/>
                <w:b w:val="false"/>
                <w:i w:val="false"/>
                <w:color w:val="000000"/>
                <w:sz w:val="20"/>
              </w:rPr>
              <w:t xml:space="preserve">
сындағы түсініс- </w:t>
            </w:r>
            <w:r>
              <w:br/>
            </w:r>
            <w:r>
              <w:rPr>
                <w:rFonts w:ascii="Times New Roman"/>
                <w:b w:val="false"/>
                <w:i w:val="false"/>
                <w:color w:val="000000"/>
                <w:sz w:val="20"/>
              </w:rPr>
              <w:t xml:space="preserve">
тікті жақындас- </w:t>
            </w:r>
            <w:r>
              <w:br/>
            </w:r>
            <w:r>
              <w:rPr>
                <w:rFonts w:ascii="Times New Roman"/>
                <w:b w:val="false"/>
                <w:i w:val="false"/>
                <w:color w:val="000000"/>
                <w:sz w:val="20"/>
              </w:rPr>
              <w:t xml:space="preserve">
тыруға бағыттал- </w:t>
            </w:r>
            <w:r>
              <w:br/>
            </w:r>
            <w:r>
              <w:rPr>
                <w:rFonts w:ascii="Times New Roman"/>
                <w:b w:val="false"/>
                <w:i w:val="false"/>
                <w:color w:val="000000"/>
                <w:sz w:val="20"/>
              </w:rPr>
              <w:t xml:space="preserve">
ған бірқатар </w:t>
            </w:r>
            <w:r>
              <w:br/>
            </w:r>
            <w:r>
              <w:rPr>
                <w:rFonts w:ascii="Times New Roman"/>
                <w:b w:val="false"/>
                <w:i w:val="false"/>
                <w:color w:val="000000"/>
                <w:sz w:val="20"/>
              </w:rPr>
              <w:t xml:space="preserve">
халықаралық бас- </w:t>
            </w:r>
            <w:r>
              <w:br/>
            </w:r>
            <w:r>
              <w:rPr>
                <w:rFonts w:ascii="Times New Roman"/>
                <w:b w:val="false"/>
                <w:i w:val="false"/>
                <w:color w:val="000000"/>
                <w:sz w:val="20"/>
              </w:rPr>
              <w:t xml:space="preserve">
тамалар жасай </w:t>
            </w:r>
            <w:r>
              <w:br/>
            </w:r>
            <w:r>
              <w:rPr>
                <w:rFonts w:ascii="Times New Roman"/>
                <w:b w:val="false"/>
                <w:i w:val="false"/>
                <w:color w:val="000000"/>
                <w:sz w:val="20"/>
              </w:rPr>
              <w:t xml:space="preserve">
алар едік деген </w:t>
            </w:r>
            <w:r>
              <w:br/>
            </w:r>
            <w:r>
              <w:rPr>
                <w:rFonts w:ascii="Times New Roman"/>
                <w:b w:val="false"/>
                <w:i w:val="false"/>
                <w:color w:val="000000"/>
                <w:sz w:val="20"/>
              </w:rPr>
              <w:t xml:space="preserve">
ойдамын.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АӨСШК </w:t>
            </w:r>
            <w:r>
              <w:br/>
            </w:r>
            <w:r>
              <w:rPr>
                <w:rFonts w:ascii="Times New Roman"/>
                <w:b w:val="false"/>
                <w:i w:val="false"/>
                <w:color w:val="000000"/>
                <w:sz w:val="20"/>
              </w:rPr>
              <w:t xml:space="preserve">
процесін </w:t>
            </w:r>
            <w:r>
              <w:br/>
            </w:r>
            <w:r>
              <w:rPr>
                <w:rFonts w:ascii="Times New Roman"/>
                <w:b w:val="false"/>
                <w:i w:val="false"/>
                <w:color w:val="000000"/>
                <w:sz w:val="20"/>
              </w:rPr>
              <w:t xml:space="preserve">
алға жылжыту,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"Ислам Конфе- </w:t>
            </w:r>
            <w:r>
              <w:br/>
            </w:r>
            <w:r>
              <w:rPr>
                <w:rFonts w:ascii="Times New Roman"/>
                <w:b w:val="false"/>
                <w:i w:val="false"/>
                <w:color w:val="000000"/>
                <w:sz w:val="20"/>
              </w:rPr>
              <w:t xml:space="preserve">
ренциясы"» </w:t>
            </w:r>
            <w:r>
              <w:br/>
            </w:r>
            <w:r>
              <w:rPr>
                <w:rFonts w:ascii="Times New Roman"/>
                <w:b w:val="false"/>
                <w:i w:val="false"/>
                <w:color w:val="000000"/>
                <w:sz w:val="20"/>
              </w:rPr>
              <w:t xml:space="preserve">
ұйымымен </w:t>
            </w:r>
            <w:r>
              <w:br/>
            </w:r>
            <w:r>
              <w:rPr>
                <w:rFonts w:ascii="Times New Roman"/>
                <w:b w:val="false"/>
                <w:i w:val="false"/>
                <w:color w:val="000000"/>
                <w:sz w:val="20"/>
              </w:rPr>
              <w:t xml:space="preserve">
(ИКҰ), Эконо- </w:t>
            </w:r>
            <w:r>
              <w:br/>
            </w:r>
            <w:r>
              <w:rPr>
                <w:rFonts w:ascii="Times New Roman"/>
                <w:b w:val="false"/>
                <w:i w:val="false"/>
                <w:color w:val="000000"/>
                <w:sz w:val="20"/>
              </w:rPr>
              <w:t xml:space="preserve">
микалық ынты- </w:t>
            </w:r>
            <w:r>
              <w:br/>
            </w:r>
            <w:r>
              <w:rPr>
                <w:rFonts w:ascii="Times New Roman"/>
                <w:b w:val="false"/>
                <w:i w:val="false"/>
                <w:color w:val="000000"/>
                <w:sz w:val="20"/>
              </w:rPr>
              <w:t xml:space="preserve">
мақтастық </w:t>
            </w:r>
            <w:r>
              <w:br/>
            </w:r>
            <w:r>
              <w:rPr>
                <w:rFonts w:ascii="Times New Roman"/>
                <w:b w:val="false"/>
                <w:i w:val="false"/>
                <w:color w:val="000000"/>
                <w:sz w:val="20"/>
              </w:rPr>
              <w:t xml:space="preserve">
ұйымымен </w:t>
            </w:r>
            <w:r>
              <w:br/>
            </w:r>
            <w:r>
              <w:rPr>
                <w:rFonts w:ascii="Times New Roman"/>
                <w:b w:val="false"/>
                <w:i w:val="false"/>
                <w:color w:val="000000"/>
                <w:sz w:val="20"/>
              </w:rPr>
              <w:t xml:space="preserve">
(ЭЫҰ) өзара </w:t>
            </w:r>
            <w:r>
              <w:br/>
            </w:r>
            <w:r>
              <w:rPr>
                <w:rFonts w:ascii="Times New Roman"/>
                <w:b w:val="false"/>
                <w:i w:val="false"/>
                <w:color w:val="000000"/>
                <w:sz w:val="20"/>
              </w:rPr>
              <w:t xml:space="preserve">
іс-кимыл </w:t>
            </w:r>
            <w:r>
              <w:br/>
            </w:r>
            <w:r>
              <w:rPr>
                <w:rFonts w:ascii="Times New Roman"/>
                <w:b w:val="false"/>
                <w:i w:val="false"/>
                <w:color w:val="000000"/>
                <w:sz w:val="20"/>
              </w:rPr>
              <w:t xml:space="preserve">
жасауы арқылы </w:t>
            </w:r>
            <w:r>
              <w:br/>
            </w:r>
            <w:r>
              <w:rPr>
                <w:rFonts w:ascii="Times New Roman"/>
                <w:b w:val="false"/>
                <w:i w:val="false"/>
                <w:color w:val="000000"/>
                <w:sz w:val="20"/>
              </w:rPr>
              <w:t xml:space="preserve">
ҚР-ның мұсыл- </w:t>
            </w:r>
            <w:r>
              <w:br/>
            </w:r>
            <w:r>
              <w:rPr>
                <w:rFonts w:ascii="Times New Roman"/>
                <w:b w:val="false"/>
                <w:i w:val="false"/>
                <w:color w:val="000000"/>
                <w:sz w:val="20"/>
              </w:rPr>
              <w:t xml:space="preserve">
ман әлемі </w:t>
            </w:r>
            <w:r>
              <w:br/>
            </w:r>
            <w:r>
              <w:rPr>
                <w:rFonts w:ascii="Times New Roman"/>
                <w:b w:val="false"/>
                <w:i w:val="false"/>
                <w:color w:val="000000"/>
                <w:sz w:val="20"/>
              </w:rPr>
              <w:t xml:space="preserve">
елдерінің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ынтымақтастық </w:t>
            </w:r>
            <w:r>
              <w:br/>
            </w:r>
            <w:r>
              <w:rPr>
                <w:rFonts w:ascii="Times New Roman"/>
                <w:b w:val="false"/>
                <w:i w:val="false"/>
                <w:color w:val="000000"/>
                <w:sz w:val="20"/>
              </w:rPr>
              <w:t xml:space="preserve">
құрылымдарына </w:t>
            </w:r>
            <w:r>
              <w:br/>
            </w:r>
            <w:r>
              <w:rPr>
                <w:rFonts w:ascii="Times New Roman"/>
                <w:b w:val="false"/>
                <w:i w:val="false"/>
                <w:color w:val="000000"/>
                <w:sz w:val="20"/>
              </w:rPr>
              <w:t xml:space="preserve">
қатысуын </w:t>
            </w:r>
            <w:r>
              <w:br/>
            </w:r>
            <w:r>
              <w:rPr>
                <w:rFonts w:ascii="Times New Roman"/>
                <w:b w:val="false"/>
                <w:i w:val="false"/>
                <w:color w:val="000000"/>
                <w:sz w:val="20"/>
              </w:rPr>
              <w:t xml:space="preserve">
жандандыру </w:t>
            </w:r>
            <w:r>
              <w:br/>
            </w:r>
            <w:r>
              <w:rPr>
                <w:rFonts w:ascii="Times New Roman"/>
                <w:b w:val="false"/>
                <w:i w:val="false"/>
                <w:color w:val="000000"/>
                <w:sz w:val="20"/>
              </w:rPr>
              <w:t>
 </w:t>
            </w:r>
            <w:r>
              <w:br/>
            </w:r>
            <w:r>
              <w:rPr>
                <w:rFonts w:ascii="Times New Roman"/>
                <w:b w:val="false"/>
                <w:i w:val="false"/>
                <w:color w:val="000000"/>
                <w:sz w:val="20"/>
              </w:rPr>
              <w:t xml:space="preserve">
  2. Халықара- </w:t>
            </w:r>
            <w:r>
              <w:br/>
            </w:r>
            <w:r>
              <w:rPr>
                <w:rFonts w:ascii="Times New Roman"/>
                <w:b w:val="false"/>
                <w:i w:val="false"/>
                <w:color w:val="000000"/>
                <w:sz w:val="20"/>
              </w:rPr>
              <w:t xml:space="preserve">
лық мәдениет- </w:t>
            </w:r>
            <w:r>
              <w:br/>
            </w:r>
            <w:r>
              <w:rPr>
                <w:rFonts w:ascii="Times New Roman"/>
                <w:b w:val="false"/>
                <w:i w:val="false"/>
                <w:color w:val="000000"/>
                <w:sz w:val="20"/>
              </w:rPr>
              <w:t xml:space="preserve">
аралық және </w:t>
            </w:r>
            <w:r>
              <w:br/>
            </w:r>
            <w:r>
              <w:rPr>
                <w:rFonts w:ascii="Times New Roman"/>
                <w:b w:val="false"/>
                <w:i w:val="false"/>
                <w:color w:val="000000"/>
                <w:sz w:val="20"/>
              </w:rPr>
              <w:t xml:space="preserve">
конфессияара- </w:t>
            </w:r>
            <w:r>
              <w:br/>
            </w:r>
            <w:r>
              <w:rPr>
                <w:rFonts w:ascii="Times New Roman"/>
                <w:b w:val="false"/>
                <w:i w:val="false"/>
                <w:color w:val="000000"/>
                <w:sz w:val="20"/>
              </w:rPr>
              <w:t xml:space="preserve">
лык диалог </w:t>
            </w:r>
            <w:r>
              <w:br/>
            </w:r>
            <w:r>
              <w:rPr>
                <w:rFonts w:ascii="Times New Roman"/>
                <w:b w:val="false"/>
                <w:i w:val="false"/>
                <w:color w:val="000000"/>
                <w:sz w:val="20"/>
              </w:rPr>
              <w:t xml:space="preserve">
орталықтары- </w:t>
            </w:r>
            <w:r>
              <w:br/>
            </w:r>
            <w:r>
              <w:rPr>
                <w:rFonts w:ascii="Times New Roman"/>
                <w:b w:val="false"/>
                <w:i w:val="false"/>
                <w:color w:val="000000"/>
                <w:sz w:val="20"/>
              </w:rPr>
              <w:t xml:space="preserve">
ның бірінің </w:t>
            </w:r>
            <w:r>
              <w:br/>
            </w:r>
            <w:r>
              <w:rPr>
                <w:rFonts w:ascii="Times New Roman"/>
                <w:b w:val="false"/>
                <w:i w:val="false"/>
                <w:color w:val="000000"/>
                <w:sz w:val="20"/>
              </w:rPr>
              <w:t xml:space="preserve">
рөлін атқару. </w:t>
            </w:r>
            <w:r>
              <w:br/>
            </w: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сында Әлемдік </w:t>
            </w:r>
            <w:r>
              <w:br/>
            </w:r>
            <w:r>
              <w:rPr>
                <w:rFonts w:ascii="Times New Roman"/>
                <w:b w:val="false"/>
                <w:i w:val="false"/>
                <w:color w:val="000000"/>
                <w:sz w:val="20"/>
              </w:rPr>
              <w:t xml:space="preserve">
және дәстүрлі </w:t>
            </w:r>
            <w:r>
              <w:br/>
            </w:r>
            <w:r>
              <w:rPr>
                <w:rFonts w:ascii="Times New Roman"/>
                <w:b w:val="false"/>
                <w:i w:val="false"/>
                <w:color w:val="000000"/>
                <w:sz w:val="20"/>
              </w:rPr>
              <w:t xml:space="preserve">
діндер лидер- </w:t>
            </w:r>
            <w:r>
              <w:br/>
            </w:r>
            <w:r>
              <w:rPr>
                <w:rFonts w:ascii="Times New Roman"/>
                <w:b w:val="false"/>
                <w:i w:val="false"/>
                <w:color w:val="000000"/>
                <w:sz w:val="20"/>
              </w:rPr>
              <w:t xml:space="preserve">
лерінің екін- </w:t>
            </w:r>
            <w:r>
              <w:br/>
            </w:r>
            <w:r>
              <w:rPr>
                <w:rFonts w:ascii="Times New Roman"/>
                <w:b w:val="false"/>
                <w:i w:val="false"/>
                <w:color w:val="000000"/>
                <w:sz w:val="20"/>
              </w:rPr>
              <w:t xml:space="preserve">
ші съезін </w:t>
            </w:r>
            <w:r>
              <w:br/>
            </w:r>
            <w:r>
              <w:rPr>
                <w:rFonts w:ascii="Times New Roman"/>
                <w:b w:val="false"/>
                <w:i w:val="false"/>
                <w:color w:val="000000"/>
                <w:sz w:val="20"/>
              </w:rPr>
              <w:t xml:space="preserve">
өткізу </w:t>
            </w:r>
            <w:r>
              <w:br/>
            </w:r>
            <w:r>
              <w:rPr>
                <w:rFonts w:ascii="Times New Roman"/>
                <w:b w:val="false"/>
                <w:i w:val="false"/>
                <w:color w:val="000000"/>
                <w:sz w:val="20"/>
              </w:rPr>
              <w:t>
 </w:t>
            </w:r>
            <w:r>
              <w:br/>
            </w:r>
            <w:r>
              <w:rPr>
                <w:rFonts w:ascii="Times New Roman"/>
                <w:b w:val="false"/>
                <w:i w:val="false"/>
                <w:color w:val="000000"/>
                <w:sz w:val="20"/>
              </w:rPr>
              <w:t xml:space="preserve">
  3. Шығыс пен </w:t>
            </w:r>
            <w:r>
              <w:br/>
            </w:r>
            <w:r>
              <w:rPr>
                <w:rFonts w:ascii="Times New Roman"/>
                <w:b w:val="false"/>
                <w:i w:val="false"/>
                <w:color w:val="000000"/>
                <w:sz w:val="20"/>
              </w:rPr>
              <w:t xml:space="preserve">
Батыстың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осы заманғы </w:t>
            </w:r>
            <w:r>
              <w:br/>
            </w:r>
            <w:r>
              <w:rPr>
                <w:rFonts w:ascii="Times New Roman"/>
                <w:b w:val="false"/>
                <w:i w:val="false"/>
                <w:color w:val="000000"/>
                <w:sz w:val="20"/>
              </w:rPr>
              <w:t xml:space="preserve">
дүние құрылы- </w:t>
            </w:r>
            <w:r>
              <w:br/>
            </w:r>
            <w:r>
              <w:rPr>
                <w:rFonts w:ascii="Times New Roman"/>
                <w:b w:val="false"/>
                <w:i w:val="false"/>
                <w:color w:val="000000"/>
                <w:sz w:val="20"/>
              </w:rPr>
              <w:t xml:space="preserve">
сының көкей- </w:t>
            </w:r>
            <w:r>
              <w:br/>
            </w:r>
            <w:r>
              <w:rPr>
                <w:rFonts w:ascii="Times New Roman"/>
                <w:b w:val="false"/>
                <w:i w:val="false"/>
                <w:color w:val="000000"/>
                <w:sz w:val="20"/>
              </w:rPr>
              <w:t xml:space="preserve">
кесті пробле- </w:t>
            </w:r>
            <w:r>
              <w:br/>
            </w:r>
            <w:r>
              <w:rPr>
                <w:rFonts w:ascii="Times New Roman"/>
                <w:b w:val="false"/>
                <w:i w:val="false"/>
                <w:color w:val="000000"/>
                <w:sz w:val="20"/>
              </w:rPr>
              <w:t xml:space="preserve">
малары бойын- </w:t>
            </w:r>
            <w:r>
              <w:br/>
            </w:r>
            <w:r>
              <w:rPr>
                <w:rFonts w:ascii="Times New Roman"/>
                <w:b w:val="false"/>
                <w:i w:val="false"/>
                <w:color w:val="000000"/>
                <w:sz w:val="20"/>
              </w:rPr>
              <w:t xml:space="preserve">
ша түсініс- </w:t>
            </w:r>
            <w:r>
              <w:br/>
            </w:r>
            <w:r>
              <w:rPr>
                <w:rFonts w:ascii="Times New Roman"/>
                <w:b w:val="false"/>
                <w:i w:val="false"/>
                <w:color w:val="000000"/>
                <w:sz w:val="20"/>
              </w:rPr>
              <w:t xml:space="preserve">
тікті жақын- </w:t>
            </w:r>
            <w:r>
              <w:br/>
            </w:r>
            <w:r>
              <w:rPr>
                <w:rFonts w:ascii="Times New Roman"/>
                <w:b w:val="false"/>
                <w:i w:val="false"/>
                <w:color w:val="000000"/>
                <w:sz w:val="20"/>
              </w:rPr>
              <w:t xml:space="preserve">
дастыруға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бастамаларға </w:t>
            </w:r>
            <w:r>
              <w:br/>
            </w:r>
            <w:r>
              <w:rPr>
                <w:rFonts w:ascii="Times New Roman"/>
                <w:b w:val="false"/>
                <w:i w:val="false"/>
                <w:color w:val="000000"/>
                <w:sz w:val="20"/>
              </w:rPr>
              <w:t xml:space="preserve">
қатысу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Қ.К.Тоқаев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Съезд хатшы- </w:t>
            </w:r>
            <w:r>
              <w:br/>
            </w:r>
            <w:r>
              <w:rPr>
                <w:rFonts w:ascii="Times New Roman"/>
                <w:b w:val="false"/>
                <w:i w:val="false"/>
                <w:color w:val="000000"/>
                <w:sz w:val="20"/>
              </w:rPr>
              <w:t xml:space="preserve">
лығының </w:t>
            </w:r>
            <w:r>
              <w:br/>
            </w:r>
            <w:r>
              <w:rPr>
                <w:rFonts w:ascii="Times New Roman"/>
                <w:b w:val="false"/>
                <w:i w:val="false"/>
                <w:color w:val="000000"/>
                <w:sz w:val="20"/>
              </w:rPr>
              <w:t xml:space="preserve">
басшысы, </w:t>
            </w:r>
            <w:r>
              <w:br/>
            </w:r>
            <w:r>
              <w:rPr>
                <w:rFonts w:ascii="Times New Roman"/>
                <w:b w:val="false"/>
                <w:i w:val="false"/>
                <w:color w:val="000000"/>
                <w:sz w:val="20"/>
              </w:rPr>
              <w:t xml:space="preserve">
З.Я.Балиева, </w:t>
            </w:r>
            <w:r>
              <w:br/>
            </w:r>
            <w:r>
              <w:rPr>
                <w:rFonts w:ascii="Times New Roman"/>
                <w:b w:val="false"/>
                <w:i w:val="false"/>
                <w:color w:val="000000"/>
                <w:sz w:val="20"/>
              </w:rPr>
              <w:t xml:space="preserve">
Қ.К.Тоқаев, </w:t>
            </w:r>
            <w:r>
              <w:br/>
            </w:r>
            <w:r>
              <w:rPr>
                <w:rFonts w:ascii="Times New Roman"/>
                <w:b w:val="false"/>
                <w:i w:val="false"/>
                <w:color w:val="000000"/>
                <w:sz w:val="20"/>
              </w:rPr>
              <w:t xml:space="preserve">
Е.Қ. </w:t>
            </w:r>
            <w:r>
              <w:br/>
            </w:r>
            <w:r>
              <w:rPr>
                <w:rFonts w:ascii="Times New Roman"/>
                <w:b w:val="false"/>
                <w:i w:val="false"/>
                <w:color w:val="000000"/>
                <w:sz w:val="20"/>
              </w:rPr>
              <w:t xml:space="preserve">
Ертісбаев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Қ.К.Тоқаев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 </w:t>
            </w:r>
            <w:r>
              <w:br/>
            </w:r>
            <w:r>
              <w:rPr>
                <w:rFonts w:ascii="Times New Roman"/>
                <w:b w:val="false"/>
                <w:i w:val="false"/>
                <w:color w:val="000000"/>
                <w:sz w:val="20"/>
              </w:rPr>
              <w:t xml:space="preserve">
гіне және </w:t>
            </w:r>
            <w:r>
              <w:br/>
            </w:r>
            <w:r>
              <w:rPr>
                <w:rFonts w:ascii="Times New Roman"/>
                <w:b w:val="false"/>
                <w:i w:val="false"/>
                <w:color w:val="000000"/>
                <w:sz w:val="20"/>
              </w:rPr>
              <w:t xml:space="preserve">
Үкіметке </w:t>
            </w:r>
            <w:r>
              <w:br/>
            </w:r>
            <w:r>
              <w:rPr>
                <w:rFonts w:ascii="Times New Roman"/>
                <w:b w:val="false"/>
                <w:i w:val="false"/>
                <w:color w:val="000000"/>
                <w:sz w:val="20"/>
              </w:rPr>
              <w:t xml:space="preserve">
есеп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Съездің </w:t>
            </w:r>
            <w:r>
              <w:br/>
            </w:r>
            <w:r>
              <w:rPr>
                <w:rFonts w:ascii="Times New Roman"/>
                <w:b w:val="false"/>
                <w:i w:val="false"/>
                <w:color w:val="000000"/>
                <w:sz w:val="20"/>
              </w:rPr>
              <w:t xml:space="preserve">
қорытынды </w:t>
            </w:r>
            <w:r>
              <w:br/>
            </w:r>
            <w:r>
              <w:rPr>
                <w:rFonts w:ascii="Times New Roman"/>
                <w:b w:val="false"/>
                <w:i w:val="false"/>
                <w:color w:val="000000"/>
                <w:sz w:val="20"/>
              </w:rPr>
              <w:t xml:space="preserve">
құжаттары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 </w:t>
            </w:r>
            <w:r>
              <w:br/>
            </w:r>
            <w:r>
              <w:rPr>
                <w:rFonts w:ascii="Times New Roman"/>
                <w:b w:val="false"/>
                <w:i w:val="false"/>
                <w:color w:val="000000"/>
                <w:sz w:val="20"/>
              </w:rPr>
              <w:t xml:space="preserve">
гіне есеп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r>
    </w:tbl>
    <w:p>
      <w:pPr>
        <w:spacing w:after="0"/>
        <w:ind w:left="0"/>
        <w:jc w:val="both"/>
      </w:pPr>
      <w:r>
        <w:rPr>
          <w:rFonts w:ascii="Times New Roman"/>
          <w:b w:val="false"/>
          <w:i/>
          <w:color w:val="000000"/>
          <w:sz w:val="28"/>
        </w:rPr>
        <w:t xml:space="preserve">Ескертпе: Жауапты орындаушылар бағанында бірінші көрсетілген </w:t>
      </w:r>
      <w:r>
        <w:br/>
      </w:r>
      <w:r>
        <w:rPr>
          <w:rFonts w:ascii="Times New Roman"/>
          <w:b w:val="false"/>
          <w:i w:val="false"/>
          <w:color w:val="000000"/>
          <w:sz w:val="28"/>
        </w:rPr>
        <w:t>
</w:t>
      </w:r>
      <w:r>
        <w:rPr>
          <w:rFonts w:ascii="Times New Roman"/>
          <w:b w:val="false"/>
          <w:i/>
          <w:color w:val="000000"/>
          <w:sz w:val="28"/>
        </w:rPr>
        <w:t xml:space="preserve">мемлекеттік органдардың басшылары Жалпыұлттық жоспардың тиісті </w:t>
      </w:r>
      <w:r>
        <w:br/>
      </w:r>
      <w:r>
        <w:rPr>
          <w:rFonts w:ascii="Times New Roman"/>
          <w:b w:val="false"/>
          <w:i w:val="false"/>
          <w:color w:val="000000"/>
          <w:sz w:val="28"/>
        </w:rPr>
        <w:t>
</w:t>
      </w:r>
      <w:r>
        <w:rPr>
          <w:rFonts w:ascii="Times New Roman"/>
          <w:b w:val="false"/>
          <w:i/>
          <w:color w:val="000000"/>
          <w:sz w:val="28"/>
        </w:rPr>
        <w:t xml:space="preserve">іс-шарасына тұтас алғанда жауап береді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Заң жобаларын енгізу мерзімі бойынша бағанда: </w:t>
      </w:r>
      <w:r>
        <w:br/>
      </w:r>
      <w:r>
        <w:rPr>
          <w:rFonts w:ascii="Times New Roman"/>
          <w:b w:val="false"/>
          <w:i w:val="false"/>
          <w:color w:val="000000"/>
          <w:sz w:val="28"/>
        </w:rPr>
        <w:t>
</w:t>
      </w:r>
      <w:r>
        <w:rPr>
          <w:rFonts w:ascii="Times New Roman"/>
          <w:b w:val="false"/>
          <w:i/>
          <w:color w:val="000000"/>
          <w:sz w:val="28"/>
        </w:rPr>
        <w:t xml:space="preserve">Заң - Парламент қабылдайтын мерзім, </w:t>
      </w:r>
      <w:r>
        <w:br/>
      </w:r>
      <w:r>
        <w:rPr>
          <w:rFonts w:ascii="Times New Roman"/>
          <w:b w:val="false"/>
          <w:i w:val="false"/>
          <w:color w:val="000000"/>
          <w:sz w:val="28"/>
        </w:rPr>
        <w:t>
</w:t>
      </w:r>
      <w:r>
        <w:rPr>
          <w:rFonts w:ascii="Times New Roman"/>
          <w:b w:val="false"/>
          <w:i/>
          <w:color w:val="000000"/>
          <w:sz w:val="28"/>
        </w:rPr>
        <w:t xml:space="preserve">Жоба - Парламентке енгізілетін мерзім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30 наурыздағы  </w:t>
      </w:r>
      <w:r>
        <w:br/>
      </w:r>
      <w:r>
        <w:rPr>
          <w:rFonts w:ascii="Times New Roman"/>
          <w:b w:val="false"/>
          <w:i w:val="false"/>
          <w:color w:val="000000"/>
          <w:sz w:val="28"/>
        </w:rPr>
        <w:t xml:space="preserve">
N 80 Жарлығымен      </w:t>
      </w:r>
      <w:r>
        <w:br/>
      </w:r>
      <w:r>
        <w:rPr>
          <w:rFonts w:ascii="Times New Roman"/>
          <w:b w:val="false"/>
          <w:i w:val="false"/>
          <w:color w:val="000000"/>
          <w:sz w:val="28"/>
        </w:rPr>
        <w:t xml:space="preserve">
БЕКІТІЛГЕН        </w:t>
      </w:r>
    </w:p>
    <w:bookmarkStart w:name="z14" w:id="13"/>
    <w:p>
      <w:pPr>
        <w:spacing w:after="0"/>
        <w:ind w:left="0"/>
        <w:jc w:val="left"/>
      </w:pPr>
      <w:r>
        <w:rPr>
          <w:rFonts w:ascii="Times New Roman"/>
          <w:b/>
          <w:i w:val="false"/>
          <w:color w:val="000000"/>
        </w:rPr>
        <w:t xml:space="preserve"> 
  ҚАЗАҚСТАН РЕСПУБЛИКАСЫ ҮКІМЕТІНІҢ </w:t>
      </w:r>
      <w:r>
        <w:br/>
      </w:r>
      <w:r>
        <w:rPr>
          <w:rFonts w:ascii="Times New Roman"/>
          <w:b/>
          <w:i w:val="false"/>
          <w:color w:val="000000"/>
        </w:rPr>
        <w:t xml:space="preserve">
2006-2008 ЖЫЛДАРҒА АРНАЛҒАН БАҒДАРЛАМАСЫ </w:t>
      </w:r>
    </w:p>
    <w:bookmarkEnd w:id="13"/>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КІРІСПЕ </w:t>
      </w:r>
      <w:r>
        <w:br/>
      </w:r>
      <w:r>
        <w:rPr>
          <w:rFonts w:ascii="Times New Roman"/>
          <w:b w:val="false"/>
          <w:i w:val="false"/>
          <w:color w:val="000000"/>
          <w:sz w:val="28"/>
        </w:rPr>
        <w:t>
Қазақстан Республикасы Yкiметiнiң 2003-2006 жылдарға арналған бағдарламасының негiзгі  </w:t>
      </w:r>
      <w:r>
        <w:rPr>
          <w:rFonts w:ascii="Times New Roman"/>
          <w:b w:val="false"/>
          <w:i w:val="false"/>
          <w:color w:val="000000"/>
          <w:sz w:val="28"/>
        </w:rPr>
        <w:t xml:space="preserve">қорытындылары </w:t>
      </w:r>
    </w:p>
    <w:p>
      <w:pPr>
        <w:spacing w:after="0"/>
        <w:ind w:left="0"/>
        <w:jc w:val="both"/>
      </w:pPr>
      <w:r>
        <w:rPr>
          <w:rFonts w:ascii="Times New Roman"/>
          <w:b w:val="false"/>
          <w:i w:val="false"/>
          <w:color w:val="000000"/>
          <w:sz w:val="28"/>
        </w:rPr>
        <w:t>Қазақстан Республикасы Yкiметiнiң 2006-2008 жылдарға арналған бағдарламасының мақсаты және күтiлетiн  </w:t>
      </w:r>
      <w:r>
        <w:rPr>
          <w:rFonts w:ascii="Times New Roman"/>
          <w:b w:val="false"/>
          <w:i w:val="false"/>
          <w:color w:val="000000"/>
          <w:sz w:val="28"/>
        </w:rPr>
        <w:t xml:space="preserve">нәтижелер </w:t>
      </w:r>
    </w:p>
    <w:p>
      <w:pPr>
        <w:spacing w:after="0"/>
        <w:ind w:left="0"/>
        <w:jc w:val="both"/>
      </w:pPr>
      <w:r>
        <w:rPr>
          <w:rFonts w:ascii="Times New Roman"/>
          <w:b w:val="false"/>
          <w:i w:val="false"/>
          <w:color w:val="000000"/>
          <w:sz w:val="28"/>
        </w:rPr>
        <w:t>Қазақстан Республикасы Yкiметiнiң 2006-2008 жылдарға арналған бағдарламасының басым  </w:t>
      </w:r>
      <w:r>
        <w:rPr>
          <w:rFonts w:ascii="Times New Roman"/>
          <w:b w:val="false"/>
          <w:i w:val="false"/>
          <w:color w:val="000000"/>
          <w:sz w:val="28"/>
        </w:rPr>
        <w:t xml:space="preserve">бағыттары </w:t>
      </w:r>
    </w:p>
    <w:p>
      <w:pPr>
        <w:spacing w:after="0"/>
        <w:ind w:left="0"/>
        <w:jc w:val="both"/>
      </w:pPr>
      <w:r>
        <w:rPr>
          <w:rFonts w:ascii="Times New Roman"/>
          <w:b w:val="false"/>
          <w:i w:val="false"/>
          <w:color w:val="000000"/>
          <w:sz w:val="28"/>
        </w:rPr>
        <w:t xml:space="preserve">I. ӘЛЕМДIК </w:t>
      </w:r>
      <w:r>
        <w:rPr>
          <w:rFonts w:ascii="Times New Roman"/>
          <w:b w:val="false"/>
          <w:i w:val="false"/>
          <w:color w:val="000000"/>
          <w:sz w:val="28"/>
        </w:rPr>
        <w:t xml:space="preserve"> ЭКОНОМИКАҒА ТИIМДI КIРIГУ - ЕЛДIҢ ЭКОНОМИКАЛЫҚ ДАМУЫНЫҢ САПАЛЫҚ СЕРПIЛIСIНIҢ НЕГІЗI </w:t>
      </w:r>
    </w:p>
    <w:p>
      <w:pPr>
        <w:spacing w:after="0"/>
        <w:ind w:left="0"/>
        <w:jc w:val="both"/>
      </w:pPr>
      <w:r>
        <w:rPr>
          <w:rFonts w:ascii="Times New Roman"/>
          <w:b w:val="false"/>
          <w:i w:val="false"/>
          <w:color w:val="000000"/>
          <w:sz w:val="28"/>
        </w:rPr>
        <w:t>Экономиканың отын-энергетика және өндiруші секторларының тиiмдiлiгi мен экономикалық қайтарымын арттыру, олардың жұмыс iстеуiнiң ашықтығын  </w:t>
      </w:r>
      <w:r>
        <w:rPr>
          <w:rFonts w:ascii="Times New Roman"/>
          <w:b w:val="false"/>
          <w:i w:val="false"/>
          <w:color w:val="000000"/>
          <w:sz w:val="28"/>
        </w:rPr>
        <w:t xml:space="preserve">қамтамасыз ету </w:t>
      </w:r>
    </w:p>
    <w:p>
      <w:pPr>
        <w:spacing w:after="0"/>
        <w:ind w:left="0"/>
        <w:jc w:val="both"/>
      </w:pPr>
      <w:r>
        <w:rPr>
          <w:rFonts w:ascii="Times New Roman"/>
          <w:b w:val="false"/>
          <w:i w:val="false"/>
          <w:color w:val="000000"/>
          <w:sz w:val="28"/>
        </w:rPr>
        <w:t>Кластерлердi дамытуға, халықаралық маңызы бар "серпiлiстi" жобаларды iске асыруға және елдi әлемдiк экономикаға кiрiктiруге бағытталған  </w:t>
      </w:r>
      <w:r>
        <w:rPr>
          <w:rFonts w:ascii="Times New Roman"/>
          <w:b w:val="false"/>
          <w:i w:val="false"/>
          <w:color w:val="000000"/>
          <w:sz w:val="28"/>
        </w:rPr>
        <w:t xml:space="preserve">индустриялық-инновациялық даму </w:t>
      </w:r>
    </w:p>
    <w:p>
      <w:pPr>
        <w:spacing w:after="0"/>
        <w:ind w:left="0"/>
        <w:jc w:val="both"/>
      </w:pPr>
      <w:r>
        <w:rPr>
          <w:rFonts w:ascii="Times New Roman"/>
          <w:b w:val="false"/>
          <w:i w:val="false"/>
          <w:color w:val="000000"/>
          <w:sz w:val="28"/>
        </w:rPr>
        <w:t>Өнеркәсiптiң бәсекеге қабiлеттiлiгiн арттыру және кластерлiк бастамаларды  </w:t>
      </w:r>
      <w:r>
        <w:rPr>
          <w:rFonts w:ascii="Times New Roman"/>
          <w:b w:val="false"/>
          <w:i w:val="false"/>
          <w:color w:val="000000"/>
          <w:sz w:val="28"/>
        </w:rPr>
        <w:t xml:space="preserve">iске асыру </w:t>
      </w:r>
    </w:p>
    <w:p>
      <w:pPr>
        <w:spacing w:after="0"/>
        <w:ind w:left="0"/>
        <w:jc w:val="both"/>
      </w:pPr>
      <w:r>
        <w:rPr>
          <w:rFonts w:ascii="Times New Roman"/>
          <w:b w:val="false"/>
          <w:i w:val="false"/>
          <w:color w:val="000000"/>
          <w:sz w:val="28"/>
        </w:rPr>
        <w:t>Өңiрлiк және жаһандық экономиканың қажеттiлiктерiн ескере отырып, нысаналы "орындарды" айқындау және "серпiлiстi" жобаларды  </w:t>
      </w:r>
      <w:r>
        <w:rPr>
          <w:rFonts w:ascii="Times New Roman"/>
          <w:b w:val="false"/>
          <w:i w:val="false"/>
          <w:color w:val="000000"/>
          <w:sz w:val="28"/>
        </w:rPr>
        <w:t xml:space="preserve">iске асыру </w:t>
      </w:r>
    </w:p>
    <w:p>
      <w:pPr>
        <w:spacing w:after="0"/>
        <w:ind w:left="0"/>
        <w:jc w:val="both"/>
      </w:pPr>
      <w:r>
        <w:rPr>
          <w:rFonts w:ascii="Times New Roman"/>
          <w:b w:val="false"/>
          <w:i w:val="false"/>
          <w:color w:val="000000"/>
          <w:sz w:val="28"/>
        </w:rPr>
        <w:t>Инновациялық сипаттағы "серпілістi" жобаларды әзiрлеуге және iске асыруға және елдi халықаралық ғылыми қоғамдастыққа ықпалдастыруға бағытталған  </w:t>
      </w:r>
      <w:r>
        <w:rPr>
          <w:rFonts w:ascii="Times New Roman"/>
          <w:b w:val="false"/>
          <w:i w:val="false"/>
          <w:color w:val="000000"/>
          <w:sz w:val="28"/>
        </w:rPr>
        <w:t xml:space="preserve">ғылыми-технологиялық даму </w:t>
      </w:r>
    </w:p>
    <w:p>
      <w:pPr>
        <w:spacing w:after="0"/>
        <w:ind w:left="0"/>
        <w:jc w:val="both"/>
      </w:pPr>
      <w:r>
        <w:rPr>
          <w:rFonts w:ascii="Times New Roman"/>
          <w:b w:val="false"/>
          <w:i w:val="false"/>
          <w:color w:val="000000"/>
          <w:sz w:val="28"/>
        </w:rPr>
        <w:t>Тиiмдi мемлекеттiк техникалық реттеу жүйесiн  </w:t>
      </w:r>
      <w:r>
        <w:rPr>
          <w:rFonts w:ascii="Times New Roman"/>
          <w:b w:val="false"/>
          <w:i w:val="false"/>
          <w:color w:val="000000"/>
          <w:sz w:val="28"/>
        </w:rPr>
        <w:t xml:space="preserve">қалыптастыру </w:t>
      </w:r>
    </w:p>
    <w:p>
      <w:pPr>
        <w:spacing w:after="0"/>
        <w:ind w:left="0"/>
        <w:jc w:val="both"/>
      </w:pPr>
      <w:r>
        <w:rPr>
          <w:rFonts w:ascii="Times New Roman"/>
          <w:b w:val="false"/>
          <w:i w:val="false"/>
          <w:color w:val="000000"/>
          <w:sz w:val="28"/>
        </w:rPr>
        <w:t>Авторлық құқықтар мен зияткерлiк меншiктi қорғау үшiн қолайлы  </w:t>
      </w:r>
      <w:r>
        <w:rPr>
          <w:rFonts w:ascii="Times New Roman"/>
          <w:b w:val="false"/>
          <w:i w:val="false"/>
          <w:color w:val="000000"/>
          <w:sz w:val="28"/>
        </w:rPr>
        <w:t xml:space="preserve">жағдай жасау </w:t>
      </w:r>
    </w:p>
    <w:p>
      <w:pPr>
        <w:spacing w:after="0"/>
        <w:ind w:left="0"/>
        <w:jc w:val="both"/>
      </w:pPr>
      <w:r>
        <w:rPr>
          <w:rFonts w:ascii="Times New Roman"/>
          <w:b w:val="false"/>
          <w:i w:val="false"/>
          <w:color w:val="000000"/>
          <w:sz w:val="28"/>
        </w:rPr>
        <w:t>Экспортты жылжытуға және ықпалдастық бастамаларды одан әрi тереңдетуге бағытталған  </w:t>
      </w:r>
      <w:r>
        <w:rPr>
          <w:rFonts w:ascii="Times New Roman"/>
          <w:b w:val="false"/>
          <w:i w:val="false"/>
          <w:color w:val="000000"/>
          <w:sz w:val="28"/>
        </w:rPr>
        <w:t xml:space="preserve">сауда саясаты </w:t>
      </w:r>
    </w:p>
    <w:p>
      <w:pPr>
        <w:spacing w:after="0"/>
        <w:ind w:left="0"/>
        <w:jc w:val="both"/>
      </w:pPr>
      <w:r>
        <w:rPr>
          <w:rFonts w:ascii="Times New Roman"/>
          <w:b w:val="false"/>
          <w:i w:val="false"/>
          <w:color w:val="000000"/>
          <w:sz w:val="28"/>
        </w:rPr>
        <w:t>Экономиканы жаңғыртудың қосымша құралы ретiнде ДСҰ-ға  </w:t>
      </w:r>
      <w:r>
        <w:rPr>
          <w:rFonts w:ascii="Times New Roman"/>
          <w:b w:val="false"/>
          <w:i w:val="false"/>
          <w:color w:val="000000"/>
          <w:sz w:val="28"/>
        </w:rPr>
        <w:t xml:space="preserve">кiру </w:t>
      </w:r>
    </w:p>
    <w:p>
      <w:pPr>
        <w:spacing w:after="0"/>
        <w:ind w:left="0"/>
        <w:jc w:val="both"/>
      </w:pPr>
      <w:r>
        <w:rPr>
          <w:rFonts w:ascii="Times New Roman"/>
          <w:b w:val="false"/>
          <w:i w:val="false"/>
          <w:color w:val="000000"/>
          <w:sz w:val="28"/>
        </w:rPr>
        <w:t>Қазақстандық тауарлардың халықаралық нарықтарға қол жеткізуiн жақсарту, жаңа экспорттық "орындарды" алу және ықпалдастық бастамаларды одан әрi  </w:t>
      </w:r>
      <w:r>
        <w:rPr>
          <w:rFonts w:ascii="Times New Roman"/>
          <w:b w:val="false"/>
          <w:i w:val="false"/>
          <w:color w:val="000000"/>
          <w:sz w:val="28"/>
        </w:rPr>
        <w:t xml:space="preserve">тереңдету </w:t>
      </w:r>
    </w:p>
    <w:p>
      <w:pPr>
        <w:spacing w:after="0"/>
        <w:ind w:left="0"/>
        <w:jc w:val="both"/>
      </w:pPr>
      <w:r>
        <w:rPr>
          <w:rFonts w:ascii="Times New Roman"/>
          <w:b w:val="false"/>
          <w:i w:val="false"/>
          <w:color w:val="000000"/>
          <w:sz w:val="28"/>
        </w:rPr>
        <w:t>Қазiргi заманғы және бәсекеге қабiлеттi көлiк-коммуникациялық  </w:t>
      </w:r>
      <w:r>
        <w:rPr>
          <w:rFonts w:ascii="Times New Roman"/>
          <w:b w:val="false"/>
          <w:i w:val="false"/>
          <w:color w:val="000000"/>
          <w:sz w:val="28"/>
        </w:rPr>
        <w:t xml:space="preserve">инфрақұрылымды дамыту </w:t>
      </w:r>
    </w:p>
    <w:p>
      <w:pPr>
        <w:spacing w:after="0"/>
        <w:ind w:left="0"/>
        <w:jc w:val="both"/>
      </w:pPr>
      <w:r>
        <w:rPr>
          <w:rFonts w:ascii="Times New Roman"/>
          <w:b w:val="false"/>
          <w:i w:val="false"/>
          <w:color w:val="000000"/>
          <w:sz w:val="28"/>
        </w:rPr>
        <w:t xml:space="preserve">Көлiк кешенiн дамыту </w:t>
      </w:r>
    </w:p>
    <w:p>
      <w:pPr>
        <w:spacing w:after="0"/>
        <w:ind w:left="0"/>
        <w:jc w:val="both"/>
      </w:pPr>
      <w:r>
        <w:rPr>
          <w:rFonts w:ascii="Times New Roman"/>
          <w:b w:val="false"/>
          <w:i w:val="false"/>
          <w:color w:val="000000"/>
          <w:sz w:val="28"/>
        </w:rPr>
        <w:t xml:space="preserve">Телекоммуникация саласын дамыту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II. ҚАЗАҚСТАН </w:t>
      </w:r>
      <w:r>
        <w:rPr>
          <w:rFonts w:ascii="Times New Roman"/>
          <w:b w:val="false"/>
          <w:i w:val="false"/>
          <w:color w:val="000000"/>
          <w:sz w:val="28"/>
        </w:rPr>
        <w:t xml:space="preserve"> ЭКОНОМИКАСЫН ТҰРЛАУЛЫ ЭКОНОМИКАЛЫҚ ӨРЛЕУДIҢ IРГЕТАСЫ РЕТIНДЕ ОДАН ӘРI ЖАҚСАРТУ МЕН ӘРТАРАПТАНДЫРУ </w:t>
      </w:r>
    </w:p>
    <w:p>
      <w:pPr>
        <w:spacing w:after="0"/>
        <w:ind w:left="0"/>
        <w:jc w:val="both"/>
      </w:pPr>
      <w:r>
        <w:rPr>
          <w:rFonts w:ascii="Times New Roman"/>
          <w:b w:val="false"/>
          <w:i w:val="false"/>
          <w:color w:val="000000"/>
          <w:sz w:val="28"/>
        </w:rPr>
        <w:t xml:space="preserve">Ақша-кредит саясаты және қаржы секторын дамыту </w:t>
      </w:r>
    </w:p>
    <w:p>
      <w:pPr>
        <w:spacing w:after="0"/>
        <w:ind w:left="0"/>
        <w:jc w:val="both"/>
      </w:pPr>
      <w:r>
        <w:rPr>
          <w:rFonts w:ascii="Times New Roman"/>
          <w:b w:val="false"/>
          <w:i w:val="false"/>
          <w:color w:val="000000"/>
          <w:sz w:val="28"/>
        </w:rPr>
        <w:t>Фискалдық тәртiптi арттыруға бағытталған және экономиканың тұрақты өсуiн қамтамасыз ететiн бюджет-салық  </w:t>
      </w:r>
      <w:r>
        <w:rPr>
          <w:rFonts w:ascii="Times New Roman"/>
          <w:b w:val="false"/>
          <w:i w:val="false"/>
          <w:color w:val="000000"/>
          <w:sz w:val="28"/>
        </w:rPr>
        <w:t xml:space="preserve">саясаты </w:t>
      </w:r>
    </w:p>
    <w:p>
      <w:pPr>
        <w:spacing w:after="0"/>
        <w:ind w:left="0"/>
        <w:jc w:val="both"/>
      </w:pPr>
      <w:r>
        <w:rPr>
          <w:rFonts w:ascii="Times New Roman"/>
          <w:b w:val="false"/>
          <w:i w:val="false"/>
          <w:color w:val="000000"/>
          <w:sz w:val="28"/>
        </w:rPr>
        <w:t xml:space="preserve">Мемлекеттiк активтердi тиiмдi басқару </w:t>
      </w:r>
    </w:p>
    <w:p>
      <w:pPr>
        <w:spacing w:after="0"/>
        <w:ind w:left="0"/>
        <w:jc w:val="both"/>
      </w:pPr>
      <w:r>
        <w:rPr>
          <w:rFonts w:ascii="Times New Roman"/>
          <w:b w:val="false"/>
          <w:i w:val="false"/>
          <w:color w:val="000000"/>
          <w:sz w:val="28"/>
        </w:rPr>
        <w:t>Нарық қағидаттары негiзiнде мемлекет пен жеке меншiк сектор арасындағы экономикалық  </w:t>
      </w:r>
      <w:r>
        <w:rPr>
          <w:rFonts w:ascii="Times New Roman"/>
          <w:b w:val="false"/>
          <w:i w:val="false"/>
          <w:color w:val="000000"/>
          <w:sz w:val="28"/>
        </w:rPr>
        <w:t xml:space="preserve">өзара қатынастарды құру </w:t>
      </w:r>
    </w:p>
    <w:p>
      <w:pPr>
        <w:spacing w:after="0"/>
        <w:ind w:left="0"/>
        <w:jc w:val="both"/>
      </w:pPr>
      <w:r>
        <w:rPr>
          <w:rFonts w:ascii="Times New Roman"/>
          <w:b w:val="false"/>
          <w:i w:val="false"/>
          <w:color w:val="000000"/>
          <w:sz w:val="28"/>
        </w:rPr>
        <w:t>Тауарлар мен қызметтер нарықтарының тиiмдi жұмыс iстеуiне бағытталған бәсеке және тариф саясатын  </w:t>
      </w:r>
      <w:r>
        <w:rPr>
          <w:rFonts w:ascii="Times New Roman"/>
          <w:b w:val="false"/>
          <w:i w:val="false"/>
          <w:color w:val="000000"/>
          <w:sz w:val="28"/>
        </w:rPr>
        <w:t xml:space="preserve">iске асыру </w:t>
      </w:r>
    </w:p>
    <w:p>
      <w:pPr>
        <w:spacing w:after="0"/>
        <w:ind w:left="0"/>
        <w:jc w:val="both"/>
      </w:pPr>
      <w:r>
        <w:rPr>
          <w:rFonts w:ascii="Times New Roman"/>
          <w:b w:val="false"/>
          <w:i w:val="false"/>
          <w:color w:val="000000"/>
          <w:sz w:val="28"/>
        </w:rPr>
        <w:t>Нарықтық қатынастар мен бәсекеге қабiлеттi экономиканың негiзгi iргетасы ретiнде  </w:t>
      </w:r>
      <w:r>
        <w:rPr>
          <w:rFonts w:ascii="Times New Roman"/>
          <w:b w:val="false"/>
          <w:i w:val="false"/>
          <w:color w:val="000000"/>
          <w:sz w:val="28"/>
        </w:rPr>
        <w:t xml:space="preserve">кәсiпкерлiк секторды дамыту </w:t>
      </w:r>
    </w:p>
    <w:p>
      <w:pPr>
        <w:spacing w:after="0"/>
        <w:ind w:left="0"/>
        <w:jc w:val="both"/>
      </w:pPr>
      <w:r>
        <w:rPr>
          <w:rFonts w:ascii="Times New Roman"/>
          <w:b w:val="false"/>
          <w:i w:val="false"/>
          <w:color w:val="000000"/>
          <w:sz w:val="28"/>
        </w:rPr>
        <w:t>Экономиканы теңдестiре дамыту қажеттiгiне сай келетiн  </w:t>
      </w:r>
      <w:r>
        <w:rPr>
          <w:rFonts w:ascii="Times New Roman"/>
          <w:b w:val="false"/>
          <w:i w:val="false"/>
          <w:color w:val="000000"/>
          <w:sz w:val="28"/>
        </w:rPr>
        <w:t xml:space="preserve">аумақтық даму </w:t>
      </w:r>
    </w:p>
    <w:p>
      <w:pPr>
        <w:spacing w:after="0"/>
        <w:ind w:left="0"/>
        <w:jc w:val="both"/>
      </w:pPr>
      <w:r>
        <w:rPr>
          <w:rFonts w:ascii="Times New Roman"/>
          <w:b w:val="false"/>
          <w:i w:val="false"/>
          <w:color w:val="000000"/>
          <w:sz w:val="28"/>
        </w:rPr>
        <w:t>Астананы Еуразиядағы өзара халықаралық iс-қимылдың iрi орталықтарының бiрi және осы заманғы әлемдiк даму стандарттарына сай келетiн қала ретiнде  </w:t>
      </w:r>
      <w:r>
        <w:rPr>
          <w:rFonts w:ascii="Times New Roman"/>
          <w:b w:val="false"/>
          <w:i w:val="false"/>
          <w:color w:val="000000"/>
          <w:sz w:val="28"/>
        </w:rPr>
        <w:t xml:space="preserve">дамыту </w:t>
      </w:r>
    </w:p>
    <w:p>
      <w:pPr>
        <w:spacing w:after="0"/>
        <w:ind w:left="0"/>
        <w:jc w:val="both"/>
      </w:pPr>
      <w:r>
        <w:rPr>
          <w:rFonts w:ascii="Times New Roman"/>
          <w:b w:val="false"/>
          <w:i w:val="false"/>
          <w:color w:val="000000"/>
          <w:sz w:val="28"/>
        </w:rPr>
        <w:t>Алматы қаласын өңiрлiк iрi қаржы және iскерлiк белсендiлiк орталығы ретiнде одан әрi  </w:t>
      </w:r>
      <w:r>
        <w:rPr>
          <w:rFonts w:ascii="Times New Roman"/>
          <w:b w:val="false"/>
          <w:i w:val="false"/>
          <w:color w:val="000000"/>
          <w:sz w:val="28"/>
        </w:rPr>
        <w:t xml:space="preserve">дамыту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ІІІ. ХАЛЫҚТЫҢ </w:t>
      </w:r>
      <w:r>
        <w:rPr>
          <w:rFonts w:ascii="Times New Roman"/>
          <w:b w:val="false"/>
          <w:i w:val="false"/>
          <w:color w:val="000000"/>
          <w:sz w:val="28"/>
        </w:rPr>
        <w:t xml:space="preserve"> НЕҒҰРЛЫМ "ӘЛЖУАЗ" ТОПТАРЫН ҚОРҒАУҒА БАҒЫТТАЛҒАН ЖӘНЕ ЭКОНОМИКАНЫҢ ӨНIМДI ДАМУЫН ЫНТАЛАНДЫРАТЫН ҚАЗIРГI ЗАМАНҒЫ ӘЛЕУМЕТТIК САЯСАТ </w:t>
      </w:r>
    </w:p>
    <w:p>
      <w:pPr>
        <w:spacing w:after="0"/>
        <w:ind w:left="0"/>
        <w:jc w:val="both"/>
      </w:pPr>
      <w:r>
        <w:rPr>
          <w:rFonts w:ascii="Times New Roman"/>
          <w:b w:val="false"/>
          <w:i w:val="false"/>
          <w:color w:val="000000"/>
          <w:sz w:val="28"/>
        </w:rPr>
        <w:t>Халықтың неғұрлым "әлжуаз" топтарын қорғауға бағытталған және еңбек ресурстарын тиiмдi дамытуды ынталандыратын атаулы әлеуметтiк саясатты  </w:t>
      </w:r>
      <w:r>
        <w:rPr>
          <w:rFonts w:ascii="Times New Roman"/>
          <w:b w:val="false"/>
          <w:i w:val="false"/>
          <w:color w:val="000000"/>
          <w:sz w:val="28"/>
        </w:rPr>
        <w:t xml:space="preserve">iске асыру </w:t>
      </w:r>
    </w:p>
    <w:p>
      <w:pPr>
        <w:spacing w:after="0"/>
        <w:ind w:left="0"/>
        <w:jc w:val="both"/>
      </w:pPr>
      <w:r>
        <w:rPr>
          <w:rFonts w:ascii="Times New Roman"/>
          <w:b w:val="false"/>
          <w:i w:val="false"/>
          <w:color w:val="000000"/>
          <w:sz w:val="28"/>
        </w:rPr>
        <w:t>Әртүрлi деңгейлi табысы бар халықтың қажеттiлiктерiн кешендi қанағаттандыруға бағытталған тұрғын үй саясатын  </w:t>
      </w:r>
      <w:r>
        <w:rPr>
          <w:rFonts w:ascii="Times New Roman"/>
          <w:b w:val="false"/>
          <w:i w:val="false"/>
          <w:color w:val="000000"/>
          <w:sz w:val="28"/>
        </w:rPr>
        <w:t xml:space="preserve">iске асыру </w:t>
      </w:r>
    </w:p>
    <w:p>
      <w:pPr>
        <w:spacing w:after="0"/>
        <w:ind w:left="0"/>
        <w:jc w:val="both"/>
      </w:pPr>
      <w:r>
        <w:rPr>
          <w:rFonts w:ascii="Times New Roman"/>
          <w:b w:val="false"/>
          <w:i w:val="false"/>
          <w:color w:val="000000"/>
          <w:sz w:val="28"/>
        </w:rPr>
        <w:t xml:space="preserve">Денсаулық сақтау </w:t>
      </w:r>
      <w:r>
        <w:rPr>
          <w:rFonts w:ascii="Times New Roman"/>
          <w:b w:val="false"/>
          <w:i w:val="false"/>
          <w:color w:val="000000"/>
          <w:sz w:val="28"/>
        </w:rPr>
        <w:t xml:space="preserve"> саласындағы қызметтi ұйымдастыруда қазiргі заманғы қағидаттар мен стандарттарға өту </w:t>
      </w:r>
    </w:p>
    <w:p>
      <w:pPr>
        <w:spacing w:after="0"/>
        <w:ind w:left="0"/>
        <w:jc w:val="both"/>
      </w:pPr>
      <w:r>
        <w:rPr>
          <w:rFonts w:ascii="Times New Roman"/>
          <w:b w:val="false"/>
          <w:i w:val="false"/>
          <w:color w:val="000000"/>
          <w:sz w:val="28"/>
        </w:rPr>
        <w:t xml:space="preserve">Халықаралық стандарттарға </w:t>
      </w:r>
      <w:r>
        <w:rPr>
          <w:rFonts w:ascii="Times New Roman"/>
          <w:b w:val="false"/>
          <w:i w:val="false"/>
          <w:color w:val="000000"/>
          <w:sz w:val="28"/>
        </w:rPr>
        <w:t xml:space="preserve"> сәйкес қоршаған ортаны қорғауды және экологиялық қауiпсiздiктi қамтамасыз ету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IV. ҚАЗIРГІ </w:t>
      </w:r>
      <w:r>
        <w:rPr>
          <w:rFonts w:ascii="Times New Roman"/>
          <w:b w:val="false"/>
          <w:i w:val="false"/>
          <w:color w:val="000000"/>
          <w:sz w:val="28"/>
        </w:rPr>
        <w:t xml:space="preserve"> ЗАМАНҒЫ БІЛІМ БЕРУ ЖYЙЕСIН ДАМЫТУ, МӘДЕНИЕТТIҢ ӨРКЕНДЕУI ЖӘНЕ ХАЛЫҚТЫҢ РУХАНИ ӘЛЕУЕТIН ДАМЫТУ </w:t>
      </w:r>
    </w:p>
    <w:p>
      <w:pPr>
        <w:spacing w:after="0"/>
        <w:ind w:left="0"/>
        <w:jc w:val="both"/>
      </w:pPr>
      <w:r>
        <w:rPr>
          <w:rFonts w:ascii="Times New Roman"/>
          <w:b w:val="false"/>
          <w:i w:val="false"/>
          <w:color w:val="000000"/>
          <w:sz w:val="28"/>
        </w:rPr>
        <w:t xml:space="preserve">Қазiргі заманғы </w:t>
      </w:r>
      <w:r>
        <w:rPr>
          <w:rFonts w:ascii="Times New Roman"/>
          <w:b w:val="false"/>
          <w:i w:val="false"/>
          <w:color w:val="000000"/>
          <w:sz w:val="28"/>
        </w:rPr>
        <w:t xml:space="preserve"> білiм беру жүйесiн дамыту және бiлiктi кадрлар даярлау </w:t>
      </w:r>
    </w:p>
    <w:p>
      <w:pPr>
        <w:spacing w:after="0"/>
        <w:ind w:left="0"/>
        <w:jc w:val="both"/>
      </w:pPr>
      <w:r>
        <w:rPr>
          <w:rFonts w:ascii="Times New Roman"/>
          <w:b w:val="false"/>
          <w:i w:val="false"/>
          <w:color w:val="000000"/>
          <w:sz w:val="28"/>
        </w:rPr>
        <w:t xml:space="preserve">Қазақстан халқының </w:t>
      </w:r>
      <w:r>
        <w:rPr>
          <w:rFonts w:ascii="Times New Roman"/>
          <w:b w:val="false"/>
          <w:i w:val="false"/>
          <w:color w:val="000000"/>
          <w:sz w:val="28"/>
        </w:rPr>
        <w:t xml:space="preserve"> рухани әлеуетiн дамытатын мәдениеттiң рөлiн нығайту </w:t>
      </w:r>
    </w:p>
    <w:p>
      <w:pPr>
        <w:spacing w:after="0"/>
        <w:ind w:left="0"/>
        <w:jc w:val="both"/>
      </w:pPr>
      <w:r>
        <w:rPr>
          <w:rFonts w:ascii="Times New Roman"/>
          <w:b w:val="false"/>
          <w:i w:val="false"/>
          <w:color w:val="000000"/>
          <w:sz w:val="28"/>
        </w:rPr>
        <w:t xml:space="preserve">Дене шынықтыру мен спортты дамыту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V. ДЕМОКРАТИЯНЫ </w:t>
      </w:r>
      <w:r>
        <w:rPr>
          <w:rFonts w:ascii="Times New Roman"/>
          <w:b w:val="false"/>
          <w:i w:val="false"/>
          <w:color w:val="000000"/>
          <w:sz w:val="28"/>
        </w:rPr>
        <w:t xml:space="preserve"> ОДАН ӘРI ДАМЫТУ ЖӘНЕ САЯСИ ЖҮЙЕНI ЖАҢАРТУ, ҰЛТАРАЛЫҚ ЖӘНЕ МӘДЕНИЕТАРАЛЫҚ КЕЛIСIМДI САҚТАУ </w:t>
      </w:r>
    </w:p>
    <w:p>
      <w:pPr>
        <w:spacing w:after="0"/>
        <w:ind w:left="0"/>
        <w:jc w:val="both"/>
      </w:pPr>
      <w:r>
        <w:rPr>
          <w:rFonts w:ascii="Times New Roman"/>
          <w:b w:val="false"/>
          <w:i w:val="false"/>
          <w:color w:val="000000"/>
          <w:sz w:val="28"/>
        </w:rPr>
        <w:t xml:space="preserve">Демократияны </w:t>
      </w:r>
      <w:r>
        <w:rPr>
          <w:rFonts w:ascii="Times New Roman"/>
          <w:b w:val="false"/>
          <w:i w:val="false"/>
          <w:color w:val="000000"/>
          <w:sz w:val="28"/>
        </w:rPr>
        <w:t xml:space="preserve"> одан әрi дамыту және iшкi саяси тұрақтылықты қамтамасыз ету </w:t>
      </w:r>
    </w:p>
    <w:p>
      <w:pPr>
        <w:spacing w:after="0"/>
        <w:ind w:left="0"/>
        <w:jc w:val="both"/>
      </w:pPr>
      <w:r>
        <w:rPr>
          <w:rFonts w:ascii="Times New Roman"/>
          <w:b w:val="false"/>
          <w:i w:val="false"/>
          <w:color w:val="000000"/>
          <w:sz w:val="28"/>
        </w:rPr>
        <w:t xml:space="preserve">Мемлекеттiк басқару жүйесiн жаңарту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VI. МЕМЛЕКЕТТIЛIКТI </w:t>
      </w:r>
      <w:r>
        <w:rPr>
          <w:rFonts w:ascii="Times New Roman"/>
          <w:b w:val="false"/>
          <w:i w:val="false"/>
          <w:color w:val="000000"/>
          <w:sz w:val="28"/>
        </w:rPr>
        <w:t xml:space="preserve"> ЖӘНЕ ОСЫ ЗАМАНҒЫ ҚАУIП-ҚАТЕРЛЕР МЕН ҚЫР КӨРСЕТУЛЕРГЕ ҚАРСЫ БАРАБАР ҰЛТТЫҚ ҚАУIПСIЗДIК ЖҮЙЕСIН НЫҒАЙТУ </w:t>
      </w:r>
    </w:p>
    <w:p>
      <w:pPr>
        <w:spacing w:after="0"/>
        <w:ind w:left="0"/>
        <w:jc w:val="both"/>
      </w:pPr>
      <w:r>
        <w:rPr>
          <w:rFonts w:ascii="Times New Roman"/>
          <w:b w:val="false"/>
          <w:i w:val="false"/>
          <w:color w:val="000000"/>
          <w:sz w:val="28"/>
        </w:rPr>
        <w:t xml:space="preserve">Елдiң ұлттық қауiпсiздiгiн нығайту </w:t>
      </w:r>
    </w:p>
    <w:p>
      <w:pPr>
        <w:spacing w:after="0"/>
        <w:ind w:left="0"/>
        <w:jc w:val="both"/>
      </w:pPr>
      <w:r>
        <w:rPr>
          <w:rFonts w:ascii="Times New Roman"/>
          <w:b w:val="false"/>
          <w:i w:val="false"/>
          <w:color w:val="000000"/>
          <w:sz w:val="28"/>
        </w:rPr>
        <w:t xml:space="preserve">Дiни экстремизмге </w:t>
      </w:r>
      <w:r>
        <w:rPr>
          <w:rFonts w:ascii="Times New Roman"/>
          <w:b w:val="false"/>
          <w:i w:val="false"/>
          <w:color w:val="000000"/>
          <w:sz w:val="28"/>
        </w:rPr>
        <w:t xml:space="preserve"> қарсы iс-қимылға және халықаралық терроризмге, есiрткi саудасы мен қару-жарақтың заңсыз айналымына қарсы күреске бағытталған саясат </w:t>
      </w:r>
    </w:p>
    <w:p>
      <w:pPr>
        <w:spacing w:after="0"/>
        <w:ind w:left="0"/>
        <w:jc w:val="both"/>
      </w:pPr>
      <w:r>
        <w:rPr>
          <w:rFonts w:ascii="Times New Roman"/>
          <w:b w:val="false"/>
          <w:i w:val="false"/>
          <w:color w:val="000000"/>
          <w:sz w:val="28"/>
        </w:rPr>
        <w:t xml:space="preserve">Ұлттық қауiпсiздiк </w:t>
      </w:r>
      <w:r>
        <w:rPr>
          <w:rFonts w:ascii="Times New Roman"/>
          <w:b w:val="false"/>
          <w:i w:val="false"/>
          <w:color w:val="000000"/>
          <w:sz w:val="28"/>
        </w:rPr>
        <w:t xml:space="preserve"> пен қоғамдық тұрақтылыққа төнген қауiп ретiнде сыбайлас жемқорлыққа қарсы күрес жөнiндегi кешендi жалпы ұлттық бағдарламаны дәйектi iске асыру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VIІ. ТЕҢГЕРIМДI СЫРТҚЫ САЯСАТТЫ ОДАН ӘРI IСКЕ АСЫРУ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VIІІ. ҚАЗАҚСТАН </w:t>
      </w:r>
      <w:r>
        <w:rPr>
          <w:rFonts w:ascii="Times New Roman"/>
          <w:b w:val="false"/>
          <w:i w:val="false"/>
          <w:color w:val="000000"/>
          <w:sz w:val="28"/>
        </w:rPr>
        <w:t xml:space="preserve"> РЕСПУБЛИКАСЫ YКIМЕТIНIҢ БАҒДАРЛАМАСЫН ҚҰҚЫҚТЫҚ ҚАМТАМАСЫЗ ЕТУ </w:t>
      </w:r>
    </w:p>
    <w:p>
      <w:pPr>
        <w:spacing w:after="0"/>
        <w:ind w:left="0"/>
        <w:jc w:val="both"/>
      </w:pPr>
      <w:r>
        <w:rPr>
          <w:rFonts w:ascii="Times New Roman"/>
          <w:b w:val="false"/>
          <w:i w:val="false"/>
          <w:color w:val="000000"/>
          <w:sz w:val="28"/>
        </w:rPr>
        <w:t xml:space="preserve">ҚОРЫТЫНДЫ </w:t>
      </w:r>
    </w:p>
    <w:bookmarkStart w:name="z15" w:id="14"/>
    <w:p>
      <w:pPr>
        <w:spacing w:after="0"/>
        <w:ind w:left="0"/>
        <w:jc w:val="left"/>
      </w:pPr>
      <w:r>
        <w:rPr>
          <w:rFonts w:ascii="Times New Roman"/>
          <w:b/>
          <w:i w:val="false"/>
          <w:color w:val="000000"/>
        </w:rPr>
        <w:t xml:space="preserve"> 
  КIРIСПЕ </w:t>
      </w:r>
    </w:p>
    <w:bookmarkEnd w:id="14"/>
    <w:p>
      <w:pPr>
        <w:spacing w:after="0"/>
        <w:ind w:left="0"/>
        <w:jc w:val="both"/>
      </w:pPr>
      <w:r>
        <w:rPr>
          <w:rFonts w:ascii="Times New Roman"/>
          <w:b w:val="false"/>
          <w:i w:val="false"/>
          <w:color w:val="000000"/>
          <w:sz w:val="28"/>
        </w:rPr>
        <w:t>      Қазақстан Республикасы Yкiметiнiң 2006-2008 жылдарға арналған бағдарламасы Қазақстан Республикасының 2010 жылға дейiнгі кезеңге арналған  </w:t>
      </w:r>
      <w:r>
        <w:rPr>
          <w:rFonts w:ascii="Times New Roman"/>
          <w:b w:val="false"/>
          <w:i w:val="false"/>
          <w:color w:val="000000"/>
          <w:sz w:val="28"/>
        </w:rPr>
        <w:t xml:space="preserve">стратегиялық </w:t>
      </w:r>
      <w:r>
        <w:rPr>
          <w:rFonts w:ascii="Times New Roman"/>
          <w:b w:val="false"/>
          <w:i w:val="false"/>
          <w:color w:val="000000"/>
          <w:sz w:val="28"/>
        </w:rPr>
        <w:t xml:space="preserve"> даму жоспарының негiзiнде әзiрленген және Қазақстанның 2030 жылға дейiнгі  </w:t>
      </w:r>
      <w:r>
        <w:rPr>
          <w:rFonts w:ascii="Times New Roman"/>
          <w:b w:val="false"/>
          <w:i w:val="false"/>
          <w:color w:val="000000"/>
          <w:sz w:val="28"/>
        </w:rPr>
        <w:t xml:space="preserve">Даму стратегиясын </w:t>
      </w:r>
      <w:r>
        <w:rPr>
          <w:rFonts w:ascii="Times New Roman"/>
          <w:b w:val="false"/>
          <w:i w:val="false"/>
          <w:color w:val="000000"/>
          <w:sz w:val="28"/>
        </w:rPr>
        <w:t xml:space="preserve"> одан әрi iске асыруға бағытталған. </w:t>
      </w:r>
      <w:r>
        <w:br/>
      </w:r>
      <w:r>
        <w:rPr>
          <w:rFonts w:ascii="Times New Roman"/>
          <w:b w:val="false"/>
          <w:i w:val="false"/>
          <w:color w:val="000000"/>
          <w:sz w:val="28"/>
        </w:rPr>
        <w:t>
      Бағдарламаның қолданылу кезеңiне арналған бiрiншi кезектегi мiндеттер мен басымдықтар Мемлекет басшысының 2006 жылғы 1 наурыздағы "Қазақстанның әлемдегi бәсекеге барынша қабiлеттi елу елдiң қатарына кiру стратегиясы"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 баяндалған тапсырмалардан туындайды. </w:t>
      </w:r>
    </w:p>
    <w:bookmarkStart w:name="z16" w:id="15"/>
    <w:p>
      <w:pPr>
        <w:spacing w:after="0"/>
        <w:ind w:left="0"/>
        <w:jc w:val="left"/>
      </w:pPr>
      <w:r>
        <w:rPr>
          <w:rFonts w:ascii="Times New Roman"/>
          <w:b/>
          <w:i w:val="false"/>
          <w:color w:val="000000"/>
        </w:rPr>
        <w:t xml:space="preserve"> 
  Қазақстан Республикасы Yкiметiнiң 2003-2006 жылдарға </w:t>
      </w:r>
      <w:r>
        <w:br/>
      </w:r>
      <w:r>
        <w:rPr>
          <w:rFonts w:ascii="Times New Roman"/>
          <w:b/>
          <w:i w:val="false"/>
          <w:color w:val="000000"/>
        </w:rPr>
        <w:t xml:space="preserve">
арналған бағдарламасының негiзгi қорытындылары </w:t>
      </w:r>
    </w:p>
    <w:bookmarkEnd w:id="15"/>
    <w:p>
      <w:pPr>
        <w:spacing w:after="0"/>
        <w:ind w:left="0"/>
        <w:jc w:val="both"/>
      </w:pPr>
      <w:r>
        <w:rPr>
          <w:rFonts w:ascii="Times New Roman"/>
          <w:b w:val="false"/>
          <w:i w:val="false"/>
          <w:color w:val="000000"/>
          <w:sz w:val="28"/>
        </w:rPr>
        <w:t xml:space="preserve">      Қоғамдық-саяси тұрақтылық, орнықты әлеуметтiк-экономикалық даму, экономикалық қауiпсiздiктi нығайту негiзiнде халықтың әл-ауқатын өсiру Yкiметтiң 2003-2006 жылдарға арналған бағдарламасының басты мақсаты ретiнде айқындалған болатын. </w:t>
      </w:r>
      <w:r>
        <w:br/>
      </w:r>
      <w:r>
        <w:rPr>
          <w:rFonts w:ascii="Times New Roman"/>
          <w:b w:val="false"/>
          <w:i w:val="false"/>
          <w:color w:val="000000"/>
          <w:sz w:val="28"/>
        </w:rPr>
        <w:t xml:space="preserve">
      Үкiмет алға қойылған мiндеттердi орындады. Атап айтқанда, 2003-2006 жылдары ЖIӨ-нiң орташа жылдық нақты өсiмiн 7 - 7,5 % мөлшерiнде қамтамасыз ету жоспарланған едi. Теңгерiмдi экономикалық саясат және реформаларды дәйектiлiкпен жүргiзу 2003-2005 жылдар кезеңiнде ЖIӨ-нiң орташа жылдық өсу қарқынын 9,4 % мөлшерiнде қамтамасыз етуге мүмкiндiк бердi. Алдын ала статистикалық деректер бойынша алдыңғы жылмен салыстырғанда 2005 жылы ЖIӨ-нiң өсiмi 9,4 %-ды, 2003 жылға қарағанда 31,1 %-ды құрады. </w:t>
      </w:r>
      <w:r>
        <w:br/>
      </w:r>
      <w:r>
        <w:rPr>
          <w:rFonts w:ascii="Times New Roman"/>
          <w:b w:val="false"/>
          <w:i w:val="false"/>
          <w:color w:val="000000"/>
          <w:sz w:val="28"/>
        </w:rPr>
        <w:t xml:space="preserve">
      Қазақстан халқының тұрмыстық әл-ауқатының артуы экономикалық өсуге барабар жүруде. Бұл салада жан басына шаққандағы ЖIӨ деңгейiн 2006 жылы 2600 АҚШ долларына дейiн арттыру мiндетi қойылған болатын. Алайда 2005 жыл қорытындыларының өзiнде жан басына шаққандағы ЖIӨ алдын ала деректер бойынша 3700 АҚШ долларын құрады. Тұтастай алғанда 2003-2005 жылдары жан басына есептегенде ЖIӨ көлемi 1,3 есе өстi. </w:t>
      </w:r>
      <w:r>
        <w:br/>
      </w:r>
      <w:r>
        <w:rPr>
          <w:rFonts w:ascii="Times New Roman"/>
          <w:b w:val="false"/>
          <w:i w:val="false"/>
          <w:color w:val="000000"/>
          <w:sz w:val="28"/>
        </w:rPr>
        <w:t xml:space="preserve">
      Қазақстанның әлеуметтiк-экономикалық дамуының жетiстiктерiн барлық халықаралық қаржылық және рейтингiлiк агенттiктер мойындады. 2005 жылы Дүниежүзiлiк экономикалық форумның есебiнде жарияланған бәсекеге қабiлеттiлiк индексi бойынша Қазақстан бiрiншi рет қатыса отырып, барлық ТМД елдерiн артта қалдырып, 61-шi орынды иелендi. 2006 жылғы қаңтарда жарияланған экономикалық еркiндiк рейтингiнде Қазақстан бiр жыл iшiнде Ресейдi (122-орын) басып озып және Қытайға (111-орын) барынша жақындап 130-орыннан 113-орынға көтерiлдi. </w:t>
      </w:r>
    </w:p>
    <w:bookmarkStart w:name="z17" w:id="16"/>
    <w:p>
      <w:pPr>
        <w:spacing w:after="0"/>
        <w:ind w:left="0"/>
        <w:jc w:val="left"/>
      </w:pPr>
      <w:r>
        <w:rPr>
          <w:rFonts w:ascii="Times New Roman"/>
          <w:b/>
          <w:i w:val="false"/>
          <w:color w:val="000000"/>
        </w:rPr>
        <w:t xml:space="preserve"> 
  Қазақстан Республикасы Yкiметiнiң 2006-2008 жылдарға </w:t>
      </w:r>
      <w:r>
        <w:br/>
      </w:r>
      <w:r>
        <w:rPr>
          <w:rFonts w:ascii="Times New Roman"/>
          <w:b/>
          <w:i w:val="false"/>
          <w:color w:val="000000"/>
        </w:rPr>
        <w:t xml:space="preserve">
арналған бағдарламасының мақсаты және күтiлетiн нәтижелер </w:t>
      </w:r>
    </w:p>
    <w:bookmarkEnd w:id="16"/>
    <w:p>
      <w:pPr>
        <w:spacing w:after="0"/>
        <w:ind w:left="0"/>
        <w:jc w:val="both"/>
      </w:pPr>
      <w:r>
        <w:rPr>
          <w:rFonts w:ascii="Times New Roman"/>
          <w:b w:val="false"/>
          <w:i w:val="false"/>
          <w:color w:val="000000"/>
          <w:sz w:val="28"/>
        </w:rPr>
        <w:t xml:space="preserve">      Ел Президентi алға қойған мақсаттарға қол жеткiзу қажеттiгiне негiзделе отырып, сондай-ақ экономиканы дамытудың негiзгi бағыттарын iске асырудағы сабақтастықты дәлелдей отырып, Yкiмет Қазақстанның халықаралық бәсекеге қабiлеттiлiгiн және ел азаматтарының өмiр сүру сапасын арттыру үшiн қолайлы институционалдық және экономикалық жағдай жасауды басты мақсат ретiнде айқындады. Бұл таяудағы он жылда Қазақстанның әлемдегi бәсекеге барынша қабiлеттi елу елдiң қатарына кiруi жөнiндегi стратегиялық мiндеттi шешудi қамтамасыз етуге мүмкiндiк бередi. </w:t>
      </w:r>
      <w:r>
        <w:br/>
      </w:r>
      <w:r>
        <w:rPr>
          <w:rFonts w:ascii="Times New Roman"/>
          <w:b w:val="false"/>
          <w:i w:val="false"/>
          <w:color w:val="000000"/>
          <w:sz w:val="28"/>
        </w:rPr>
        <w:t xml:space="preserve">
      Таяудағы үш жылда Yкiмет өзiнiң алдына Бағдарламаны орындаудың мынадай негiзгi индикаторларына қол жеткiзу мiндетiн қояды. ЖIӨ-нiң орташа жылдық нақты өсiмi 8,5 % мөлшерiнде, бұл 2000 жылға қарағанда 2008 жылы ЖIӨ-нi екi еселеу жөнiндегi стратегиялық мiндеттi шешуге мүмкiндiк бередi. Үш жылда экономиканың жалпы өсуi 27,7 % деңгейiнде жоспарланып отыр. Жан басына шаққандағы ЖIӨ-нi 2008 жылы 5559 АҚШ долларына дейiн өсiру, бұл бүгiнгi деңгейден 1,5 есе жоғары. Еңбек өнiмдiлiгiнiң жыл сайын орта есеппен 8,5 %-ға өсуi. Өнеркәсiптiк өндiрiстiң орташа жылдық өсiмi 5 %, оның iшiнде өңдеушi өнеркәсiпте 6,7 %. Негiзгi капиталға инвестициялар өсiмi - жылына орта есеппен 15,7 %. Орташа жылдық инфляция деңгейi 2006 жылы 5,7 % - 7,3 %, 2007 - 2008 жылдары 5 % - 7 % "межесiнде". </w:t>
      </w:r>
    </w:p>
    <w:bookmarkStart w:name="z18" w:id="17"/>
    <w:p>
      <w:pPr>
        <w:spacing w:after="0"/>
        <w:ind w:left="0"/>
        <w:jc w:val="left"/>
      </w:pPr>
      <w:r>
        <w:rPr>
          <w:rFonts w:ascii="Times New Roman"/>
          <w:b/>
          <w:i w:val="false"/>
          <w:color w:val="000000"/>
        </w:rPr>
        <w:t xml:space="preserve"> 
  Қазақстан Республикасы Yкiметiнiң 2006-2008 жылдарға </w:t>
      </w:r>
      <w:r>
        <w:br/>
      </w:r>
      <w:r>
        <w:rPr>
          <w:rFonts w:ascii="Times New Roman"/>
          <w:b/>
          <w:i w:val="false"/>
          <w:color w:val="000000"/>
        </w:rPr>
        <w:t xml:space="preserve">
арналған бағдарламасының басым бағыттары </w:t>
      </w:r>
    </w:p>
    <w:bookmarkEnd w:id="17"/>
    <w:p>
      <w:pPr>
        <w:spacing w:after="0"/>
        <w:ind w:left="0"/>
        <w:jc w:val="both"/>
      </w:pPr>
      <w:r>
        <w:rPr>
          <w:rFonts w:ascii="Times New Roman"/>
          <w:b w:val="false"/>
          <w:i w:val="false"/>
          <w:color w:val="000000"/>
          <w:sz w:val="28"/>
        </w:rPr>
        <w:t xml:space="preserve">      Ел Президентiнiң тапсырмаларына сәйкес Қазақстан Республикасының Үкiметi қызметiнiң 2006-2008 жылдарға арналған басым бағыттары болып мыналар айқындалды: </w:t>
      </w:r>
      <w:r>
        <w:br/>
      </w:r>
      <w:r>
        <w:rPr>
          <w:rFonts w:ascii="Times New Roman"/>
          <w:b w:val="false"/>
          <w:i w:val="false"/>
          <w:color w:val="000000"/>
          <w:sz w:val="28"/>
        </w:rPr>
        <w:t xml:space="preserve">
      1. Әлемдiк экономикаға тиiмдi кiрiгу - елдiң экономикалық дамуының салалық серпiлiсiнiң негiзi. </w:t>
      </w:r>
      <w:r>
        <w:br/>
      </w:r>
      <w:r>
        <w:rPr>
          <w:rFonts w:ascii="Times New Roman"/>
          <w:b w:val="false"/>
          <w:i w:val="false"/>
          <w:color w:val="000000"/>
          <w:sz w:val="28"/>
        </w:rPr>
        <w:t xml:space="preserve">
      2. Қазақстан экономикасын тұрлаулы экономикалық өрлеудiң iргетасы ретiнде одан әрi жаңарту мен әртараптандыру. </w:t>
      </w:r>
      <w:r>
        <w:br/>
      </w:r>
      <w:r>
        <w:rPr>
          <w:rFonts w:ascii="Times New Roman"/>
          <w:b w:val="false"/>
          <w:i w:val="false"/>
          <w:color w:val="000000"/>
          <w:sz w:val="28"/>
        </w:rPr>
        <w:t xml:space="preserve">
      3. Халықтың неғұрлым "әлжуаз" топтарын қорғауға бағытталған және экономиканың өндiрiстiк дамуын ынталандыратын қазiргi заманғы әлеуметтiк саясат. </w:t>
      </w:r>
      <w:r>
        <w:br/>
      </w:r>
      <w:r>
        <w:rPr>
          <w:rFonts w:ascii="Times New Roman"/>
          <w:b w:val="false"/>
          <w:i w:val="false"/>
          <w:color w:val="000000"/>
          <w:sz w:val="28"/>
        </w:rPr>
        <w:t xml:space="preserve">
      4. Бiлiм берудiң қазiргi заманғы жүйесiн дамыту, мәдениеттiң өркендеуi мен халықтың рухани әлеуетiнiң дамуы. </w:t>
      </w:r>
      <w:r>
        <w:br/>
      </w:r>
      <w:r>
        <w:rPr>
          <w:rFonts w:ascii="Times New Roman"/>
          <w:b w:val="false"/>
          <w:i w:val="false"/>
          <w:color w:val="000000"/>
          <w:sz w:val="28"/>
        </w:rPr>
        <w:t xml:space="preserve">
      5. Демократияны одан әрi дамыту және саяси жүйенi жаңғырту, ұлтаралық және мәдениетаралық келiсiмдi сақтау. </w:t>
      </w:r>
      <w:r>
        <w:br/>
      </w:r>
      <w:r>
        <w:rPr>
          <w:rFonts w:ascii="Times New Roman"/>
          <w:b w:val="false"/>
          <w:i w:val="false"/>
          <w:color w:val="000000"/>
          <w:sz w:val="28"/>
        </w:rPr>
        <w:t xml:space="preserve">
      6. Мемлекеттiлiктi және осы заманғы қатерлер мен қыр көрсетулерге қарсы барабар ұлттық қауiпсiздiк жүйесiн нығайту. </w:t>
      </w:r>
      <w:r>
        <w:br/>
      </w:r>
      <w:r>
        <w:rPr>
          <w:rFonts w:ascii="Times New Roman"/>
          <w:b w:val="false"/>
          <w:i w:val="false"/>
          <w:color w:val="000000"/>
          <w:sz w:val="28"/>
        </w:rPr>
        <w:t xml:space="preserve">
      7. Теңгерiмдi сыртқы саясатты одан әрi iске асыру. </w:t>
      </w:r>
      <w:r>
        <w:br/>
      </w:r>
      <w:r>
        <w:rPr>
          <w:rFonts w:ascii="Times New Roman"/>
          <w:b w:val="false"/>
          <w:i w:val="false"/>
          <w:color w:val="000000"/>
          <w:sz w:val="28"/>
        </w:rPr>
        <w:t xml:space="preserve">
      Қазақстан Республикасы Yкiметiнiң 2006-2008 жылдардағы кезеңге арналған жұмысы осы бағыттарға сәйкес құрылатын болады. </w:t>
      </w:r>
    </w:p>
    <w:bookmarkStart w:name="z19" w:id="18"/>
    <w:p>
      <w:pPr>
        <w:spacing w:after="0"/>
        <w:ind w:left="0"/>
        <w:jc w:val="left"/>
      </w:pPr>
      <w:r>
        <w:rPr>
          <w:rFonts w:ascii="Times New Roman"/>
          <w:b/>
          <w:i w:val="false"/>
          <w:color w:val="000000"/>
        </w:rPr>
        <w:t xml:space="preserve"> 
  I. ӘЛЕМДІК ЭКОНОМИКАҒА ТИІМДІ КІРІГУ - ЕЛДІҢ ЭКОНОМИКАЛЫҚ </w:t>
      </w:r>
      <w:r>
        <w:br/>
      </w:r>
      <w:r>
        <w:rPr>
          <w:rFonts w:ascii="Times New Roman"/>
          <w:b/>
          <w:i w:val="false"/>
          <w:color w:val="000000"/>
        </w:rPr>
        <w:t xml:space="preserve">
ДАМУЫНЫҢ САПАЛЫҚ СЕРПІЛІСІНІҢ НЕГІЗІ </w:t>
      </w:r>
    </w:p>
    <w:bookmarkEnd w:id="18"/>
    <w:p>
      <w:pPr>
        <w:spacing w:after="0"/>
        <w:ind w:left="0"/>
        <w:jc w:val="both"/>
      </w:pPr>
      <w:r>
        <w:rPr>
          <w:rFonts w:ascii="Times New Roman"/>
          <w:b/>
          <w:i w:val="false"/>
          <w:color w:val="000000"/>
          <w:sz w:val="28"/>
        </w:rPr>
        <w:t xml:space="preserve">       Экономиканың отын-энергетика және өндiрушi секторларының тиiмдiлiгi мен экономикалық қайтарымын арттыру, олардың жұмыс iстеуiнiң ашықтығын қамтамасыз ету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Өндiрiстiң алдыңғы қатарлы технологияларын енгiзу есебiнен Қазақстанның сыртқы нарықтардағы ұстанымын нығайту және энергетикалық шикiзат пен оны терең өңдеу өнiмдерiнің әлемдiк iрi жеткiзушiлерiнiң қатарына кiру. Елдiң энергетикалық тәуелсiздiгін қамтамасыз ету.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Қазiргі заманғы ақпараттық технологияларды енгiзу жолымен өңдеушi өнеркәсiптiң ашықтығын арттыру мақсатында жер қойнауын пайдалануды мемлекеттiк басқару жүйесiн одан әрi жетiлдiру жалғасатын болады. </w:t>
      </w:r>
      <w:r>
        <w:br/>
      </w:r>
      <w:r>
        <w:rPr>
          <w:rFonts w:ascii="Times New Roman"/>
          <w:b w:val="false"/>
          <w:i w:val="false"/>
          <w:color w:val="000000"/>
          <w:sz w:val="28"/>
        </w:rPr>
        <w:t xml:space="preserve">
      Каспий теңiзiнiң қазақстандық секторын игерудiң мемлекеттiк бағдарламасының екiншi кезеңi шеңберiнде теңiзде көмiрсутек ресурстарын өндiрудi ұлғайту, теңiз операцияларын қамтамасыз ету жөнiндегі жағалау инфрақұрылымын, Ақтау, Баутино порттарын дамыту және Құрық портын құру жөнiндегi жұмыс жалғасатын болады. Көмiрсутектердi тасымалдаудың "Каспий құбыр арнасы консорциумы" мұнай құбырын кеңейтудi көздейтiн мультимодальдық экспорттық жүйесiн, Ақтау - Баку - Тбилиси - Джейхан бағыты бойынша мұнай тасымалдау жүйесiн құру, Атасу - Алашанькоу мұнай құбырын пайдалануға беру жөніндегі жұмыс жалғасады. Екiншi буын зауытын салу және Теңiз кен орнында шикi газды айдау жобасын iске асыру аяқталады. Амангелдi топты газ кен орындарын игеру жалғасады. </w:t>
      </w:r>
      <w:r>
        <w:br/>
      </w:r>
      <w:r>
        <w:rPr>
          <w:rFonts w:ascii="Times New Roman"/>
          <w:b w:val="false"/>
          <w:i w:val="false"/>
          <w:color w:val="000000"/>
          <w:sz w:val="28"/>
        </w:rPr>
        <w:t xml:space="preserve">
      Жер қойнауын пайдаланушылардың iлеспе газды кәдеге жарату жөнiндегі iс-шараларды орындауын бақылау жүзеге асырылатын болады. </w:t>
      </w:r>
      <w:r>
        <w:br/>
      </w:r>
      <w:r>
        <w:rPr>
          <w:rFonts w:ascii="Times New Roman"/>
          <w:b w:val="false"/>
          <w:i w:val="false"/>
          <w:color w:val="000000"/>
          <w:sz w:val="28"/>
        </w:rPr>
        <w:t xml:space="preserve">
      Yкiмет өндiрушi сектордың барлық  компанияларын, Қазақстан Республикасы Парламентiнiң депутаттарын және үкiметтiк емес ұйымдарды Қазақстанның өндiрушi салалар ашықтығының Британдық бастамасын енгiзуiне қатысуға тартуды жоспарлап отыр, бұл Қазақстанның елдiң табиғи ресурстарын игерудегi транспаренттiлiктi ұстанатынының айғағы болмақ. </w:t>
      </w:r>
      <w:r>
        <w:br/>
      </w:r>
      <w:r>
        <w:rPr>
          <w:rFonts w:ascii="Times New Roman"/>
          <w:b w:val="false"/>
          <w:i w:val="false"/>
          <w:color w:val="000000"/>
          <w:sz w:val="28"/>
        </w:rPr>
        <w:t xml:space="preserve">
      Елдiң халықаралық энергетикалық қауiпсiздiктi қолдауға үлесiн, сондай-ақ Қазақстанның әлемдiк экономикалық және саяси кеңiстiкке ену жөнiндегi мүдделерiн сақтауды қамтамасыз ететiн энергетикалық саясатты iске асыру үшiн Қазақстан Республикасының Үкiметi энергия тасығыштарды халықаралық нарықтарға жеткiзудiң тұрақтылығын қамтамасыз ету үшiн энергетикалық саясатты көршi мемлекеттермен, ОПЕК мүшелерiмен, сондай-ақ энергия ресурстарын сатып алушы елдермен үйлестiрудi жоспарлап отыр. </w:t>
      </w:r>
      <w:r>
        <w:br/>
      </w:r>
      <w:r>
        <w:rPr>
          <w:rFonts w:ascii="Times New Roman"/>
          <w:b w:val="false"/>
          <w:i w:val="false"/>
          <w:color w:val="000000"/>
          <w:sz w:val="28"/>
        </w:rPr>
        <w:t xml:space="preserve">
      Көмiрсутек шикiзатын терең өтеу және қосылған құны жоғары мұнай-химия өнiмдерiн шығаратын жоғары технологиялы өндiрiстер құру жөнiндегі инвестициялық жобаларды iске асыру жолымен мұнай-газ және мұнай-химия кластерлерiн дамыту бойынша шаралар кешенi әзiрленетiн болады. Бұл мiндет шеңберiнде Атырау облысында "Ұлттық индустриялық мұнай-химия технопаркi" арнайы экономикалық аймағы (АЭА) құрылатын болады және Маңғыстау облысында "Мұнай-химия технопаркi" АЭА-ны құру жөнiнде ұсыныстар пысықталады. Атырау мұнай өңдеу зауытын қайта жаңарту аяқталады. </w:t>
      </w:r>
      <w:r>
        <w:br/>
      </w:r>
      <w:r>
        <w:rPr>
          <w:rFonts w:ascii="Times New Roman"/>
          <w:b w:val="false"/>
          <w:i w:val="false"/>
          <w:color w:val="000000"/>
          <w:sz w:val="28"/>
        </w:rPr>
        <w:t xml:space="preserve">
      Мұнай-химия өндiрiсiн дамытудың таяу арадағы он жылға арналған кешендi бас жоспары негiзiнде Атырау облысында тұңғыш ықпалдастырылған газ-химия кешенiн салудың инвестициялық жобасын iске асыру, ТШО газынан (көлемi жылына 6 млрд. текше метр), ал кейiннен Қашаған мен солтүстiк Каспий кен орындары газынан (көлемi жылына 3 млрд. текше метрден астам) этан мен пропанды бөлу жөнiндегi қондырғыларды, этилен мен мұнай-химиясының басқа да өнiмдерiн ала отырып, этанның булы крекингі қондырғыларын салу басталады. </w:t>
      </w:r>
      <w:r>
        <w:br/>
      </w:r>
      <w:r>
        <w:rPr>
          <w:rFonts w:ascii="Times New Roman"/>
          <w:b w:val="false"/>
          <w:i w:val="false"/>
          <w:color w:val="000000"/>
          <w:sz w:val="28"/>
        </w:rPr>
        <w:t xml:space="preserve">
      Қазақстан Республикасы электр энергиясының және энергетикалық қуаттарының 2020 жылға дейiнгi кезеңге арналған теңгерiмiн нақтылау жөнiнде жұмыс жүргiзiледi, электр энергиясының өңiрлiк тапшылығын жабуды, электр энергиясының халықаралық транзитi мен экспортын қамтамасыз етудi ескере отырып, электр энергетикасын дамыту бағдарламалары түзетiледi, Ұлттық электр желiсiнiң транзиттiк әлеуетi ұлғайтылады, Қазақстан Республикасы, Орталық Азия және Ресей Федерациясы энергия жүйелерiнiң қатарлас жұмыс жүргiзу кезiндегi сенiмдiлігі арттырылады. </w:t>
      </w:r>
      <w:r>
        <w:br/>
      </w:r>
      <w:r>
        <w:rPr>
          <w:rFonts w:ascii="Times New Roman"/>
          <w:b w:val="false"/>
          <w:i w:val="false"/>
          <w:color w:val="000000"/>
          <w:sz w:val="28"/>
        </w:rPr>
        <w:t xml:space="preserve">
      "Солтүстiк-Оңтүстiк" транзитiнiң ЖЖ-500 кВ екiншi желiсiн және "Солтүстiк Қазақстан - Ақтөбе облысы" өңiраралық электр беру желiсiн салу, елдiң ұлттық электр желiсiн жаңғырту, Алматы облысында Мойнақ СЭС-iн салу жөнiндегi жұмыс жалғасатын болады. Екiбастұз қаласы ауданында қуаты 7200 мВт жылу-энергетика станциясын салу мәселесi пысықталады. </w:t>
      </w:r>
      <w:r>
        <w:br/>
      </w:r>
      <w:r>
        <w:rPr>
          <w:rFonts w:ascii="Times New Roman"/>
          <w:b w:val="false"/>
          <w:i w:val="false"/>
          <w:color w:val="000000"/>
          <w:sz w:val="28"/>
        </w:rPr>
        <w:t xml:space="preserve">
      Үкiмет "Ядролық технологиялар паркi" технопаркiн қалыптастыруды және Ұлттық ядролық орталықтың базалық ядролық-физикалық қондырғыларын жаңғыртуды жалғастырады. 2007 жылы Атом энергетикасын дамытудың 2008-2030 жылдарға арналған бағдарламасы (1-кезең: 2008-2010 жылдар) әзiрленетiн болады. </w:t>
      </w:r>
      <w:r>
        <w:br/>
      </w:r>
      <w:r>
        <w:rPr>
          <w:rFonts w:ascii="Times New Roman"/>
          <w:b w:val="false"/>
          <w:i w:val="false"/>
          <w:color w:val="000000"/>
          <w:sz w:val="28"/>
        </w:rPr>
        <w:t xml:space="preserve">
      Қабылданған шаралар  </w:t>
      </w:r>
      <w:r>
        <w:rPr>
          <w:rFonts w:ascii="Times New Roman"/>
          <w:b/>
          <w:i w:val="false"/>
          <w:color w:val="000000"/>
          <w:sz w:val="28"/>
        </w:rPr>
        <w:t xml:space="preserve">нәтижесiнде </w:t>
      </w:r>
      <w:r>
        <w:rPr>
          <w:rFonts w:ascii="Times New Roman"/>
          <w:b w:val="false"/>
          <w:i w:val="false"/>
          <w:color w:val="000000"/>
          <w:sz w:val="28"/>
        </w:rPr>
        <w:t xml:space="preserve"> 2008 жылы мұнай өндiрудiң жылына 70 млн. тоннаға дейiн, газдың жылына 36 млрд. текше метрге дейiн өсуi қамтамасыз етiледi, көмiрсутектер мен оларды өңдеу өнiмдерi бойынша экспорттық әлеует 117 %-ға дейiн ұлғаяды және мұнайды өңдеу өнiмдерiн еуропалық стандарттар (ЕВРО-3) деңгейiнде өндiруге қол жеткiзiледi. Экспорттық әлеует екi есеге өсiп, электр энергиясын шығару жылына 80 млрд. кВт/сағ-қа дейiн ұлғайтылады. Көмiр өндiру жылына 87,5 млн. тоннаға дейiн ұлғаяды.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Кластерлердi дамытуға, халықаралық маңызы бар "серпiлiстi" жобаларды iске асыруға және елдi әлемдiк экономикаға кiрiктiруге бағытталған индустриялық-инновациялық даму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Әлемдiк шаруашылық жүйесiнде нақты "орынды" иеленетiн және жаңа экономикалық жағдайға жылдам бейiмделуге қабiлеттi бәсекеге қабiлеттi экономика құруға арналған жағдайды қамтамасыз ету. </w:t>
      </w:r>
    </w:p>
    <w:bookmarkEnd w:id="19"/>
    <w:bookmarkStart w:name="z21" w:id="20"/>
    <w:p>
      <w:pPr>
        <w:spacing w:after="0"/>
        <w:ind w:left="0"/>
        <w:jc w:val="both"/>
      </w:pPr>
      <w:r>
        <w:rPr>
          <w:rFonts w:ascii="Times New Roman"/>
          <w:b w:val="false"/>
          <w:i w:val="false"/>
          <w:color w:val="000000"/>
          <w:sz w:val="28"/>
        </w:rPr>
        <w:t>
</w:t>
      </w:r>
      <w:r>
        <w:rPr>
          <w:rFonts w:ascii="Times New Roman"/>
          <w:b w:val="false"/>
          <w:i/>
          <w:color w:val="000000"/>
          <w:sz w:val="28"/>
        </w:rPr>
        <w:t xml:space="preserve">       Өнеркәсiптiң бәсекеге қабiлеттiлiгiн арттыру және кластерлiк бастамаларды iске асыру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Халықаралық және өңiрлiк маңызы бар "серпiлiстi" жобаларды iске асыру, ұлттық тауарлар мен қызметтердiң халықаралық бәсекеге қабiлеттiлiгiн қолдау, сондай-ақ ДСҰ-ға кiру жөнiнде қабылданатын мiндеттемелер шеңберiнде экономиканың бiрқатар салаларын бейiмдеу жөнiндегi шаралар кешенiн күшейтудi ескере отырып, Индустриялық-инновациялық дамудың 2015 жылға дейiнгi  </w:t>
      </w:r>
      <w:r>
        <w:rPr>
          <w:rFonts w:ascii="Times New Roman"/>
          <w:b w:val="false"/>
          <w:i w:val="false"/>
          <w:color w:val="000000"/>
          <w:sz w:val="28"/>
        </w:rPr>
        <w:t xml:space="preserve">стратегиясының </w:t>
      </w:r>
      <w:r>
        <w:rPr>
          <w:rFonts w:ascii="Times New Roman"/>
          <w:b w:val="false"/>
          <w:i w:val="false"/>
          <w:color w:val="000000"/>
          <w:sz w:val="28"/>
        </w:rPr>
        <w:t xml:space="preserve"> екiншi кезеңiн iске асыру жөнiндегi iс-шаралар жоспары әзiрленетiн болады. </w:t>
      </w:r>
      <w:r>
        <w:br/>
      </w:r>
      <w:r>
        <w:rPr>
          <w:rFonts w:ascii="Times New Roman"/>
          <w:b w:val="false"/>
          <w:i w:val="false"/>
          <w:color w:val="000000"/>
          <w:sz w:val="28"/>
        </w:rPr>
        <w:t xml:space="preserve">
      Елдiң бәсекеге қабiлеттiлiгiн арттыру, атап айтқанда өндiрiстiк қорларды күрделi жаңартуды ынталандыру және инвестициялар тарту мақсатында тиiстi заңнамалық және нормативтiк құқықтық актiлер жетiлдiрiледi. </w:t>
      </w:r>
      <w:r>
        <w:br/>
      </w:r>
      <w:r>
        <w:rPr>
          <w:rFonts w:ascii="Times New Roman"/>
          <w:b w:val="false"/>
          <w:i w:val="false"/>
          <w:color w:val="000000"/>
          <w:sz w:val="28"/>
        </w:rPr>
        <w:t xml:space="preserve">
      Пилоттық кластерлердi құру және дамыту, сондай-ақ кластерлiк бастаманың географиясын кеңейту жоспарларын iске асыру жөнiндегi жұмыс жалғасады. 2006 жылдың аяғына дейiн Yкiметтiң қолдауымен тиiстi өңiрлердiң әкiмдерi пилоттық кластерлердi, оның iшiнде Оңтүстiк Қазақстан облысында "Тоқыма өнеркәсiбiн", Қарағанды облысында "Металлургияны", Батыс Қазақстан облысында "Мұнай-газ машиналарын жасауды", Алматы қаласында және Алматы облысында "Туризмдi" дамытудың егжей-тегжейлi мастер-жоспарларын әзiрлейтiн болады. </w:t>
      </w:r>
      <w:r>
        <w:br/>
      </w:r>
      <w:r>
        <w:rPr>
          <w:rFonts w:ascii="Times New Roman"/>
          <w:b w:val="false"/>
          <w:i w:val="false"/>
          <w:color w:val="000000"/>
          <w:sz w:val="28"/>
        </w:rPr>
        <w:t xml:space="preserve">
      2006 жылы Туризмдi дамыту бағдарламасы қабылданады. </w:t>
      </w:r>
      <w:r>
        <w:br/>
      </w:r>
      <w:r>
        <w:rPr>
          <w:rFonts w:ascii="Times New Roman"/>
          <w:b w:val="false"/>
          <w:i w:val="false"/>
          <w:color w:val="000000"/>
          <w:sz w:val="28"/>
        </w:rPr>
        <w:t xml:space="preserve">
      Кейбiр заңнамалық актiлерге арнайы экономикалық аймақтар мәселелерi бойынша өзгерiстер мен толықтырулар енгiзiледi, сондай-ақ Қазақстан Республикасында индустриялық аймақтарды қалыптастыру және дамыту тұжырымдамасы әзiрленедi.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негiзгi қорларды жаңарту және өңдеушi өнеркәсiпке iшкi және шетелдiк инвестициялар тарту үшiн неғұрлым қолайлы жағдай жасалатын болады. </w:t>
      </w:r>
      <w:r>
        <w:br/>
      </w:r>
      <w:r>
        <w:rPr>
          <w:rFonts w:ascii="Times New Roman"/>
          <w:b w:val="false"/>
          <w:i w:val="false"/>
          <w:color w:val="000000"/>
          <w:sz w:val="28"/>
        </w:rPr>
        <w:t xml:space="preserve">
      Халықаралық бәсекеге қабiлеттiлiк тұрғысынан неғұрлым перспективалы салаларды дамытудың кемiнде үш бас жоспары әзiрленетiн болады. </w:t>
      </w:r>
      <w:r>
        <w:br/>
      </w:r>
      <w:r>
        <w:rPr>
          <w:rFonts w:ascii="Times New Roman"/>
          <w:b w:val="false"/>
          <w:i w:val="false"/>
          <w:color w:val="000000"/>
          <w:sz w:val="28"/>
        </w:rPr>
        <w:t xml:space="preserve">
      Астана, Темiртау қалаларында индустриялық аймақтарды қалыптастыру аяқталады. 2008 жылы Оңтүстiк Қазақстан облысында "Оңтүстiк" арнайы экономикалық аймағын салу аяқталатын болады. </w:t>
      </w:r>
      <w:r>
        <w:br/>
      </w:r>
      <w:r>
        <w:rPr>
          <w:rFonts w:ascii="Times New Roman"/>
          <w:b w:val="false"/>
          <w:i w:val="false"/>
          <w:color w:val="000000"/>
          <w:sz w:val="28"/>
        </w:rPr>
        <w:t xml:space="preserve">
      2008 жылдың аяғына қарай өңдеушi өнеркәсiп пен қызметтер секторы өнiмдерiнiң құндық мәндегi экспорты 1,7 есе ұлғаяды. </w:t>
      </w:r>
      <w:r>
        <w:br/>
      </w:r>
      <w:r>
        <w:rPr>
          <w:rFonts w:ascii="Times New Roman"/>
          <w:b w:val="false"/>
          <w:i w:val="false"/>
          <w:color w:val="000000"/>
          <w:sz w:val="28"/>
        </w:rPr>
        <w:t xml:space="preserve">
      Өңдеушi өнеркәсiптiң жыл сайынғы өсу қарқыны кемiнде 6.7 % деңгейiнде қамтамасыз етiледi. </w:t>
      </w:r>
      <w:r>
        <w:br/>
      </w:r>
      <w:r>
        <w:rPr>
          <w:rFonts w:ascii="Times New Roman"/>
          <w:b w:val="false"/>
          <w:i w:val="false"/>
          <w:color w:val="000000"/>
          <w:sz w:val="28"/>
        </w:rPr>
        <w:t xml:space="preserve">
      Өңдеушi өнеркәсiп салаларында және қызметтер секторында: машина жасауда, металлургияда, өнеркәсiптiң тоқыма, химия салаларында және агроөнеркәсiптiк салада кемiнде 10 бiрлескен кәсiпорын құрылатын болады. </w:t>
      </w:r>
    </w:p>
    <w:bookmarkEnd w:id="20"/>
    <w:bookmarkStart w:name="z22" w:id="21"/>
    <w:p>
      <w:pPr>
        <w:spacing w:after="0"/>
        <w:ind w:left="0"/>
        <w:jc w:val="both"/>
      </w:pPr>
      <w:r>
        <w:rPr>
          <w:rFonts w:ascii="Times New Roman"/>
          <w:b w:val="false"/>
          <w:i w:val="false"/>
          <w:color w:val="000000"/>
          <w:sz w:val="28"/>
        </w:rPr>
        <w:t>
</w:t>
      </w:r>
      <w:r>
        <w:rPr>
          <w:rFonts w:ascii="Times New Roman"/>
          <w:b w:val="false"/>
          <w:i/>
          <w:color w:val="000000"/>
          <w:sz w:val="28"/>
        </w:rPr>
        <w:t xml:space="preserve">       Өңiрлiк және жаһандық экономиканың қажеттілiктерін ескере отырып, нысаналы "орындарды" айқындау және "серпiлiстi" жобаларды iске асыру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"Қазына" орнықты даму қоры" АҚ құрылды, бұған мемлекеттiк даму институттары: "Қазақстанның Даму Банкi" АҚ-ны, "Қазақстанның инвестициялық қоры" АҚ-ны, "Ұлттық инновациялық қор" АҚ-ны, "Экспорттық кредиттердi және инвестицияларды сақтандыру жөнiндегi мемлекеттiк сақтандыру корпорациясы" АҚ-ны, "Қазинвест" АҚ-ны, "Шағын кәсiпкерлiктi дамыту қоры" АҚ-ны, "Маркетингтiк-талдамалық зерттеулер орталығы" АҚ-ны басқару функциялары берiледi. </w:t>
      </w:r>
      <w:r>
        <w:br/>
      </w:r>
      <w:r>
        <w:rPr>
          <w:rFonts w:ascii="Times New Roman"/>
          <w:b w:val="false"/>
          <w:i w:val="false"/>
          <w:color w:val="000000"/>
          <w:sz w:val="28"/>
        </w:rPr>
        <w:t xml:space="preserve">
      Зерттеулер және даму институттарымен, ұлттық компаниялармен, отандық және шетелдiк инвесторлармен бiрлескен жұмыс негізiнде орта мерзiмдi және ұзақ мерзiмдi нысаналы жобалардың тiзбесi мен оларды iске асыру жөнiндегi шаралар кешенi қалыптастырылатын болады. </w:t>
      </w:r>
      <w:r>
        <w:br/>
      </w:r>
      <w:r>
        <w:rPr>
          <w:rFonts w:ascii="Times New Roman"/>
          <w:b w:val="false"/>
          <w:i w:val="false"/>
          <w:color w:val="000000"/>
          <w:sz w:val="28"/>
        </w:rPr>
        <w:t xml:space="preserve">
      Бұл тiзбеге өңiрлiк және халықаралық маңызы бар "серпiлiстi" жобалар енгiзiледi, оларды iске асыруға мемлекеттiк бюджеттiң, қаржылық даму институттарының, жеке инвесторлардың ресурстарын тиiмдi шоғырландыру қамтамасыз етiледi. </w:t>
      </w:r>
      <w:r>
        <w:br/>
      </w:r>
      <w:r>
        <w:rPr>
          <w:rFonts w:ascii="Times New Roman"/>
          <w:b w:val="false"/>
          <w:i w:val="false"/>
          <w:color w:val="000000"/>
          <w:sz w:val="28"/>
        </w:rPr>
        <w:t xml:space="preserve">
      "Қазына" АҚ даму институттары тобының шеңберiнде инвестицияларға жәрдемдесу және шетелдегi сауда-инвестициялық өкiлдiктер желiсiмен экспортты жылжыту жөнiндегi мамандандырылған құрылым құрылатын болады. Сондай-ақ шикiзат емес тауарлар экспорты мен жоғары технологиялы жабдықтың импортын институционалды қолдау жүйесi қалыптастырылатын болады. </w:t>
      </w:r>
      <w:r>
        <w:br/>
      </w:r>
      <w:r>
        <w:rPr>
          <w:rFonts w:ascii="Times New Roman"/>
          <w:b w:val="false"/>
          <w:i w:val="false"/>
          <w:color w:val="000000"/>
          <w:sz w:val="28"/>
        </w:rPr>
        <w:t xml:space="preserve">
      Отандық бизнестiң, әсiресе экспорттаушы кәсiпорындардың мүддесiн ескере отырып, iрi халықаралық жобаларды топтап қаржыландыруда қазақстандық қатысуды қамтамасыз ету жөнiнде шаралар кешенi қабылданатын болады. Осыған байланысты Дүниежүзiлiк Банк, Еуразия Қайта Құру және Даму Банкi, Азия Даму Банкi, сондай-ақ Еуразия даму банкi сияқты халықаралық қаржы институттарымен жұмыс жандандырылатын болады. </w:t>
      </w:r>
      <w:r>
        <w:br/>
      </w:r>
      <w:r>
        <w:rPr>
          <w:rFonts w:ascii="Times New Roman"/>
          <w:b w:val="false"/>
          <w:i w:val="false"/>
          <w:color w:val="000000"/>
          <w:sz w:val="28"/>
        </w:rPr>
        <w:t xml:space="preserve">
      Қазақстанның инвестициялық мүмкiндiктерiн таныстыру және шетелдiк әрiптестiктердi, атап айтқанда, трансұлттық компанияларды iздеу жөнiндегі жұмыс жалғастырылатын болады. </w:t>
      </w:r>
      <w:r>
        <w:br/>
      </w:r>
      <w:r>
        <w:rPr>
          <w:rFonts w:ascii="Times New Roman"/>
          <w:b w:val="false"/>
          <w:i w:val="false"/>
          <w:color w:val="000000"/>
          <w:sz w:val="28"/>
        </w:rPr>
        <w:t xml:space="preserve">
      Қазақстанның "құрметтi консулдары" институтын құру және оны белсендi пайдалану жоспарланып отыр.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республиканы технологиялық дамытудың 2015 жылға дейiнгi бағдарламасын қабылдау, даму институттарын корпоративтiк басқару сапасын арттыру, олардың "серпiлiстi" жобаларды iлгерiлетуге арналған ресурстарын шоғырландыру, бәсекеге қабiлеттi индустрия мен қызметтер саласына дамыту күтiлуде. </w:t>
      </w:r>
      <w:r>
        <w:br/>
      </w:r>
      <w:r>
        <w:rPr>
          <w:rFonts w:ascii="Times New Roman"/>
          <w:b w:val="false"/>
          <w:i w:val="false"/>
          <w:color w:val="000000"/>
          <w:sz w:val="28"/>
        </w:rPr>
        <w:t xml:space="preserve">
      Мемлекеттiк органдар мен оларға ведомстволық бағынысты даму институттарының iрi өнеркәсiптiк кәсiпорындармен және кәсiпкерлiк құрылымдармен тиiмдi жұмыс жүргiзу және оң нәтижелер алу мақсатында өзара iс-қимыл жасауы кеңейедi. </w:t>
      </w:r>
    </w:p>
    <w:bookmarkEnd w:id="21"/>
    <w:bookmarkStart w:name="z23" w:id="22"/>
    <w:p>
      <w:pPr>
        <w:spacing w:after="0"/>
        <w:ind w:left="0"/>
        <w:jc w:val="both"/>
      </w:pPr>
      <w:r>
        <w:rPr>
          <w:rFonts w:ascii="Times New Roman"/>
          <w:b w:val="false"/>
          <w:i w:val="false"/>
          <w:color w:val="000000"/>
          <w:sz w:val="28"/>
        </w:rPr>
        <w:t>
</w:t>
      </w:r>
      <w:r>
        <w:rPr>
          <w:rFonts w:ascii="Times New Roman"/>
          <w:b w:val="false"/>
          <w:i/>
          <w:color w:val="000000"/>
          <w:sz w:val="28"/>
        </w:rPr>
        <w:t xml:space="preserve">       Инновациялық сипаттағы "серпiлiстi" жобаларды әзiрлеуге және iске асыруға және елдi халықаралық ғылыми қоғамдастыққа ықпалдастыруға бағытталған ғылыми-технологиялық даму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Әлеуметтiк-экономикалық және мәдени дамудың жоғары қарқынына қол жеткiзу мақсатында тиiмдi құруды қамтамасыз ететiн ғылымның жаңа даму моделiн қалыптастыруға, жаңа бiлiмдi қолдау мен пайдалануға бағытталған Ғылымды дамытудың 2007-2012 жылдарға арналған мемлекеттiк бағдарламасы әзiрленетiн болады. Бұл бағдарлама ғылым мен өндiрiстiң өзара байланысын күшейту мақсатында iргелi және қолданбалы ғылымды дамытудың негiзгi бағыттары мен басымдықтарын айқындайды. </w:t>
      </w:r>
      <w:r>
        <w:br/>
      </w:r>
      <w:r>
        <w:rPr>
          <w:rFonts w:ascii="Times New Roman"/>
          <w:b w:val="false"/>
          <w:i w:val="false"/>
          <w:color w:val="000000"/>
          <w:sz w:val="28"/>
        </w:rPr>
        <w:t xml:space="preserve">
      Елдiң ғылыми-технологиялық және инновациялық дамуының басым бағыттары бойынша жоғары оқу орындарын және ғылыми ұйымдарды ықпалдастыруға мүмкiндiк беретiн халықаралық ғылыми-техникалық ынтымақтастық өрiстетiлетiн болады, сондай-ақ республикалық бюджеттен қаржыландырылатын жүргiзiлетiн ғылыми зерттеулердiң халықаралық сараптамасы енгiзiлетiн болады. </w:t>
      </w:r>
      <w:r>
        <w:br/>
      </w:r>
      <w:r>
        <w:rPr>
          <w:rFonts w:ascii="Times New Roman"/>
          <w:b w:val="false"/>
          <w:i w:val="false"/>
          <w:color w:val="000000"/>
          <w:sz w:val="28"/>
        </w:rPr>
        <w:t xml:space="preserve">
      Халықаралық қатысумен қазiргi заманғы ғылыми орталықтар құрылып, дамитын болады. Халықаралық сараптаманы тарта отырып, конкурстық рәсiмдер негiзiнде қолданбалы ғылыми зерттеулердi қаржыландырудың грант әдiсi дамиды. </w:t>
      </w:r>
      <w:r>
        <w:br/>
      </w:r>
      <w:r>
        <w:rPr>
          <w:rFonts w:ascii="Times New Roman"/>
          <w:b w:val="false"/>
          <w:i w:val="false"/>
          <w:color w:val="000000"/>
          <w:sz w:val="28"/>
        </w:rPr>
        <w:t xml:space="preserve">
      Әлемдiк стандарттарға жауап беретiн ғылыми-техникалық ақпараттың қазiргi заманғы ұлттық жүйесiн, оның iшiнде жетекшi халықаралық ғылыми басылымдарда дәйек сөздiк индексi мен жарияланымдар енгiзу жолымен құру жоспарлануда. </w:t>
      </w:r>
      <w:r>
        <w:br/>
      </w:r>
      <w:r>
        <w:rPr>
          <w:rFonts w:ascii="Times New Roman"/>
          <w:b w:val="false"/>
          <w:i w:val="false"/>
          <w:color w:val="000000"/>
          <w:sz w:val="28"/>
        </w:rPr>
        <w:t xml:space="preserve">
      Әлемдiк деңгейде осы әзiрлемелердi кейiннен коммерцияландыра отырып, ғылыми биотехнологиялық зерттеулер жүргізiлетiн болады. </w:t>
      </w:r>
      <w:r>
        <w:br/>
      </w:r>
      <w:r>
        <w:rPr>
          <w:rFonts w:ascii="Times New Roman"/>
          <w:b w:val="false"/>
          <w:i w:val="false"/>
          <w:color w:val="000000"/>
          <w:sz w:val="28"/>
        </w:rPr>
        <w:t xml:space="preserve">
      Ғарыш саласында, сондай-ақ нанотехнологиялар саласында ғылыми-зерттеу мен жобалау-конструкторлық қызмет дамитын болады. Жеке меншiк секторды ғылыми зерттеулерге қатысуға тартуды ынталандыру жөнiндегі шаралар кешенi әзiрленетiн болады. </w:t>
      </w:r>
      <w:r>
        <w:br/>
      </w:r>
      <w:r>
        <w:rPr>
          <w:rFonts w:ascii="Times New Roman"/>
          <w:b w:val="false"/>
          <w:i w:val="false"/>
          <w:color w:val="000000"/>
          <w:sz w:val="28"/>
        </w:rPr>
        <w:t>
</w:t>
      </w:r>
      <w:r>
        <w:rPr>
          <w:rFonts w:ascii="Times New Roman"/>
          <w:b w:val="false"/>
          <w:i w:val="false"/>
          <w:color w:val="000000"/>
          <w:sz w:val="28"/>
        </w:rPr>
        <w:t xml:space="preserve">       Ұлттық </w:t>
      </w:r>
      <w:r>
        <w:rPr>
          <w:rFonts w:ascii="Times New Roman"/>
          <w:b w:val="false"/>
          <w:i w:val="false"/>
          <w:color w:val="000000"/>
          <w:sz w:val="28"/>
        </w:rPr>
        <w:t xml:space="preserve"> инновациялық жүйенi қалыптастыру мен дамыту мақсатында Yкiметтiң iс-қимылы инновациялық және қаржылық инфрақұрылымдарды дамытуға бағытталатын болады. </w:t>
      </w:r>
      <w:r>
        <w:br/>
      </w:r>
      <w:r>
        <w:rPr>
          <w:rFonts w:ascii="Times New Roman"/>
          <w:b w:val="false"/>
          <w:i w:val="false"/>
          <w:color w:val="000000"/>
          <w:sz w:val="28"/>
        </w:rPr>
        <w:t xml:space="preserve">
      Жоғары технологиялар саласындағы жаһандану мүмкiндiктерiн ескере отырып, технологиялық даму басымдықтары айқындалатын болады. </w:t>
      </w:r>
      <w:r>
        <w:br/>
      </w:r>
      <w:r>
        <w:rPr>
          <w:rFonts w:ascii="Times New Roman"/>
          <w:b w:val="false"/>
          <w:i w:val="false"/>
          <w:color w:val="000000"/>
          <w:sz w:val="28"/>
        </w:rPr>
        <w:t xml:space="preserve">
      Басым бағыттар, оның iшiнде халықаралық қатысумен "технологиялық парктер" мен "технологиялық бизнес-инкубаторлар" желiсiн құру және дамыту жоспарлануда. Құрылатын ұлттық және өңiрлiк деңгейдегi технопарктер базасында инновациялық жобалар iске асырылатын болады. </w:t>
      </w:r>
      <w:r>
        <w:br/>
      </w:r>
      <w:r>
        <w:rPr>
          <w:rFonts w:ascii="Times New Roman"/>
          <w:b w:val="false"/>
          <w:i w:val="false"/>
          <w:color w:val="000000"/>
          <w:sz w:val="28"/>
        </w:rPr>
        <w:t>
</w:t>
      </w:r>
      <w:r>
        <w:rPr>
          <w:rFonts w:ascii="Times New Roman"/>
          <w:b w:val="false"/>
          <w:i w:val="false"/>
          <w:color w:val="000000"/>
          <w:sz w:val="28"/>
        </w:rPr>
        <w:t xml:space="preserve">       "Ақпараттық технологиялар паркi" </w:t>
      </w:r>
      <w:r>
        <w:rPr>
          <w:rFonts w:ascii="Times New Roman"/>
          <w:b w:val="false"/>
          <w:i w:val="false"/>
          <w:color w:val="000000"/>
          <w:sz w:val="28"/>
        </w:rPr>
        <w:t xml:space="preserve"> арнайы экономикалық аймағының бiрiншi кезегi iске қосылады және екiншi кезегiнiң құрылысы басталады. Инфрақұрылымның қалыптастырылуын, парктi технологиялық жағынан молықтыруды, ақпараттық технологиялар кластерiнiң қалыптасуын және парктiң өңiрлiк IТ-орталық ретiнде қалануын қамтамасыз ету жоспарланып отыр. </w:t>
      </w:r>
      <w:r>
        <w:br/>
      </w:r>
      <w:r>
        <w:rPr>
          <w:rFonts w:ascii="Times New Roman"/>
          <w:b w:val="false"/>
          <w:i w:val="false"/>
          <w:color w:val="000000"/>
          <w:sz w:val="28"/>
        </w:rPr>
        <w:t>
      2007 жылдан бастап "Инновациялық қызметті мемлекеттiк қолдау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көзделген инновациялық гранттар беру тетiгi енгiзiлетiн болады. </w:t>
      </w:r>
      <w:r>
        <w:br/>
      </w:r>
      <w:r>
        <w:rPr>
          <w:rFonts w:ascii="Times New Roman"/>
          <w:b w:val="false"/>
          <w:i w:val="false"/>
          <w:color w:val="000000"/>
          <w:sz w:val="28"/>
        </w:rPr>
        <w:t xml:space="preserve">
      Тәуекелдi инновациялық жобаларды қаржыландырудың арнайы тетiктерге қол жеткiзудi қамтамасыз ету үшiн отандық және шетелдiк инвесторлармен бiрлесiп құрылатын венчурлiк қорлар желiсi арқылы қаржы инфрақұрылымы даму алады. </w:t>
      </w:r>
      <w:r>
        <w:br/>
      </w:r>
      <w:r>
        <w:rPr>
          <w:rFonts w:ascii="Times New Roman"/>
          <w:b w:val="false"/>
          <w:i w:val="false"/>
          <w:color w:val="000000"/>
          <w:sz w:val="28"/>
        </w:rPr>
        <w:t xml:space="preserve">
      Озық шетелдiк технологиялардың, оның iшiнде Қазақстанның жаңа технологияларды әзiрлейтiн әрi дамытатын халықаралық компаниялардың құрылтайшысы және акционерi ретiнде қатысуы арқылы трансферт жүйесi құрылатын болады. Басқару органдарында қазақстандық мамандардың қатысуын қамтамасыз ете отырып, халықаралық венчурлiк қорлармен және компаниялармен бiрлескен қорлар құрылады, негiзi әлемдiк технологиялық орталықтарда "Ұлттық инновациялық қор" АҚ өкiлдiктер желiсiн құру жөнiнде ұсыныстар әзiрленедi.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экономиканың жаңа жоғары технологиялы бағыттары даму алады, мемлекеттiк ғылыми-технологиялық саясаттың тиiмдiлігі артады. Ғылым мен бiлiмнiң ықпалдасуына қол жеткiзiледi және ұлттық ғылыми-техникалық ақпаратқа ашық қол жетiмдiлiк қамтамасыз етiледi, белгілi бiр басым бағыттар, оның iшiнде биотехнология, нанотехнология, ғарыш индустриясы, ядролық технологиялар, ақпараттық технологиялар бойынша технологиялық артта қалу қысқартылатын болады. </w:t>
      </w:r>
      <w:r>
        <w:br/>
      </w:r>
      <w:r>
        <w:rPr>
          <w:rFonts w:ascii="Times New Roman"/>
          <w:b w:val="false"/>
          <w:i w:val="false"/>
          <w:color w:val="000000"/>
          <w:sz w:val="28"/>
        </w:rPr>
        <w:t xml:space="preserve">
      Өңiрлердегі инновациялық қызмет жандандырылатын болады, онда 2008 жылы кемiнде 6 өңiрлiк технопарк, 12 технологиялық бизнес-инкубатор мен көмекшi инфрақұрылым элементтерi (сервистiк-технологиялық орталықтар) жұмыс iстейтiн болады. </w:t>
      </w:r>
    </w:p>
    <w:bookmarkEnd w:id="22"/>
    <w:bookmarkStart w:name="z24" w:id="23"/>
    <w:p>
      <w:pPr>
        <w:spacing w:after="0"/>
        <w:ind w:left="0"/>
        <w:jc w:val="both"/>
      </w:pPr>
      <w:r>
        <w:rPr>
          <w:rFonts w:ascii="Times New Roman"/>
          <w:b w:val="false"/>
          <w:i w:val="false"/>
          <w:color w:val="000000"/>
          <w:sz w:val="28"/>
        </w:rPr>
        <w:t>
</w:t>
      </w:r>
      <w:r>
        <w:rPr>
          <w:rFonts w:ascii="Times New Roman"/>
          <w:b w:val="false"/>
          <w:i/>
          <w:color w:val="000000"/>
          <w:sz w:val="28"/>
        </w:rPr>
        <w:t xml:space="preserve">       Тиiмдi мемлекеттiк техникалық реттеу жүйесін қалыптастыру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Адамның өмiрi мен денсаулығы және қоршаған ортаны қорғау үшiн өнiм қауіпсiздiгiн қамтамасыз ету мақсатында техникалық реттеу саласындағы қолданыстағы заңнаманы халықаралық талаптарға сәйкес келтiру жөнiнде жұмыс жүргiзiледi және техникалық регламенттер әзiрленедi. </w:t>
      </w:r>
      <w:r>
        <w:br/>
      </w:r>
      <w:r>
        <w:rPr>
          <w:rFonts w:ascii="Times New Roman"/>
          <w:b w:val="false"/>
          <w:i w:val="false"/>
          <w:color w:val="000000"/>
          <w:sz w:val="28"/>
        </w:rPr>
        <w:t xml:space="preserve">
      Ұлттық стандарттардың халықаралық стандарттармен үйлесiмi жөнiндегі жұмыс, сондай-ақ экономиканың барлық салаларында менеджмент жүйесiнiң халықаралық стандарттарын енгізу жалғастырылады. </w:t>
      </w:r>
      <w:r>
        <w:br/>
      </w:r>
      <w:r>
        <w:rPr>
          <w:rFonts w:ascii="Times New Roman"/>
          <w:b w:val="false"/>
          <w:i w:val="false"/>
          <w:color w:val="000000"/>
          <w:sz w:val="28"/>
        </w:rPr>
        <w:t xml:space="preserve">
      Экономиканың әр түрлi салаларында аккредиттелген зертханалар мен стандарттау, метрология қызметтерiн, сондай-ақ жаңа техникалық комитеттер құру жөнiнде шаралар кешенiн әзiрлеу жоспарланып отыр. </w:t>
      </w:r>
      <w:r>
        <w:br/>
      </w:r>
      <w:r>
        <w:rPr>
          <w:rFonts w:ascii="Times New Roman"/>
          <w:b w:val="false"/>
          <w:i w:val="false"/>
          <w:color w:val="000000"/>
          <w:sz w:val="28"/>
        </w:rPr>
        <w:t xml:space="preserve">
      Менеджмент жүйелерi стандарттарын енгізген кәсiпорындарды экономикалық ынталандыру жөнiнде жұмыс жалғастырылады. </w:t>
      </w:r>
      <w:r>
        <w:br/>
      </w:r>
      <w:r>
        <w:rPr>
          <w:rFonts w:ascii="Times New Roman"/>
          <w:b w:val="false"/>
          <w:i w:val="false"/>
          <w:color w:val="000000"/>
          <w:sz w:val="28"/>
        </w:rPr>
        <w:t xml:space="preserve">
      Қазақстан Сынақ зертханаларын аккредиттеу жөнiндегi халықаралық қауымдастыққа және Аккредиттеу жөнiндегi халықаралық форумға кiредi. </w:t>
      </w:r>
      <w:r>
        <w:br/>
      </w:r>
      <w:r>
        <w:rPr>
          <w:rFonts w:ascii="Times New Roman"/>
          <w:b w:val="false"/>
          <w:i w:val="false"/>
          <w:color w:val="000000"/>
          <w:sz w:val="28"/>
        </w:rPr>
        <w:t xml:space="preserve">
      Экономиканың өлшем бiрлiктi қамтамасыз етудегi салаларының қажеттiлiктерiн қанағаттандыруға, халықаралық деңгейдегi өлшемдердiң нәтижелерiн оларды халықаралық аналогтармен салыстыру арқылы тануға ықпал ететiн Қазақстан Республикасының шама бiрлiктерiнiң эталондық базасын құру және жетiлдiру жөнiндегi жұмыс жалғастырылады. </w:t>
      </w:r>
      <w:r>
        <w:br/>
      </w:r>
      <w:r>
        <w:rPr>
          <w:rFonts w:ascii="Times New Roman"/>
          <w:b w:val="false"/>
          <w:i w:val="false"/>
          <w:color w:val="000000"/>
          <w:sz w:val="28"/>
        </w:rPr>
        <w:t xml:space="preserve">
      Агроөнеркәсiптiк кешенi өнiмiнiң сапасын бақылауды және қауiпсiздiк тәуекелдерiн бағалауды халықаралық талаптарға сәйкес келтiру үшiн "Тамақ өнiмiнiң қауiпсiздiгi туралы" Заң әзiрленедi. Халықаралық стандарттарға үйлестiрiлген тамақ өнiмдерi қауiпсiздiгiнiң техникалық регламенттерi және сапасының ұлттық стандарттары бекiтiледi, тектiк түрлендiрiлген өнiмнiң өндiрiсi мен айналымын реттеу жөнiнде нормативтiк құқықтық база қалыптастырылады. </w:t>
      </w:r>
      <w:r>
        <w:br/>
      </w:r>
      <w:r>
        <w:rPr>
          <w:rFonts w:ascii="Times New Roman"/>
          <w:b w:val="false"/>
          <w:i w:val="false"/>
          <w:color w:val="000000"/>
          <w:sz w:val="28"/>
        </w:rPr>
        <w:t xml:space="preserve">
      Ветеринария және өсiмдiктер карантинi жөнiндегi зертханаларды ДСҰ-ның санитарлық және фитосанитарлық шаралар жөнiндегi келiсiмдерiне сәйкес материалдық-техникалық қайта жарақтандыру қамтамасыз етiледi. Ауыл шаруашылығы жануарларын бiрдейлендiру жөнiндегi бiрыңғай ақпараттық орталық құру, ауылдық жерлерде сою пункттерi мен мал көмiндiлер желiсiн ұйымдастыру, қауiпсiздiктi бақылау және тәуекелдердi бағалау саласындағы мамандарды оқыту және қайта даярлау жөнiнде жұмыс жүргiзу жоспарланып отыр.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заңнамалық және нормативтiк құжаттардың ашық екi деңгейлi жүйесi қалыптастырылатын болады, оның жоғарғы сатысы - техникалық регламент, төменгiсi - халықаралық талаптармен және нормалармен үйлестiрiлген стандарттар. Халықаралық талаптарға сәйкес агроөнеркәсiптiк кешен өнiмдерi қауiпсiздiгiнiң сапасын бақылау және тәуекелдерiн бағалау жүйесi қалыптастырылатын болады. Бұл қазақстандық өнiмнiң iшкi және сол сияқты сыртқы нарықтарда да бәсекеге қабiлеттiлiгiн арттыруға ықпал етедi. </w:t>
      </w:r>
    </w:p>
    <w:bookmarkEnd w:id="23"/>
    <w:bookmarkStart w:name="z25" w:id="24"/>
    <w:p>
      <w:pPr>
        <w:spacing w:after="0"/>
        <w:ind w:left="0"/>
        <w:jc w:val="both"/>
      </w:pPr>
      <w:r>
        <w:rPr>
          <w:rFonts w:ascii="Times New Roman"/>
          <w:b w:val="false"/>
          <w:i w:val="false"/>
          <w:color w:val="000000"/>
          <w:sz w:val="28"/>
        </w:rPr>
        <w:t>
</w:t>
      </w:r>
      <w:r>
        <w:rPr>
          <w:rFonts w:ascii="Times New Roman"/>
          <w:b w:val="false"/>
          <w:i/>
          <w:color w:val="000000"/>
          <w:sz w:val="28"/>
        </w:rPr>
        <w:t xml:space="preserve">       Авторлық құқықтар мен зияткерлiк меншiктi қорғау үшiн қолайлы жағдай жасау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Yкiметтiң зияткерлiк меншiк саласындағы саясаты қорғалған тауар белгiлерi мен зияткерлiк меншiк құқықтары бар тауарлар өндiру үшiн қолайлы жағдай жасауға бағытталатын болады. Осы мақсатта авторлық құқық объектiлерi мен тауарлар белгiлерiн пайдалану саласындағы құқық бұзушылықтар мен қылмыстарды анықтау мен жоюға бағытталған iс-шаралар кешенi әзiрленетiн болады. Контрафактiлiк өнiм өндiру жөнiндегі астыртын цехтар мен сақтау қоймаларын, сондай-ақ контрафактiлiк өнiмдi жеткiзу арналары мен өткiзу желiлерiн анықтау жөнiндегi iс-шаралар жандандырылады. </w:t>
      </w:r>
      <w:r>
        <w:br/>
      </w:r>
      <w:r>
        <w:rPr>
          <w:rFonts w:ascii="Times New Roman"/>
          <w:b w:val="false"/>
          <w:i w:val="false"/>
          <w:color w:val="000000"/>
          <w:sz w:val="28"/>
        </w:rPr>
        <w:t xml:space="preserve">
      Патент жүйесiн жетiлдiру мақсатында зияткерлiк меншiк мәселелерi бойынша кейбiр заңнамалық актiлерге өзгерiстер мен толықтырулар енгiзiледi, Қазақстан Республикасының патент жүйесiн дамытудың 2007-2011 жылдарға арналған бағдарламасы әзiрленедi. </w:t>
      </w:r>
      <w:r>
        <w:br/>
      </w:r>
      <w:r>
        <w:rPr>
          <w:rFonts w:ascii="Times New Roman"/>
          <w:b w:val="false"/>
          <w:i w:val="false"/>
          <w:color w:val="000000"/>
          <w:sz w:val="28"/>
        </w:rPr>
        <w:t xml:space="preserve">
      Қоғамда контрафактiлiк өнiмге және зияткерлiк меншiк объектiлерiн заңсыз пайдалануға төзбеушiлiк көзқарас ортасын қалыптастыру жөнiнде ауқымды жария науқан кең таралатын болады. </w:t>
      </w:r>
      <w:r>
        <w:br/>
      </w:r>
      <w:r>
        <w:rPr>
          <w:rFonts w:ascii="Times New Roman"/>
          <w:b w:val="false"/>
          <w:i w:val="false"/>
          <w:color w:val="000000"/>
          <w:sz w:val="28"/>
        </w:rPr>
        <w:t xml:space="preserve">
      Қабылданған шаралар  </w:t>
      </w:r>
      <w:r>
        <w:rPr>
          <w:rFonts w:ascii="Times New Roman"/>
          <w:b/>
          <w:i w:val="false"/>
          <w:color w:val="000000"/>
          <w:sz w:val="28"/>
        </w:rPr>
        <w:t xml:space="preserve">нәтижесiнде </w:t>
      </w:r>
      <w:r>
        <w:rPr>
          <w:rFonts w:ascii="Times New Roman"/>
          <w:b w:val="false"/>
          <w:i w:val="false"/>
          <w:color w:val="000000"/>
          <w:sz w:val="28"/>
        </w:rPr>
        <w:t xml:space="preserve"> контрафактiлiк өнiм деңгейiнiң қысқаруы, өнеркәсiптiк меншiк объектiлерiн патенттеу жүйесiн реформалау, сондай-ақ Қазақстанның зияткерлiк меншiктiң қорғалған құқықтары мен тауар белгiлерi бар тауарларды өндiру үшiн қажеттi жағдай жасайтын мемлекет ретiндегi беделiн арттыру күтiлуде.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Экспортты жылжытуға және ықпалдастық бастамаларды одан әрi тереңдетуге бағытталған сауда саясаты </w:t>
      </w:r>
      <w:r>
        <w:br/>
      </w:r>
      <w:r>
        <w:rPr>
          <w:rFonts w:ascii="Times New Roman"/>
          <w:b w:val="false"/>
          <w:i w:val="false"/>
          <w:color w:val="000000"/>
          <w:sz w:val="28"/>
        </w:rPr>
        <w:t>
</w:t>
      </w:r>
      <w:r>
        <w:rPr>
          <w:rFonts w:ascii="Times New Roman"/>
          <w:b/>
          <w:i w:val="false"/>
          <w:color w:val="000000"/>
          <w:sz w:val="28"/>
        </w:rPr>
        <w:t xml:space="preserve">       Мақсаттары: </w:t>
      </w:r>
      <w:r>
        <w:rPr>
          <w:rFonts w:ascii="Times New Roman"/>
          <w:b w:val="false"/>
          <w:i w:val="false"/>
          <w:color w:val="000000"/>
          <w:sz w:val="28"/>
        </w:rPr>
        <w:t xml:space="preserve"> ДСҰ-ға кiру, қазақстандық тауарлардың халықаралық нарықтарға қол жетiмдiлiгiн жақсарту, жаңа экспорттық "орындарды" жаулап алу және ықпалдастық бастамаларды одан әрi тереңдету. </w:t>
      </w:r>
    </w:p>
    <w:bookmarkEnd w:id="25"/>
    <w:bookmarkStart w:name="z27" w:id="26"/>
    <w:p>
      <w:pPr>
        <w:spacing w:after="0"/>
        <w:ind w:left="0"/>
        <w:jc w:val="both"/>
      </w:pPr>
      <w:r>
        <w:rPr>
          <w:rFonts w:ascii="Times New Roman"/>
          <w:b w:val="false"/>
          <w:i w:val="false"/>
          <w:color w:val="000000"/>
          <w:sz w:val="28"/>
        </w:rPr>
        <w:t>
</w:t>
      </w:r>
      <w:r>
        <w:rPr>
          <w:rFonts w:ascii="Times New Roman"/>
          <w:b w:val="false"/>
          <w:i/>
          <w:color w:val="000000"/>
          <w:sz w:val="28"/>
        </w:rPr>
        <w:t xml:space="preserve">       Экономиканы жаңғыртудың қосымша құралы ретiнде ДСҰ-ға кiру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ДСҰ-ға Қазақстан үшiн қолайлы жағдайда кiру және отандық тауарларды сыртқы нарықтарға жылжыту жөнiндегi саясатты iске асыру мақсатында Сауда саясатын дамыту орталығы құрылатын болады. </w:t>
      </w:r>
      <w:r>
        <w:br/>
      </w:r>
      <w:r>
        <w:rPr>
          <w:rFonts w:ascii="Times New Roman"/>
          <w:b w:val="false"/>
          <w:i w:val="false"/>
          <w:color w:val="000000"/>
          <w:sz w:val="28"/>
        </w:rPr>
        <w:t xml:space="preserve">
      Қазақстан Республикасының сыртқы сауда заңнамасын және құқық қолдану практикасын ДСҰ-ның мiндеттi келiсiмдерiнiң ережелерiне сәйкес келтiру жөнiнде жұмыс аяқталатын болады, сондай-ақ тауарлар мен қызметтердiң қазақстандық нарығына қол жеткiзу жөнiндегі екi жақты келiссөздер жүргiзiлетiн болады. </w:t>
      </w:r>
      <w:r>
        <w:br/>
      </w:r>
      <w:r>
        <w:rPr>
          <w:rFonts w:ascii="Times New Roman"/>
          <w:b w:val="false"/>
          <w:i w:val="false"/>
          <w:color w:val="000000"/>
          <w:sz w:val="28"/>
        </w:rPr>
        <w:t xml:space="preserve">
      Отандық тауар өндiрушiлердiң Қазақстанның ДСҰ-ға кiру жөнiндегi келiссөздер процесiнiң шеңберiндегi бәсекелi жағдайларына бейiмделуi мақсатында экономиканың осал секторлары үшiн тиiстi қорғау деңгейiн қамтамасыз ететiн арнайы бейiмделу бағдарламасы әзiрленетiн болады. </w:t>
      </w:r>
      <w:r>
        <w:br/>
      </w:r>
      <w:r>
        <w:rPr>
          <w:rFonts w:ascii="Times New Roman"/>
          <w:b w:val="false"/>
          <w:i w:val="false"/>
          <w:color w:val="000000"/>
          <w:sz w:val="28"/>
        </w:rPr>
        <w:t>
      Агроөнеркәсiптiк кешендi (АӨК) техникалық жарақтандырудың сапалы өсуi, азық-түлiк өнiмi нарықтарын реттеудiң жаңа тетiктерiн енгізу негiзiнде салалардың бәсекеге қабiлеттiлiгi мен өнiмдiлiгiн арттыруға бағытталған АӨК-тi тұрақты дамыту жөнiндегі 2006-2008 жылдарға арналған бiрiншi кезектегі шаралар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жалғасады. Кооперацияны күшейту, қаржылық-сақтандыру, ақпараттық-маркетингтiк, сервистiк және ғылыми қамтамасыз етудi дамыту арқылы өнiмдi дайындау және қайта өңдеу жүйесiн қамтитын АӨК инфрақұрылымын кешендi дамыту жөнiнде шаралар қабылданатын болады. </w:t>
      </w:r>
      <w:r>
        <w:br/>
      </w:r>
      <w:r>
        <w:rPr>
          <w:rFonts w:ascii="Times New Roman"/>
          <w:b w:val="false"/>
          <w:i w:val="false"/>
          <w:color w:val="000000"/>
          <w:sz w:val="28"/>
        </w:rPr>
        <w:t xml:space="preserve">
      АӨК-тi дамытуды мемлекеттiк қолдау ДСҰ талаптарына сәйкес оңтайландырылатын болады. Бұл ретте мемлекет аграрлық сектордың индустриялануын, ауыл шаруашылығы өнiмiн халықаралық талаптарға сәйкес қайта өңдеу жөнiндегi кәсіпорындардың бәсекеге қабiлеттiлігінің өсуiн және инновацияларды енгiзудi ынталандыратын болады. </w:t>
      </w:r>
      <w:r>
        <w:br/>
      </w:r>
      <w:r>
        <w:rPr>
          <w:rFonts w:ascii="Times New Roman"/>
          <w:b w:val="false"/>
          <w:i w:val="false"/>
          <w:color w:val="000000"/>
          <w:sz w:val="28"/>
        </w:rPr>
        <w:t xml:space="preserve">
      Қазақстан Республикасының ұлттық мүдделерiн ескере отырып шетелдiк капиталдың қатысуын шектеудi алып тастау мақсатында жұмыс жүргiзiлетiн болады. </w:t>
      </w:r>
      <w:r>
        <w:br/>
      </w:r>
      <w:r>
        <w:rPr>
          <w:rFonts w:ascii="Times New Roman"/>
          <w:b w:val="false"/>
          <w:i w:val="false"/>
          <w:color w:val="000000"/>
          <w:sz w:val="28"/>
        </w:rPr>
        <w:t xml:space="preserve">
      ДСҰ ережелерi мен нормаларын, сондай-ақ Қазақстан қабылдайтын мiндеттемелердi бiлу тұрғысынан отандық компаниялармен ақпараттық-таныстыру жұмысы жүргiзiлетiн болады. </w:t>
      </w:r>
      <w:r>
        <w:br/>
      </w:r>
      <w:r>
        <w:rPr>
          <w:rFonts w:ascii="Times New Roman"/>
          <w:b w:val="false"/>
          <w:i w:val="false"/>
          <w:color w:val="000000"/>
          <w:sz w:val="28"/>
        </w:rPr>
        <w:t xml:space="preserve">
      Қабылданған шаралар  </w:t>
      </w:r>
      <w:r>
        <w:rPr>
          <w:rFonts w:ascii="Times New Roman"/>
          <w:b/>
          <w:i w:val="false"/>
          <w:color w:val="000000"/>
          <w:sz w:val="28"/>
        </w:rPr>
        <w:t xml:space="preserve">нәтижесiнде </w:t>
      </w:r>
      <w:r>
        <w:rPr>
          <w:rFonts w:ascii="Times New Roman"/>
          <w:b w:val="false"/>
          <w:i w:val="false"/>
          <w:color w:val="000000"/>
          <w:sz w:val="28"/>
        </w:rPr>
        <w:t xml:space="preserve"> Қазақстан қолайлы шарттар негiзiнде ДСҰ-ға мүше болады, бұл елдiң экспорттық әлеуетiн өрiстетуге және қазақстандық тауарлар мен қызметтердiң бәсекеге қабiлеттiлiгін арттыруға ықпал етедi. </w:t>
      </w:r>
    </w:p>
    <w:bookmarkEnd w:id="26"/>
    <w:bookmarkStart w:name="z28" w:id="27"/>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Қазақстандық тауарлардың халықаралық нарықтарға қол жеткізуін жақсарту, жаңа экспорттық "орындарды" алу және ықпалдастық бастамаларды одан әрі тереңдету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Экспорттық белсендiлiкке кедергi келтiретiн әкiмшiлiк, инфрақұрылымдық тосқауылдарды анықтау және қазақстандық тауарлар үшiн неғұрлым перспективалы нарықтарды айқындау жөнiнде бiрқатар елдердiң тауарлы нарықтарына талдамалық зерттеулер жүргізiледi. </w:t>
      </w:r>
      <w:r>
        <w:br/>
      </w:r>
      <w:r>
        <w:rPr>
          <w:rFonts w:ascii="Times New Roman"/>
          <w:b w:val="false"/>
          <w:i w:val="false"/>
          <w:color w:val="000000"/>
          <w:sz w:val="28"/>
        </w:rPr>
        <w:t xml:space="preserve">
      Экспортқа арналған бәсекелi отандық өнiмдi жылжыту жөнiндегі мақсатқа бағытталған саясатты қамтамасыз ету үшiн Қазақстандық тауарлар экспортын сыртқы нарықтарға жылжытуға жәрдемдесу бағдарламасы әзiрленетiн болады. </w:t>
      </w:r>
      <w:r>
        <w:br/>
      </w:r>
      <w:r>
        <w:rPr>
          <w:rFonts w:ascii="Times New Roman"/>
          <w:b w:val="false"/>
          <w:i w:val="false"/>
          <w:color w:val="000000"/>
          <w:sz w:val="28"/>
        </w:rPr>
        <w:t xml:space="preserve">
      Ауыл шаруашылығы өнiмiнiң мақсатты географиялық нарықтарын анықтау жөнiндегi талдамалық зерттеулер жүргiзу негiзiнде республиканың ауыл шаруашылығы өнiмiн және оның қайта өңдеу өнiмiн сыртқы нарықтарға жеткiзулерiн арттыру ұстанымдарын бекiтiп беру әрi күшейту үшiн жағдай жасау жөнiндегі шаралар кешенi әзiрленетiн болады. </w:t>
      </w:r>
      <w:r>
        <w:br/>
      </w:r>
      <w:r>
        <w:rPr>
          <w:rFonts w:ascii="Times New Roman"/>
          <w:b w:val="false"/>
          <w:i w:val="false"/>
          <w:color w:val="000000"/>
          <w:sz w:val="28"/>
        </w:rPr>
        <w:t xml:space="preserve">
      Қосымша шаралар ауыл шаруашылығы тауарларын өндiрушiлердi фермерлiк конгломераттар мен кооперативтерге бiрiктiруге ынталандыруға, олардың базасында қазiргi заманғы дамыған экспорттық инфрақұрылымы бар бордақылау кешендерiн құруға бағытталатын болады. Астықты сатып алу және жемдiк, бұршақ, арпа дақылдары есебiнен сатып алынатын дақылдар түр-түрлерін кеңейту жүйесi одан әрi даму алады және астық пен қайта өңдеу өнiмi экспортын сыртқы нарықтарға ынталандыру тетiктерi әзiрленетiн болады. </w:t>
      </w:r>
      <w:r>
        <w:br/>
      </w:r>
      <w:r>
        <w:rPr>
          <w:rFonts w:ascii="Times New Roman"/>
          <w:b w:val="false"/>
          <w:i w:val="false"/>
          <w:color w:val="000000"/>
          <w:sz w:val="28"/>
        </w:rPr>
        <w:t xml:space="preserve">
      Қазақстанның әлемдiк мамандандырылған нарықтарға сапалы өнiмдi маңызды жеткiзушi ретiндегі ұстанымдылығына бағытталған тiкелей қолдау шаралары айқындалатын болады. </w:t>
      </w:r>
      <w:r>
        <w:br/>
      </w:r>
      <w:r>
        <w:rPr>
          <w:rFonts w:ascii="Times New Roman"/>
          <w:b w:val="false"/>
          <w:i w:val="false"/>
          <w:color w:val="000000"/>
          <w:sz w:val="28"/>
        </w:rPr>
        <w:t xml:space="preserve">
      Ұлттық брендтердi қалыптастыру, Қазақстан Республикасынан тысқары жерлерде көрме-жәрмеңке қызметiн тиiмдi ұйымдастыру жөнiндегі жұмыс жүргізiледi. </w:t>
      </w:r>
      <w:r>
        <w:br/>
      </w:r>
      <w:r>
        <w:rPr>
          <w:rFonts w:ascii="Times New Roman"/>
          <w:b w:val="false"/>
          <w:i w:val="false"/>
          <w:color w:val="000000"/>
          <w:sz w:val="28"/>
        </w:rPr>
        <w:t xml:space="preserve">
      Қазақстанның жоғары сапалы тауарлар мен қызметтердiң кең түр-түрлiлiгiн өндiрушi ретiндегi халықаралық беделiн нығайту және отандық тауар брендтерiн ұстанымдау мақсатында Қазақстанның негiзгі сауда серiктес елдерiнде сауда миссияларының желiсiн құру жоспарланып отыр. </w:t>
      </w:r>
      <w:r>
        <w:br/>
      </w:r>
      <w:r>
        <w:rPr>
          <w:rFonts w:ascii="Times New Roman"/>
          <w:b w:val="false"/>
          <w:i w:val="false"/>
          <w:color w:val="000000"/>
          <w:sz w:val="28"/>
        </w:rPr>
        <w:t xml:space="preserve">
      Сауда-экономикалық қатынастарды тереңдетуге және оны дамытудағы кедергiлердi жоюға бағытталған өңiрлiк және ықпалдастық бiрлестiктер шеңберiнде, оның iшiнде БЭК-тi құру, инфрақұрылымдық жобаларды iске асыру жөнiндегi алғашқы кезектегi халықаралық шарттарды айқындау және оларға қол қою жоспарлануда. </w:t>
      </w:r>
      <w:r>
        <w:br/>
      </w:r>
      <w:r>
        <w:rPr>
          <w:rFonts w:ascii="Times New Roman"/>
          <w:b w:val="false"/>
          <w:i w:val="false"/>
          <w:color w:val="000000"/>
          <w:sz w:val="28"/>
        </w:rPr>
        <w:t xml:space="preserve">
      Оларды Еуразия даму банкi арқылы қаржыландыру жолымен өңiрлiк бiрлестiктер шеңберiнде бiрлескен инвестициялық және инновациялық жобалардың тiзбесi айқындалатын болады. </w:t>
      </w:r>
      <w:r>
        <w:br/>
      </w:r>
      <w:r>
        <w:rPr>
          <w:rFonts w:ascii="Times New Roman"/>
          <w:b w:val="false"/>
          <w:i w:val="false"/>
          <w:color w:val="000000"/>
          <w:sz w:val="28"/>
        </w:rPr>
        <w:t xml:space="preserve">
      "Қорғас" халықаралық шекара маңы ынтымақтастығы орталығын дамыту тұжырымдамасы белсендi түрде iске асырылатын болады. </w:t>
      </w:r>
      <w:r>
        <w:br/>
      </w:r>
      <w:r>
        <w:rPr>
          <w:rFonts w:ascii="Times New Roman"/>
          <w:b w:val="false"/>
          <w:i w:val="false"/>
          <w:color w:val="000000"/>
          <w:sz w:val="28"/>
        </w:rPr>
        <w:t xml:space="preserve">
      Yкiмет оларға мүше болу алдыңғы қатарлы технологиялар, бiлiм мен стандарттар трансфертiн қамтамасыз ететiн қазақстандық кәсiпкерлер қауымдастығының тиiстi халықаралық қауымдастықтарға кiруiне бағытталған шараларды дәйектi iске асыруды жүзеге асыратын болады.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қазақстандық өнiмдi жылжыту және экспорт көлемiн, оның iшiнде АӨК өнiмiнiң экспортын ұлғайту және Қазақстанның әлемдiк бидай экспорттаушылар бестiгiндегi тұғырын күшейту үшiн жағдай жасалады. Қолданыстағы ұлттық бәсекелестiк артықшылықтарын дамытуға және жаңаларын құруға ұмтылыс беретiн негiзгi серiктес елдермен экономикалық ықпалдасу тереңдей түседi. Отандық және халықаралық кәсiпкерлердiң өзара iс-қимыл жасауының тиiмдi жүйесi қамтамасыз етiлетiн болады.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Қазiргi заманғы және бәсекеге қабiлетті көлiк-коммуникациялық инфрақұрылымды дамыту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Экономиканың қажеттiлiктерiн қамтамасыз ететiн және елдi әлемдiк экономикаға тиiмдi ықпалдастырудың мiндеттерiне жауап беретiн тиiмдi ұлттық көлiк және телекоммуникация инфрақұрылымын қалыптастыру. </w:t>
      </w:r>
    </w:p>
    <w:bookmarkEnd w:id="28"/>
    <w:bookmarkStart w:name="z30" w:id="29"/>
    <w:p>
      <w:pPr>
        <w:spacing w:after="0"/>
        <w:ind w:left="0"/>
        <w:jc w:val="both"/>
      </w:pPr>
      <w:r>
        <w:rPr>
          <w:rFonts w:ascii="Times New Roman"/>
          <w:b w:val="false"/>
          <w:i w:val="false"/>
          <w:color w:val="000000"/>
          <w:sz w:val="28"/>
        </w:rPr>
        <w:t>
</w:t>
      </w:r>
      <w:r>
        <w:rPr>
          <w:rFonts w:ascii="Times New Roman"/>
          <w:b w:val="false"/>
          <w:i/>
          <w:color w:val="000000"/>
          <w:sz w:val="28"/>
        </w:rPr>
        <w:t xml:space="preserve">       Көлiк кешенiн дамыту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Темiр жол, порт, авиация, автомобиль инфрақұрылымының сапасын, тиiмдiлiгiн арттыруға, транзиттiк әлеуетiн кеңейтуге бағытталған Қазақстан Республикасының 2015 жылға дейiнгi көлiк стратегиясы әзiрленетiн болады. </w:t>
      </w:r>
      <w:r>
        <w:br/>
      </w:r>
      <w:r>
        <w:rPr>
          <w:rFonts w:ascii="Times New Roman"/>
          <w:b w:val="false"/>
          <w:i w:val="false"/>
          <w:color w:val="000000"/>
          <w:sz w:val="28"/>
        </w:rPr>
        <w:t xml:space="preserve">
      Мемлекеттiк деңгейдегi негiзгi iс-шаралар "тар жолдарды" жоюға және транзит үшiн қолайлы жағдай жасауға, сондай-ақ "Шығыс-Батыс" және "Солтүстiк-Оңтүстiк" қағидаты бойынша құрылған негiзгі көлiк магистральдары мен байланыстырушы бағыттардың меридиандық және ендiк орналасуының түрлендiрiлген моделiн қолдану жолымен инфрақұрылымдық жобаларды iске асыруға шоғырланатын болады. </w:t>
      </w:r>
      <w:r>
        <w:br/>
      </w:r>
      <w:r>
        <w:rPr>
          <w:rFonts w:ascii="Times New Roman"/>
          <w:b w:val="false"/>
          <w:i w:val="false"/>
          <w:color w:val="000000"/>
          <w:sz w:val="28"/>
        </w:rPr>
        <w:t xml:space="preserve">
      Оңтайлы көлiк желiсiн қалыптастыру нормативтiк база мен бақылау жүйесiн халықаралық стандарттарға сәйкес келтiру үшiн жағдай жасалатын болады. Бұдан басқа, көлiк кешенiнiң ұзақ мерзiмдi активтерiн жаңғырту, жаңарту және қалыптастыру әрi бейiндiк отандық өндiрiстер құру жөнiнде iс-шаралар жүргiзiлетiн болады. </w:t>
      </w:r>
      <w:r>
        <w:br/>
      </w:r>
      <w:r>
        <w:rPr>
          <w:rFonts w:ascii="Times New Roman"/>
          <w:b w:val="false"/>
          <w:i w:val="false"/>
          <w:color w:val="000000"/>
          <w:sz w:val="28"/>
        </w:rPr>
        <w:t xml:space="preserve">
      Көлiк шығыстарын арзандату, жүктердi жеткiзу уақытын қысқарту, қазiргi заманғы көлiк-логистикалық орталықтар құру, спутниктiк навигацияны пайдалана отырып, жолаушылар мен жүктердiң халықаралық және қалааралық тасымалын диспетчерлiк сүйемелдеудi дамыту жоспарлануда. </w:t>
      </w:r>
      <w:r>
        <w:br/>
      </w:r>
      <w:r>
        <w:rPr>
          <w:rFonts w:ascii="Times New Roman"/>
          <w:b w:val="false"/>
          <w:i w:val="false"/>
          <w:color w:val="000000"/>
          <w:sz w:val="28"/>
        </w:rPr>
        <w:t xml:space="preserve">
      Отандық даму институттарының және жетекшi халықаралық компаниялардың көмегiмен мемлекеттiк-жеке меншiк әрiптестiк тетiктерi арқылы көлiк саласындағы капиталды қажетсiнетiн инфрақұрылымдық жобаларды iске асыру жөнiндегi жұмысты жандандыру жоспарланып отыр. </w:t>
      </w:r>
      <w:r>
        <w:br/>
      </w:r>
      <w:r>
        <w:rPr>
          <w:rFonts w:ascii="Times New Roman"/>
          <w:b w:val="false"/>
          <w:i w:val="false"/>
          <w:color w:val="000000"/>
          <w:sz w:val="28"/>
        </w:rPr>
        <w:t xml:space="preserve">
      Мемлекетаралық деңгейде негiзгi назар елдiң көлiктiк транзиттiк тасымалдарды реттеу, Қазақстан Республикасының толыққанды қатысуын қамтамасыз ету және халықаралық көлiк одақтарындағы ұстанымды нығайту, тарифтердi бiрiздендiру, сондай-ақ қазақстандық транзиттiк бағыттарды халықаралық көлiк дәлiздерi желiсiне қосу саласындағы басым халықаралық конвенцияларға қосылуына жасалады. </w:t>
      </w:r>
      <w:r>
        <w:br/>
      </w:r>
      <w:r>
        <w:rPr>
          <w:rFonts w:ascii="Times New Roman"/>
          <w:b w:val="false"/>
          <w:i w:val="false"/>
          <w:color w:val="000000"/>
          <w:sz w:val="28"/>
        </w:rPr>
        <w:t xml:space="preserve">
      Қазiргi бар көлiк инфрақұрылымын жаңғырту шеңберiнде "Шар - Өскемен" темiр жол желiсiн салуды және "Екiбастұз - Павлодар" учаскесiн электрлендiрудi аяқтау, сондай-ақ "Маңғышлақ - Баутино", "Ералиев - Құрық" жаңа желiлерiн салу, "Мақат - Қандыағаш", "Алматы - Ақтоғай" темiр жол учаскелерiн электрлендiру жөнiндегi жұмыстарды жүргiзу, Достық станциясын дамыту және "Ақтоғай - Достық" темiр жол учаскесiн жаңғырту, ҚХР-мен Қорғас жаңа халықаралық темiр жол өтпесiн және "Қорғас - Сарыөзек" темiр жол желiсiн салу, жылжымалы құрамды жаңғырту мен жаңарту отандық локомотив және вагон жасау базасын құру жоспарланып отыр. </w:t>
      </w:r>
      <w:r>
        <w:br/>
      </w:r>
      <w:r>
        <w:rPr>
          <w:rFonts w:ascii="Times New Roman"/>
          <w:b w:val="false"/>
          <w:i w:val="false"/>
          <w:color w:val="000000"/>
          <w:sz w:val="28"/>
        </w:rPr>
        <w:t>
      Қабылданған Автожол саласын дамытудың 2006-2012 жылдарға арналған  </w:t>
      </w:r>
      <w:r>
        <w:rPr>
          <w:rFonts w:ascii="Times New Roman"/>
          <w:b w:val="false"/>
          <w:i w:val="false"/>
          <w:color w:val="000000"/>
          <w:sz w:val="28"/>
        </w:rPr>
        <w:t xml:space="preserve">бағдарламасына </w:t>
      </w:r>
      <w:r>
        <w:rPr>
          <w:rFonts w:ascii="Times New Roman"/>
          <w:b w:val="false"/>
          <w:i w:val="false"/>
          <w:color w:val="000000"/>
          <w:sz w:val="28"/>
        </w:rPr>
        <w:t xml:space="preserve"> сәйкес 2008 жылға дейiн түйiндi перспективалы бағыттарда автомобиль жолдары учаскелерiн салуды және қайта жаңғыртуды жалғастыру жоспарлануда. </w:t>
      </w:r>
      <w:r>
        <w:br/>
      </w:r>
      <w:r>
        <w:rPr>
          <w:rFonts w:ascii="Times New Roman"/>
          <w:b w:val="false"/>
          <w:i w:val="false"/>
          <w:color w:val="000000"/>
          <w:sz w:val="28"/>
        </w:rPr>
        <w:t xml:space="preserve">
      Су көлiгi саласын дамыту Қазақстан Республикасының теңiз көлiгiн дамытудың 2006-2012 жылдарға арналған бағдарламасын, Кеме қатынасы және iшкi су жолдарында қауiпсiздiктi қамтамасыз етудiң 2007-2012 жылдарға арналған бағдарламасын, сондай-ақ жұмыс iстеп тұрған Ақтау теңiз портын кеңейтiп, Құрық, сондай-ақ Баутино порттарын толыққанды құра отырып, Каспий жағалауы порттарын дамыту жөнiндегi кешендi шараларды iске асыруды көздейдi. </w:t>
      </w:r>
      <w:r>
        <w:br/>
      </w:r>
      <w:r>
        <w:rPr>
          <w:rFonts w:ascii="Times New Roman"/>
          <w:b w:val="false"/>
          <w:i w:val="false"/>
          <w:color w:val="000000"/>
          <w:sz w:val="28"/>
        </w:rPr>
        <w:t xml:space="preserve">
      Каспий теңiзiнiң қазақстандық секторын игерудiң теңiз операцияларына тиiмдi қатысу мақсатында қайраңдағы теңiз операцияларын қолдайтын флотты құру жалғастырылады. </w:t>
      </w:r>
      <w:r>
        <w:br/>
      </w:r>
      <w:r>
        <w:rPr>
          <w:rFonts w:ascii="Times New Roman"/>
          <w:b w:val="false"/>
          <w:i w:val="false"/>
          <w:color w:val="000000"/>
          <w:sz w:val="28"/>
        </w:rPr>
        <w:t xml:space="preserve">
      Әуе көлiгі саласында Ақтөбе, Ақтау, Шымкент және Қостанай қалаларының әуежайларын қайта жаңарту жүргiзiледi, Павлодар қаласы әуежайының ұшу-қону алаңын күрделi жөндеу, Алматы қаласының әуежайында жаңа ұшу-қону алаңын және Атырау қаласының әуежайында жаңа жолаушылар мен жүк терминалдарын салу жүзеге асырылады. Республиканың әуежайларын арнайы техникамен жарақтандыру, республиканың аэронавигациялық жүйесiнiң өндiрiстiк қуаттарын жаңғырту мен дамытуды жүргiзу жоспарлануда. Әуе кемелерi паркiн жаңарту жалғастырылады. </w:t>
      </w:r>
      <w:r>
        <w:br/>
      </w:r>
      <w:r>
        <w:rPr>
          <w:rFonts w:ascii="Times New Roman"/>
          <w:b w:val="false"/>
          <w:i w:val="false"/>
          <w:color w:val="000000"/>
          <w:sz w:val="28"/>
        </w:rPr>
        <w:t xml:space="preserve">
      Астана қаласында әуе кемелерiне қызмет көрсету үшiн сервистiк авиациялық-техникалық орталық құрылады. Бұдан басқа, Астана, Алматы, Атырау қалаларының тораптық әуежайларын қалыптастыру үшiн жағдай жасау жөнiнде шаралар қабылданатын болады.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ел экономикасының орта және ұзақ мерзiмдi даму перспективаларын ескере отырып, көлiк-коммуникациялық кешендi серпiндi дамытуға қол жеткiзiлетiн болады. Қазақстанның көлiк жүйесiнiң бәсекеге қабiлеттiлiгi мен тиiмдiлiгi айтарлықтай арттырылатын болады. </w:t>
      </w:r>
    </w:p>
    <w:bookmarkEnd w:id="29"/>
    <w:bookmarkStart w:name="z31" w:id="30"/>
    <w:p>
      <w:pPr>
        <w:spacing w:after="0"/>
        <w:ind w:left="0"/>
        <w:jc w:val="both"/>
      </w:pPr>
      <w:r>
        <w:rPr>
          <w:rFonts w:ascii="Times New Roman"/>
          <w:b w:val="false"/>
          <w:i w:val="false"/>
          <w:color w:val="000000"/>
          <w:sz w:val="28"/>
        </w:rPr>
        <w:t>
</w:t>
      </w:r>
      <w:r>
        <w:rPr>
          <w:rFonts w:ascii="Times New Roman"/>
          <w:b w:val="false"/>
          <w:i/>
          <w:color w:val="000000"/>
          <w:sz w:val="28"/>
        </w:rPr>
        <w:t xml:space="preserve">       Телекоммуникация саласын дамыту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2006 жылы Қазақстан Республикасының телекоммуникация саласын дамытудың 2006-2008 жылдарға арналған бағдарламасы әзiрленетiн болады. </w:t>
      </w:r>
      <w:r>
        <w:br/>
      </w:r>
      <w:r>
        <w:rPr>
          <w:rFonts w:ascii="Times New Roman"/>
          <w:b w:val="false"/>
          <w:i w:val="false"/>
          <w:color w:val="000000"/>
          <w:sz w:val="28"/>
        </w:rPr>
        <w:t xml:space="preserve">
      Телекоммуникация саласындағы заңнаманы үйлестiру, оны Еуропалық Одақ заңнамасына, ДСҰ және Халықаралық электр байланысы одағының талаптарына жақындастыру, саланың инвестициялық тартымдылығын қамтамасыз ету, ұлттық қауiпсiздiк мүдделерiн ескере отырып, қалааралық және халықаралық байланыс операторларының жарғылық қорындағы шетелдiк капиталдың қатысуына шектеулердi жою мақсатында экономиканың осы саласының нормативтiк құқықтық актiлерiне өзгерiстер мен толықтырулар енгiзу жөнiнде жұмыс жүргiзiлетiн болады. </w:t>
      </w:r>
      <w:r>
        <w:br/>
      </w:r>
      <w:r>
        <w:rPr>
          <w:rFonts w:ascii="Times New Roman"/>
          <w:b w:val="false"/>
          <w:i w:val="false"/>
          <w:color w:val="000000"/>
          <w:sz w:val="28"/>
        </w:rPr>
        <w:t xml:space="preserve">
      Бұдан басқа, "KAZSAT-1" қазақстандық байланыс және хабар тарату спутнигiн ұшыру сияқты телекоммуникация желiсiн жаңғыртудың және дамытудың басым бағыттары iске асырылатын болады, бұл Қазақстанға спутник байланысының халықаралық операторларының санына кiруге мүмкiндiк бередi. Сондай-ақ оны кейiннен ұшыра отырып, "KAZSAT-2" спутнигiн жасау жөнiндегi iс-шаралар iске асырылатын болады. Ұлттық ақпараттық супермагистраль құрылысын жалғастыру; жергілiктi телекоммуникация желiсiн; деректердi беру желiсiн, оның iшiнде Интернетті, ұялы байланысты және жаңа буынды телекоммуникация желiсiн қайта жаңғырту мен дамытуды жүзеге асыру жоспарлануда.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2008 жылға қарай мынадай негiзгі индикаторларға қол жеткiзiледi: </w:t>
      </w:r>
      <w:r>
        <w:br/>
      </w:r>
      <w:r>
        <w:rPr>
          <w:rFonts w:ascii="Times New Roman"/>
          <w:b w:val="false"/>
          <w:i w:val="false"/>
          <w:color w:val="000000"/>
          <w:sz w:val="28"/>
        </w:rPr>
        <w:t xml:space="preserve">
      тiркелген телефон желiлерiнiң тығыздығы - елдiң 100 тұрғынына 23; </w:t>
      </w:r>
      <w:r>
        <w:br/>
      </w:r>
      <w:r>
        <w:rPr>
          <w:rFonts w:ascii="Times New Roman"/>
          <w:b w:val="false"/>
          <w:i w:val="false"/>
          <w:color w:val="000000"/>
          <w:sz w:val="28"/>
        </w:rPr>
        <w:t xml:space="preserve">
      ұялы байланыс абоненттерiнiң тығыздығы - елдiң 100 тұрғынына 50; </w:t>
      </w:r>
      <w:r>
        <w:br/>
      </w:r>
      <w:r>
        <w:rPr>
          <w:rFonts w:ascii="Times New Roman"/>
          <w:b w:val="false"/>
          <w:i w:val="false"/>
          <w:color w:val="000000"/>
          <w:sz w:val="28"/>
        </w:rPr>
        <w:t xml:space="preserve">
      жергiлiктi телекоммуникация желiлерiн цифрландыру деңгейi - 80 пайыз; </w:t>
      </w:r>
      <w:r>
        <w:br/>
      </w:r>
      <w:r>
        <w:rPr>
          <w:rFonts w:ascii="Times New Roman"/>
          <w:b w:val="false"/>
          <w:i w:val="false"/>
          <w:color w:val="000000"/>
          <w:sz w:val="28"/>
        </w:rPr>
        <w:t xml:space="preserve">
      Интернеттi пайдаланушылар тығыздығы - 100 тұрғынға 10. </w:t>
      </w:r>
    </w:p>
    <w:bookmarkEnd w:id="30"/>
    <w:bookmarkStart w:name="z32" w:id="31"/>
    <w:p>
      <w:pPr>
        <w:spacing w:after="0"/>
        <w:ind w:left="0"/>
        <w:jc w:val="left"/>
      </w:pPr>
      <w:r>
        <w:rPr>
          <w:rFonts w:ascii="Times New Roman"/>
          <w:b/>
          <w:i w:val="false"/>
          <w:color w:val="000000"/>
        </w:rPr>
        <w:t xml:space="preserve"> 
  II. ҚАЗАҚСТАН ЭКОНОМИКАСЫНЫҢ ТҰРЛАУЛЫ ЭКОНОМИКАЛЫҚ ӨРЛЕУДIҢ </w:t>
      </w:r>
      <w:r>
        <w:br/>
      </w:r>
      <w:r>
        <w:rPr>
          <w:rFonts w:ascii="Times New Roman"/>
          <w:b/>
          <w:i w:val="false"/>
          <w:color w:val="000000"/>
        </w:rPr>
        <w:t xml:space="preserve">
IРГЕТАСЫ РЕТIНДЕ ОДАН ӘРI ЖАҢАРТУ МЕН ӘРТАРАПТАНДЫРУ </w:t>
      </w:r>
    </w:p>
    <w:bookmarkEnd w:id="31"/>
    <w:p>
      <w:pPr>
        <w:spacing w:after="0"/>
        <w:ind w:left="0"/>
        <w:jc w:val="both"/>
      </w:pPr>
      <w:r>
        <w:rPr>
          <w:rFonts w:ascii="Times New Roman"/>
          <w:b w:val="false"/>
          <w:i/>
          <w:color w:val="000000"/>
          <w:sz w:val="28"/>
        </w:rPr>
        <w:t xml:space="preserve">       Ақша-кредит саясаты және қаржы секторын дамыту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Инфляцияны тежеу, экономиканың "қызып кетуiнiң" терiс салдарын болдырмау, инфляцияның терiс салдарын төмендету және экономикалық өсудi ынталандыру үшiн нақты айырбас бағамының қажеттi икемдiлiгiн ұстау, қаржы нарығының тұрақтылығын қамтамасыз ету.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Баға тұрақтылығын қамтамасыз етуге Yкiмет пен Ұлттық Банктiң экономикадағы ақша ұсыныстарын реттеудi, бәсекелестiктi дамытуды және iшкi тауар нарықтарының теңгерiмдiлiгiн арттыруды, тариф және сауда саясаты жөнiндегі iс-шараларды жүргiзудi болжайтын инфляцияға қарсы кешендi саясатын қалыптастыру және iске асыру жолымен қол жеткiзiлетiн болады. </w:t>
      </w:r>
      <w:r>
        <w:br/>
      </w:r>
      <w:r>
        <w:rPr>
          <w:rFonts w:ascii="Times New Roman"/>
          <w:b w:val="false"/>
          <w:i w:val="false"/>
          <w:color w:val="000000"/>
          <w:sz w:val="28"/>
        </w:rPr>
        <w:t xml:space="preserve">
      Бұдан басқа, Ұлттық Банк инфляциялық таргеттеу қағидаттарына көшу, нарықтың шамадан тыс өтiмдiлiгiн реттеу, валюталық режимдi одан әрi ырықтандыру жөнiндегі шаралар кешенiн iске асыратын болады. </w:t>
      </w:r>
      <w:r>
        <w:br/>
      </w:r>
      <w:r>
        <w:rPr>
          <w:rFonts w:ascii="Times New Roman"/>
          <w:b w:val="false"/>
          <w:i w:val="false"/>
          <w:color w:val="000000"/>
          <w:sz w:val="28"/>
        </w:rPr>
        <w:t xml:space="preserve">
      Экономиканың "қызып кетуiнiң" терiс салдарын болдырмау үшiн мұнай мен газ өндiрудiң ұтымды кестесiн құра отырып, мұнай-газ секторы дамуының елдiң экономикалық дамуына ықпалын бағалау жүргiзiлетiн болады. Номиналдық ЖIӨ-нiң өсу қарқынымен теңдестiрiлген мемлекеттiк бюджет шығыстарының өсу қарқынын қамтамасыз ететiн фискалдық саясат және бюджеттiң мұнайдан болмайтын тапшылығын бiртiндеп төмендету жүргiзiлетiн болады. </w:t>
      </w:r>
      <w:r>
        <w:br/>
      </w:r>
      <w:r>
        <w:rPr>
          <w:rFonts w:ascii="Times New Roman"/>
          <w:b w:val="false"/>
          <w:i w:val="false"/>
          <w:color w:val="000000"/>
          <w:sz w:val="28"/>
        </w:rPr>
        <w:t xml:space="preserve">
      2006 жылғы 1 шiлдеден бастап Ұлттық қордың жаңа схема бойынша жұмыс iстеуге көшуi жүзеге асырылады, бұл Ұлттық қордың экономиканың теңгерiмдi дамуын және экономиканың "қызып кету" қаупiн төмендетудi қамтамасыз ететiн макроэкономикалық реттеуiш ретiндегi рөлiн күшейтедi. </w:t>
      </w:r>
      <w:r>
        <w:br/>
      </w:r>
      <w:r>
        <w:rPr>
          <w:rFonts w:ascii="Times New Roman"/>
          <w:b w:val="false"/>
          <w:i w:val="false"/>
          <w:color w:val="000000"/>
          <w:sz w:val="28"/>
        </w:rPr>
        <w:t xml:space="preserve">
      Инфляцияның өсуiнiң терiс салдарын төмендету және экономикалық өсудi ынталандыру үшiн Ұлттық Банк теңгенiң нақты айырбас бағамының икемділігін қамтамасыз етедi, бұл ол бойынша бағдарды белгiлеместен, теңгенiң қалқымалы айырбастау бағамы саясатын жүргiзудi болжайды. Қажет болған жағдайда инфляциялық күтуге таралуға қабiлеттi валюталық бағамның қысқа уақыттық және алыпсатарлық ауытқушылықтарын әлсiрету мақсатында валюталық интервенция жүргiзiлетiн болады. </w:t>
      </w:r>
      <w:r>
        <w:br/>
      </w:r>
      <w:r>
        <w:rPr>
          <w:rFonts w:ascii="Times New Roman"/>
          <w:b w:val="false"/>
          <w:i w:val="false"/>
          <w:color w:val="000000"/>
          <w:sz w:val="28"/>
        </w:rPr>
        <w:t xml:space="preserve">
      Қаржы нарығының тұрақтылығын қамтамасыз ету саласындағы шаралар мынадай бағыттарда жүзеге асырылатын болады: </w:t>
      </w:r>
      <w:r>
        <w:br/>
      </w:r>
      <w:r>
        <w:rPr>
          <w:rFonts w:ascii="Times New Roman"/>
          <w:b w:val="false"/>
          <w:i w:val="false"/>
          <w:color w:val="000000"/>
          <w:sz w:val="28"/>
        </w:rPr>
        <w:t xml:space="preserve">
      банк секторының сырттан қарыз алуын реттеудiң жанама әдiстерiн (құралдарын), оның iшiнде ең аз резервтiк талаптарды есептеу әдiстемесiн жетiлдiру, валюталық өтiмдiлiк нормативтерiн, банктiк сектордың сырттан қарыз алу лимитiн, банктердiң ашық валюталық ұстаным лимиттерiн белгiлеу; </w:t>
      </w:r>
      <w:r>
        <w:br/>
      </w:r>
      <w:r>
        <w:rPr>
          <w:rFonts w:ascii="Times New Roman"/>
          <w:b w:val="false"/>
          <w:i w:val="false"/>
          <w:color w:val="000000"/>
          <w:sz w:val="28"/>
        </w:rPr>
        <w:t xml:space="preserve">
      қаржы секторындағы, әсiресе банк секторындағы одан әрi ырықтандыру және бәсекелестiктi арттыру, оның iшiнде Қазақстан аумағындағы шетелдiк банктер филиалдарының қызметiне рұқсат беру мүмкiндiгiн қарау, қаржы секторындағы монополияға қарсы саясаттың тиiмдiлiгiн арттыру, банктердiң шоғырландырылған қадағалау, меншiк иелерiнiң құрылымы, аффилиирленген тұлғалармен қарым-қатынас бөлiгiнде банктiк қадағалау рәсiмдерiн жетiлдiру, "Қазпочта" АҚ-ның халыққа қаржылық қызметтер көрсету жөнiндегi мүмкiндiктерiн кеңейту; </w:t>
      </w:r>
      <w:r>
        <w:br/>
      </w:r>
      <w:r>
        <w:rPr>
          <w:rFonts w:ascii="Times New Roman"/>
          <w:b w:val="false"/>
          <w:i w:val="false"/>
          <w:color w:val="000000"/>
          <w:sz w:val="28"/>
        </w:rPr>
        <w:t xml:space="preserve">
      Алматы қаласының өңiрлiк қаржы орталығын құруды қоса алғанда, қор нарығын одан әрi дамыту, инвестициялық банкинг саласындағы бәсекенi қамтамасыз ету үшiн бағалы қағаздар нарығына кәсiби қатысушылар жүзеге асыратын операциялардың тiзбесiн кеңейту, корпоративтiк басқару мәселелерi жөнiндегi Қазақстан Республикасының заңнамасын жетiлдiру. </w:t>
      </w:r>
      <w:r>
        <w:br/>
      </w:r>
      <w:r>
        <w:rPr>
          <w:rFonts w:ascii="Times New Roman"/>
          <w:b w:val="false"/>
          <w:i w:val="false"/>
          <w:color w:val="000000"/>
          <w:sz w:val="28"/>
        </w:rPr>
        <w:t xml:space="preserve">
      Инфляцияға қарсы шаралар кешенiн iске асыру  </w:t>
      </w:r>
      <w:r>
        <w:rPr>
          <w:rFonts w:ascii="Times New Roman"/>
          <w:b/>
          <w:i w:val="false"/>
          <w:color w:val="000000"/>
          <w:sz w:val="28"/>
        </w:rPr>
        <w:t xml:space="preserve">нәтижесiнде </w:t>
      </w:r>
      <w:r>
        <w:rPr>
          <w:rFonts w:ascii="Times New Roman"/>
          <w:b w:val="false"/>
          <w:i w:val="false"/>
          <w:color w:val="000000"/>
          <w:sz w:val="28"/>
        </w:rPr>
        <w:t xml:space="preserve"> инфляцияны 2006 жылы 5,7 - 7,3 % және 2007 - 2008 жылдары 5 - 7 % "межесiнде" ұстап тұру көзделiп отыр. Ұсынылған шараларды iске асыру экономиканың қызып кетуiнiң терiс салдарының пайда болу қаупiн төмендетуге мүмкiндiк бередi, қаржы нарығының тұрақтылығын сақтауға, бәсекелестiктi ұлғайтуға және нарыққа қатысушылар қызметiнiң ашықтығын арттыруға, бағалы қағаздар нарығын одан әрi дамытуға ықпал ететiн болады. </w:t>
      </w:r>
    </w:p>
    <w:bookmarkStart w:name="z33" w:id="32"/>
    <w:p>
      <w:pPr>
        <w:spacing w:after="0"/>
        <w:ind w:left="0"/>
        <w:jc w:val="both"/>
      </w:pPr>
      <w:r>
        <w:rPr>
          <w:rFonts w:ascii="Times New Roman"/>
          <w:b w:val="false"/>
          <w:i w:val="false"/>
          <w:color w:val="000000"/>
          <w:sz w:val="28"/>
        </w:rPr>
        <w:t>
</w:t>
      </w:r>
      <w:r>
        <w:rPr>
          <w:rFonts w:ascii="Times New Roman"/>
          <w:b w:val="false"/>
          <w:i/>
          <w:color w:val="000000"/>
          <w:sz w:val="28"/>
        </w:rPr>
        <w:t xml:space="preserve">       Фискалдық тәртіпті арттыруға бағытталған және экономиканың тұрақты өсуiн қамтамасыз ететін бюджет-салық саясаты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Экономиканың шикiзат емес салаларын әртараптандыруды және дамытуды ынталандыру, салық жүктемесiн ұлғайтпай мемлекеттiк бюджетке түсетiн түсiмдердi барынша ұлғайту, борышты басқаруды және бюджетаралық қатынастарды жетiлдiру.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Экономиканың жаңа салаларын әртараптандыруды ынталандыру және дамыту, шетелдiк капитал мен "ноу-хауды" тарту үшiн мыналар көзделедi: </w:t>
      </w:r>
      <w:r>
        <w:br/>
      </w:r>
      <w:r>
        <w:rPr>
          <w:rFonts w:ascii="Times New Roman"/>
          <w:b w:val="false"/>
          <w:i w:val="false"/>
          <w:color w:val="000000"/>
          <w:sz w:val="28"/>
        </w:rPr>
        <w:t xml:space="preserve">
      2007 жылдан бастап қосылған құн салығының ставкасын 1 %-ға, ал 2008 - 2009 жылдардан бастап - тағы 1-2 %-ға төмендету. </w:t>
      </w:r>
      <w:r>
        <w:br/>
      </w:r>
      <w:r>
        <w:rPr>
          <w:rFonts w:ascii="Times New Roman"/>
          <w:b w:val="false"/>
          <w:i w:val="false"/>
          <w:color w:val="000000"/>
          <w:sz w:val="28"/>
        </w:rPr>
        <w:t xml:space="preserve">
      2007 жылдан бастап 10 % мөлшерiнде жеке табыс салығының тiркелген ставкасын енгiзу. Еңбекақы аз төленетiн қызметкерлер санатының кiрiс деңгейiн сақтау үшiн олардың салық салынатын кiрiстерiнен айлық есептiк көрсеткiштiң орнына жалақының ең аз мөлшерiн алып тастау; </w:t>
      </w:r>
      <w:r>
        <w:br/>
      </w:r>
      <w:r>
        <w:rPr>
          <w:rFonts w:ascii="Times New Roman"/>
          <w:b w:val="false"/>
          <w:i w:val="false"/>
          <w:color w:val="000000"/>
          <w:sz w:val="28"/>
        </w:rPr>
        <w:t xml:space="preserve">
      2007 жылдан бастап шағын кәсiпкерлiк субъектiлерi үшiн салық салудың азайтылған бiрыңғай ставкасын енгізу; </w:t>
      </w:r>
      <w:r>
        <w:br/>
      </w:r>
      <w:r>
        <w:rPr>
          <w:rFonts w:ascii="Times New Roman"/>
          <w:b w:val="false"/>
          <w:i w:val="false"/>
          <w:color w:val="000000"/>
          <w:sz w:val="28"/>
        </w:rPr>
        <w:t xml:space="preserve">
      2008 жылдан бастап әлеуметтiк салықты орташа есеппен 30 %-ға төмендету. </w:t>
      </w:r>
      <w:r>
        <w:br/>
      </w:r>
      <w:r>
        <w:rPr>
          <w:rFonts w:ascii="Times New Roman"/>
          <w:b w:val="false"/>
          <w:i w:val="false"/>
          <w:color w:val="000000"/>
          <w:sz w:val="28"/>
        </w:rPr>
        <w:t xml:space="preserve">
      Салық ставкаларын ұлғайтпай мемлекеттiк бюджетке түсетiн түсiмдердi барынша ұлғайту үшiн қатаң салық тәртiбiн сақтау, Қазақстан Республикасы Қаржы министрлiгiнiң Салық комитетiнде мамандандырылған құрылым құру көзделедi. Салықтық және кедендiк әкiмшiлiк ету саласында реформалар жүргiзiледi; салық төлеушiлер үшiн электрондық қызмет көрсетулер кеңейтiледi, "жалған кәсiпкерлiктiң", "қолма-қол ақшаға айналдыру" фирмалары қызметiнiң және көлеңкелi айналымның, оның iшiнде акцизделетiн өнiмдердiң көлеңкелi айналымының жолын кесу әдiстерi енгiзiледi. </w:t>
      </w:r>
      <w:r>
        <w:br/>
      </w:r>
      <w:r>
        <w:rPr>
          <w:rFonts w:ascii="Times New Roman"/>
          <w:b w:val="false"/>
          <w:i w:val="false"/>
          <w:color w:val="000000"/>
          <w:sz w:val="28"/>
        </w:rPr>
        <w:t xml:space="preserve">
      Бюджеттiң тұрақтылығын қамтамасыз етуге, мемлекеттiк шығыстарды шектеуге, қатаң бюджет тәртiбiн сақтауға, Ұлттық қорда мұнай кiрiстерiнiң айтарлықтай бөлiгiн жинақтауға, экономиканы құрылымдық жағынан қайта құруды ынталандыруға бағытталған салмақты фискалдық саясатты жүргiзу үшiн бюджет заңнамасын одан әрi жетiлдiру көзделедi, оның iшiнде: </w:t>
      </w:r>
      <w:r>
        <w:br/>
      </w:r>
      <w:r>
        <w:rPr>
          <w:rFonts w:ascii="Times New Roman"/>
          <w:b w:val="false"/>
          <w:i w:val="false"/>
          <w:color w:val="000000"/>
          <w:sz w:val="28"/>
        </w:rPr>
        <w:t xml:space="preserve">
      Ұлттық қор қаражатын қалыптастыру мен пайдаланудың жаңа тұжырымдамасына сәйкес бюджеттi қалыптастыруға көшу; </w:t>
      </w:r>
      <w:r>
        <w:br/>
      </w:r>
      <w:r>
        <w:rPr>
          <w:rFonts w:ascii="Times New Roman"/>
          <w:b w:val="false"/>
          <w:i w:val="false"/>
          <w:color w:val="000000"/>
          <w:sz w:val="28"/>
        </w:rPr>
        <w:t>
</w:t>
      </w:r>
      <w:r>
        <w:rPr>
          <w:rFonts w:ascii="Times New Roman"/>
          <w:b w:val="false"/>
          <w:i w:val="false"/>
          <w:color w:val="000000"/>
          <w:sz w:val="28"/>
        </w:rPr>
        <w:t xml:space="preserve">       Бiрыңғай </w:t>
      </w:r>
      <w:r>
        <w:rPr>
          <w:rFonts w:ascii="Times New Roman"/>
          <w:b w:val="false"/>
          <w:i w:val="false"/>
          <w:color w:val="000000"/>
          <w:sz w:val="28"/>
        </w:rPr>
        <w:t xml:space="preserve"> бюджет сыныптамасының функционалдық шығыстар топтары деңгейiнде үш жылдық бюджеттiк жоспарлау; </w:t>
      </w:r>
      <w:r>
        <w:br/>
      </w:r>
      <w:r>
        <w:rPr>
          <w:rFonts w:ascii="Times New Roman"/>
          <w:b w:val="false"/>
          <w:i w:val="false"/>
          <w:color w:val="000000"/>
          <w:sz w:val="28"/>
        </w:rPr>
        <w:t xml:space="preserve">
      бюджеттiң атқарылу процесiнiң бюджеттiк бағдарламалардың тиiмдiлiгі мен нәтижелiгiне бағдарлануы; </w:t>
      </w:r>
      <w:r>
        <w:br/>
      </w:r>
      <w:r>
        <w:rPr>
          <w:rFonts w:ascii="Times New Roman"/>
          <w:b w:val="false"/>
          <w:i w:val="false"/>
          <w:color w:val="000000"/>
          <w:sz w:val="28"/>
        </w:rPr>
        <w:t xml:space="preserve">
      бюджет ақшасын (қолма қол ақшаны) басқару сапасын арттыру; </w:t>
      </w:r>
      <w:r>
        <w:br/>
      </w:r>
      <w:r>
        <w:rPr>
          <w:rFonts w:ascii="Times New Roman"/>
          <w:b w:val="false"/>
          <w:i w:val="false"/>
          <w:color w:val="000000"/>
          <w:sz w:val="28"/>
        </w:rPr>
        <w:t xml:space="preserve">
      бюджеттiк бағдарламалар әкiмшiлерi мен олардың мемлекеттiк мекемелерiнiң бюджет қаражатын пайдалануы үшiн жауапкершiлiк шараларын белгiлеу. </w:t>
      </w:r>
      <w:r>
        <w:br/>
      </w:r>
      <w:r>
        <w:rPr>
          <w:rFonts w:ascii="Times New Roman"/>
          <w:b w:val="false"/>
          <w:i w:val="false"/>
          <w:color w:val="000000"/>
          <w:sz w:val="28"/>
        </w:rPr>
        <w:t xml:space="preserve">
      Мемлекеттiк және жалпы сыртқы борышты белгiлi бiр мөлшерде ұстап тұру үшiн борышты басқарудың тиiмдi жүйесiн құру және елдiң жалпы сыртқы борышының өсуiн ұстап тұру жөнiндегi нақты тетiктердi әзiрлеу көзделедi. </w:t>
      </w:r>
      <w:r>
        <w:br/>
      </w:r>
      <w:r>
        <w:rPr>
          <w:rFonts w:ascii="Times New Roman"/>
          <w:b w:val="false"/>
          <w:i w:val="false"/>
          <w:color w:val="000000"/>
          <w:sz w:val="28"/>
        </w:rPr>
        <w:t>
      Бюджетаралық қатынастарды одан әрi жетiлдiру үшiн Yкiмет субвенциялар мөлшерiн бекiтiп бере отырып, бюджетаралық қатынастардағы тұрақтылықты және орта мерзiмдi кезеңге арналған алып тастауларды қамтамасыз ету жөнiндегi, өңiрлердiң бюджеттiк қамтамасыз етiлуiн олардың халқының  </w:t>
      </w:r>
      <w:r>
        <w:rPr>
          <w:rFonts w:ascii="Times New Roman"/>
          <w:b w:val="false"/>
          <w:i w:val="false"/>
          <w:color w:val="000000"/>
          <w:sz w:val="28"/>
        </w:rPr>
        <w:t xml:space="preserve">Конституцияда </w:t>
      </w:r>
      <w:r>
        <w:rPr>
          <w:rFonts w:ascii="Times New Roman"/>
          <w:b w:val="false"/>
          <w:i w:val="false"/>
          <w:color w:val="000000"/>
          <w:sz w:val="28"/>
        </w:rPr>
        <w:t xml:space="preserve"> кепiлдiк берiлген мемлекеттiк қызметтерге тең қол жеткiзуiне жету мақсатында теңестiру үшiн Жалпы сипаттағы ресми трансферттердi есептеу әдiстемесiн жетiлдiру жөнiндегi шараларды қабылдайды. </w:t>
      </w:r>
      <w:r>
        <w:br/>
      </w:r>
      <w:r>
        <w:rPr>
          <w:rFonts w:ascii="Times New Roman"/>
          <w:b w:val="false"/>
          <w:i w:val="false"/>
          <w:color w:val="000000"/>
          <w:sz w:val="28"/>
        </w:rPr>
        <w:t xml:space="preserve">
      Жоспарланатын шараларды iске асыру  </w:t>
      </w:r>
      <w:r>
        <w:rPr>
          <w:rFonts w:ascii="Times New Roman"/>
          <w:b/>
          <w:i w:val="false"/>
          <w:color w:val="000000"/>
          <w:sz w:val="28"/>
        </w:rPr>
        <w:t xml:space="preserve">нәтижесiнде </w:t>
      </w:r>
      <w:r>
        <w:rPr>
          <w:rFonts w:ascii="Times New Roman"/>
          <w:b w:val="false"/>
          <w:i w:val="false"/>
          <w:color w:val="000000"/>
          <w:sz w:val="28"/>
        </w:rPr>
        <w:t xml:space="preserve"> мемлекеттiк бюджетке түсетiн түсiмдердi ұлғайтумен қатар кәсiпорындардан қосымша қаражатты босату, көлеңкелi жалақы төлеудi одан әрi азайту, шағын кәсiпкерлiк субъектiлерi үшiн салық жүктемесiн азайту, салықтық әкiмшiлiк етудi оңайлату, халықты жұмыспен қамтуды өсiру, шағын бизнес субъектiлерiнен бюджетке түсетiн түсiмдердiң үлес салмағын 2005 жылғы 14 %-дан 2008 жылы 20 %-ға ұлғайту, салық және кеден органдарындағы сыбайлас жемқорлық деңгейiн төмендету, мемлекеттiк бюджеттiң тұрақтылығын қамтамасыз ету күтiледi. </w:t>
      </w:r>
    </w:p>
    <w:bookmarkEnd w:id="32"/>
    <w:bookmarkStart w:name="z34" w:id="33"/>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Мемлекеттік активтердi тиiмдi басқару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Мемлекеттiң мемлекеттiк активтердi басқарудың ашық және айқын жүйесiн құру негiзiнде тиiмдi меншiк иесi және менеджер ретiнде қалыптасуы.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Мемлекет активтерiн басқарудың ашық және айқын жүйесiн құру үшiн Үкiмет мемлекеттiк активтердi басқарудың қолданыстағы жүйесiн жаңғыртуға, мемлекеттiк активтердi басқару саласындағы заңнама мен әдiстемелiк базаны жүйелендiруге бағытталған шаралар кешенiн жүзеге асыратын болады. </w:t>
      </w:r>
      <w:r>
        <w:br/>
      </w:r>
      <w:r>
        <w:rPr>
          <w:rFonts w:ascii="Times New Roman"/>
          <w:b w:val="false"/>
          <w:i w:val="false"/>
          <w:color w:val="000000"/>
          <w:sz w:val="28"/>
        </w:rPr>
        <w:t>
      Стратегиялық маңызы бар салаларда экономиканың мемлекеттiк секторын басқаруды жетiлдiру мақсатында 2006 жылғы қаңтарда  </w:t>
      </w:r>
      <w:r>
        <w:rPr>
          <w:rFonts w:ascii="Times New Roman"/>
          <w:b w:val="false"/>
          <w:i w:val="false"/>
          <w:color w:val="000000"/>
          <w:sz w:val="28"/>
        </w:rPr>
        <w:t xml:space="preserve">"Самұрық" </w:t>
      </w:r>
      <w:r>
        <w:rPr>
          <w:rFonts w:ascii="Times New Roman"/>
          <w:b w:val="false"/>
          <w:i w:val="false"/>
          <w:color w:val="000000"/>
          <w:sz w:val="28"/>
        </w:rPr>
        <w:t xml:space="preserve"> мемлекеттiк активтердi басқару жөнiндегі қазақстандық холдингi" АҚ (бұдан әрi -  </w:t>
      </w:r>
      <w:r>
        <w:rPr>
          <w:rFonts w:ascii="Times New Roman"/>
          <w:b w:val="false"/>
          <w:i w:val="false"/>
          <w:color w:val="000000"/>
          <w:sz w:val="28"/>
        </w:rPr>
        <w:t xml:space="preserve">"Самұрық" холдингi" </w:t>
      </w:r>
      <w:r>
        <w:rPr>
          <w:rFonts w:ascii="Times New Roman"/>
          <w:b w:val="false"/>
          <w:i w:val="false"/>
          <w:color w:val="000000"/>
          <w:sz w:val="28"/>
        </w:rPr>
        <w:t xml:space="preserve"> АҚ) құрылды. </w:t>
      </w:r>
      <w:r>
        <w:br/>
      </w:r>
      <w:r>
        <w:rPr>
          <w:rFonts w:ascii="Times New Roman"/>
          <w:b w:val="false"/>
          <w:i w:val="false"/>
          <w:color w:val="000000"/>
          <w:sz w:val="28"/>
        </w:rPr>
        <w:t>
      Yкiмет "Самұрық" холдингi" АҚ қызметiнiң негiзгi қағидаттары туралы  </w:t>
      </w:r>
      <w:r>
        <w:rPr>
          <w:rFonts w:ascii="Times New Roman"/>
          <w:b w:val="false"/>
          <w:i w:val="false"/>
          <w:color w:val="000000"/>
          <w:sz w:val="28"/>
        </w:rPr>
        <w:t xml:space="preserve">меморандумды </w:t>
      </w:r>
      <w:r>
        <w:rPr>
          <w:rFonts w:ascii="Times New Roman"/>
          <w:b w:val="false"/>
          <w:i w:val="false"/>
          <w:color w:val="000000"/>
          <w:sz w:val="28"/>
        </w:rPr>
        <w:t>, акцияларының мемлекеттiк пакеттерi холдингiнiң жарғылық капиталына берiлетiн ұлттық компаниялар мен басқа да акционерлiк қоғамдардың  </w:t>
      </w:r>
      <w:r>
        <w:rPr>
          <w:rFonts w:ascii="Times New Roman"/>
          <w:b w:val="false"/>
          <w:i w:val="false"/>
          <w:color w:val="000000"/>
          <w:sz w:val="28"/>
        </w:rPr>
        <w:t xml:space="preserve">тiзбесiн </w:t>
      </w:r>
      <w:r>
        <w:rPr>
          <w:rFonts w:ascii="Times New Roman"/>
          <w:b w:val="false"/>
          <w:i w:val="false"/>
          <w:color w:val="000000"/>
          <w:sz w:val="28"/>
        </w:rPr>
        <w:t xml:space="preserve"> бекiтті. </w:t>
      </w:r>
      <w:r>
        <w:br/>
      </w:r>
      <w:r>
        <w:rPr>
          <w:rFonts w:ascii="Times New Roman"/>
          <w:b w:val="false"/>
          <w:i w:val="false"/>
          <w:color w:val="000000"/>
          <w:sz w:val="28"/>
        </w:rPr>
        <w:t xml:space="preserve">
      Холдинг қызметiн қамтамасыз ету үшiн 2006 жылы Yкiмет нормативтiк құқықтық актiлерге тиiстi өзгерiстер мен толықтырулар енгiзетiн болады. Холдинг қызметiнiң шеңберiнде ұлттық компаниялардың бағалы қағаздарын Қазақстанның қор нарығына шығару жоспарлануда. </w:t>
      </w:r>
      <w:r>
        <w:br/>
      </w:r>
      <w:r>
        <w:rPr>
          <w:rFonts w:ascii="Times New Roman"/>
          <w:b w:val="false"/>
          <w:i w:val="false"/>
          <w:color w:val="000000"/>
          <w:sz w:val="28"/>
        </w:rPr>
        <w:t xml:space="preserve">
      2006 жылы мемлекеттiк-жеке меншiк әрiптестiк тетiктерiнiң алдыңғы қатарлы әлемдiк тәжiрибесiн енгiзуге бағытталған "Концессия туралы" Заң жобасы әзiрленедi. </w:t>
      </w:r>
      <w:r>
        <w:br/>
      </w:r>
      <w:r>
        <w:rPr>
          <w:rFonts w:ascii="Times New Roman"/>
          <w:b w:val="false"/>
          <w:i w:val="false"/>
          <w:color w:val="000000"/>
          <w:sz w:val="28"/>
        </w:rPr>
        <w:t xml:space="preserve">
      Осы ұйымдар әлеуметтiк мәнi бар қызметтердi көрсету және мемлекеттiк қолдауды талап ететiн қызмет салаларын дамыту үшiн жұмыс iстеуi тиiс қызмет салаларын анықтау мақсатында акцияларының бақылау пакеттерi (қатысу үлестерi) мемлекетке тиесiлi мемлекеттiк кәсiпорындардың, мемлекеттiк мекемелер мен ұйымдардың қызмет салаларын талдау жүзеге асырылатын болады. </w:t>
      </w:r>
      <w:r>
        <w:br/>
      </w:r>
      <w:r>
        <w:rPr>
          <w:rFonts w:ascii="Times New Roman"/>
          <w:b w:val="false"/>
          <w:i w:val="false"/>
          <w:color w:val="000000"/>
          <w:sz w:val="28"/>
        </w:rPr>
        <w:t xml:space="preserve">
      Мемлекеттiк меншiктi түгендеудi жүргiзу және бүкiл ел үшiн ортақ бiрыңғай дерекқор құру үшiн Yкiмет мыналарға бағытталған шараларды дәйектi iске асыруды жүзеге асыратын болады: </w:t>
      </w:r>
      <w:r>
        <w:br/>
      </w:r>
      <w:r>
        <w:rPr>
          <w:rFonts w:ascii="Times New Roman"/>
          <w:b w:val="false"/>
          <w:i w:val="false"/>
          <w:color w:val="000000"/>
          <w:sz w:val="28"/>
        </w:rPr>
        <w:t xml:space="preserve">
      акцияларының бақылау пакеттерi (қатысу үлестерi) мемлекетке тиесiлi мемлекеттiк кәсiпорындардың, мекемелер мен ұйымдардың мүлкiн түгендеудi жүргiзуге; </w:t>
      </w:r>
      <w:r>
        <w:br/>
      </w:r>
      <w:r>
        <w:rPr>
          <w:rFonts w:ascii="Times New Roman"/>
          <w:b w:val="false"/>
          <w:i w:val="false"/>
          <w:color w:val="000000"/>
          <w:sz w:val="28"/>
        </w:rPr>
        <w:t xml:space="preserve">
      осы ұйымдардың өздерiне жүктелген мiндеттердi iске асыруы үшiн қажеттi мүлiк құрамын (зияткерлiк меншiктi және жылжымайтын объектiлердi ескере отырып) айқындауға; </w:t>
      </w:r>
      <w:r>
        <w:br/>
      </w:r>
      <w:r>
        <w:rPr>
          <w:rFonts w:ascii="Times New Roman"/>
          <w:b w:val="false"/>
          <w:i w:val="false"/>
          <w:color w:val="000000"/>
          <w:sz w:val="28"/>
        </w:rPr>
        <w:t xml:space="preserve">
      бәсекелi ортаға берiлуге тиiс мемлекеттiк кәсiпорындардың, мемлекеттiк мекемелердiң және акциялар пакетi (қатысу үлестерi) мемлекетке тиесiлi мемлекеттiк заңды тұлғаларға, ұйымдарға бекiтiлiп берiлген мүлiктiң тiзбесiн айқындауға; </w:t>
      </w:r>
      <w:r>
        <w:br/>
      </w:r>
      <w:r>
        <w:rPr>
          <w:rFonts w:ascii="Times New Roman"/>
          <w:b w:val="false"/>
          <w:i w:val="false"/>
          <w:color w:val="000000"/>
          <w:sz w:val="28"/>
        </w:rPr>
        <w:t xml:space="preserve">
      мемлекеттiк басқару деңгейлерi арасында мемлекеттiк мүлiктiң ара-жiгiн нақты ажыратуға; </w:t>
      </w:r>
      <w:r>
        <w:br/>
      </w:r>
      <w:r>
        <w:rPr>
          <w:rFonts w:ascii="Times New Roman"/>
          <w:b w:val="false"/>
          <w:i w:val="false"/>
          <w:color w:val="000000"/>
          <w:sz w:val="28"/>
        </w:rPr>
        <w:t xml:space="preserve">
      жергiлiктi атқарушы органдарға Мемлекеттiк кәсiпорындар мен мекемелердiң, жарғылық капиталына мемлекет қатысатын заңды тұлғалардың тiзiлiмiне (бұдан әрi - Тiзiлiм) рұқсат беру жөнiндегi жұмыстарды жергiлiктi бюджеттен қаржыландыруға және оны "on-line" режимiнде ұстауға; </w:t>
      </w:r>
      <w:r>
        <w:br/>
      </w:r>
      <w:r>
        <w:rPr>
          <w:rFonts w:ascii="Times New Roman"/>
          <w:b w:val="false"/>
          <w:i w:val="false"/>
          <w:color w:val="000000"/>
          <w:sz w:val="28"/>
        </w:rPr>
        <w:t xml:space="preserve">
      есепке алу объектiлерi бойынша Тiзiлiм деректерiн жандандыру мақсатында "электрондық үкiмет" шеңберiнде құрылатын "Заңды тұлғалар" мемлекеттiк дерекқорынан Тiзiлiм ұстаушыға электронды форматта ақпарат беруге. </w:t>
      </w:r>
      <w:r>
        <w:br/>
      </w:r>
      <w:r>
        <w:rPr>
          <w:rFonts w:ascii="Times New Roman"/>
          <w:b w:val="false"/>
          <w:i w:val="false"/>
          <w:color w:val="000000"/>
          <w:sz w:val="28"/>
        </w:rPr>
        <w:t xml:space="preserve">
      Оңалту немесе банкроттық туралы шешiм қабылдау кезiнде бiрыңғай өлшемдердi қолдану, сондай-ақ конкурстық басқарушыларды тарту тетiгiн жетiлдiру үшiн Yкiмет оңалту және қайта құрылымдау рәсiмдерiн қолдануға болатын рентабельдi емес мемлекеттiк кәсіпорындардың тiзбесiн және мониторингiн және олардың төлемге қабiлеттiлiгiнiң жай-күйiн талдауды жүргiзу тетiгiн айқындайды. </w:t>
      </w:r>
      <w:r>
        <w:br/>
      </w:r>
      <w:r>
        <w:rPr>
          <w:rFonts w:ascii="Times New Roman"/>
          <w:b w:val="false"/>
          <w:i w:val="false"/>
          <w:color w:val="000000"/>
          <w:sz w:val="28"/>
        </w:rPr>
        <w:t xml:space="preserve">
      Жаңа технологияларды қолдана отырып, оларда жаңа өндiрiстердi ұйымдастыруға болатын рентабельдi емес мемлекеттiк кәсiпорындардың дерекқоры қалыптастырылады, дағдарысқа қарсы басқарудың, оны Қазақстанның қазiргi заманғы жағдайына бейiмдеудiң әлемдiк тәжiрибесi зерделенедi. Залалды мемлекеттiк кәсіпорындардың қызметiн қалпына келтiру мүмкiн болмаған кезде оларға қатысты Yкiмет соңғы қадам ретiнде банкроттық рәсiмiн қолданады. </w:t>
      </w:r>
      <w:r>
        <w:br/>
      </w:r>
      <w:r>
        <w:rPr>
          <w:rFonts w:ascii="Times New Roman"/>
          <w:b w:val="false"/>
          <w:i w:val="false"/>
          <w:color w:val="000000"/>
          <w:sz w:val="28"/>
        </w:rPr>
        <w:t xml:space="preserve">
      Қабылданатын шаралар  </w:t>
      </w:r>
      <w:r>
        <w:rPr>
          <w:rFonts w:ascii="Times New Roman"/>
          <w:b/>
          <w:i w:val="false"/>
          <w:color w:val="000000"/>
          <w:sz w:val="28"/>
        </w:rPr>
        <w:t xml:space="preserve">нәтижесiнде </w:t>
      </w:r>
      <w:r>
        <w:rPr>
          <w:rFonts w:ascii="Times New Roman"/>
          <w:b w:val="false"/>
          <w:i w:val="false"/>
          <w:color w:val="000000"/>
          <w:sz w:val="28"/>
        </w:rPr>
        <w:t xml:space="preserve"> мемлекеттiк активтердi басқарудың ашық жүйесi, мемлекеттiк меншiктiң бiрыңғай дерекқоры құрылады, мемлекеттiк кәсiпорындардың және акциялар пакетi (қатысу үлестерi) мемлекетке тиесiлi ұйымдардың оңтайлы саны айқындалады. Рентабельдi емес мемлекеттiк кәсіпорындарды оңалту немесе олардың банкроттығы туралы шешiмдер қабылдау жөнiндегi тетiктер әзiрленетiн болады. </w:t>
      </w:r>
      <w:r>
        <w:br/>
      </w:r>
      <w:r>
        <w:rPr>
          <w:rFonts w:ascii="Times New Roman"/>
          <w:b w:val="false"/>
          <w:i w:val="false"/>
          <w:color w:val="000000"/>
          <w:sz w:val="28"/>
        </w:rPr>
        <w:t xml:space="preserve">
      Мемлекеттiк активтердi тиiмдi басқару жөнiндегi жаңа институттардың құрылуы мемлекеттiк активтердi басқару тиiмдiлiгiн арттыруға және қор нарығын дамытуға ықпал етедi. </w:t>
      </w:r>
    </w:p>
    <w:bookmarkEnd w:id="33"/>
    <w:bookmarkStart w:name="z35" w:id="34"/>
    <w:p>
      <w:pPr>
        <w:spacing w:after="0"/>
        <w:ind w:left="0"/>
        <w:jc w:val="both"/>
      </w:pPr>
      <w:r>
        <w:rPr>
          <w:rFonts w:ascii="Times New Roman"/>
          <w:b w:val="false"/>
          <w:i w:val="false"/>
          <w:color w:val="000000"/>
          <w:sz w:val="28"/>
        </w:rPr>
        <w:t>
</w:t>
      </w:r>
      <w:r>
        <w:rPr>
          <w:rFonts w:ascii="Times New Roman"/>
          <w:b w:val="false"/>
          <w:i/>
          <w:color w:val="000000"/>
          <w:sz w:val="28"/>
        </w:rPr>
        <w:t xml:space="preserve">       Нарық қағидаттары негiзiнде мемлекет пен жеке меншiк сектор арасындағы экономикалық өзара қатынастарды құру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Мемлекет пен жеке меншiк сектордың ақпараттық технологиялар енгiзу, келiсiм-шарттық қатынастарды дамыту, жеке меншiк институтын нығайту және инвесторлардың құқықтарын қорғау жолымен өзара тиiмдi iс-қимылы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Экономикаға мемлекеттiк қатысуды оңтайландыруға мемлекеттiк функциялардың бiр бөлiгiн және мемлекеттiк мекемелер, мемлекеттiк кәсiпорындар, мемлекет қатысатын субъектiлер қызметiнiң жекелеген түрлерiн бәсекелi ортаға беру есебiнен қол жеткiзiлетiн болады. Ұсынылатын мемлекеттiк қызметтердiң сапасын арттыру және олардың төрешiлдiк дәрежесiн азайту мемлекеттiк қызметтердi көрсету стандарттарын енгiзу, мемлекеттiк қызметтер ұсынудың салалық стандарттарын бекiту, мемлекеттiң араласуын шектеу және бәсекелестiктi дамыту жөнiндегi қосымша нақты шаралар әзiрлеу арқылы жүретiн болады. </w:t>
      </w:r>
      <w:r>
        <w:br/>
      </w:r>
      <w:r>
        <w:rPr>
          <w:rFonts w:ascii="Times New Roman"/>
          <w:b w:val="false"/>
          <w:i w:val="false"/>
          <w:color w:val="000000"/>
          <w:sz w:val="28"/>
        </w:rPr>
        <w:t xml:space="preserve">
      "Азаматтық кодекске өзгерiстер мен толықтырулар енгiзу туралы" Заң жобасын дайындау шеңберiнде келiсiм-шарттық қатынастарды дамыту және жеке меншiк институтын нығайту, оның iшiнде ұлттық меншiктен алуға қарсы кепiлдiктердi қамтамасыз ету мәселелерiн пысықтау жоспарлануда. Қазақстан Республикасының аумағында аралық және төрелiк соттардың қызметiн дамыту жөнiнде одан арғы шаралар қабылданатын болады. </w:t>
      </w:r>
      <w:r>
        <w:br/>
      </w:r>
      <w:r>
        <w:rPr>
          <w:rFonts w:ascii="Times New Roman"/>
          <w:b w:val="false"/>
          <w:i w:val="false"/>
          <w:color w:val="000000"/>
          <w:sz w:val="28"/>
        </w:rPr>
        <w:t xml:space="preserve">
      Миноритарлық акционерлер мен құрылтайшылардың құқықтарын заңнамалық қорғау мақсатында компаниялардың жарғылық капиталында аз үлестердi иеленетiн инвесторлардың, акционерлердiң және құрылтайшылардың құқықтарын қорғау жөнiнде заң әзiрленетiн болады. </w:t>
      </w:r>
      <w:r>
        <w:br/>
      </w:r>
      <w:r>
        <w:rPr>
          <w:rFonts w:ascii="Times New Roman"/>
          <w:b w:val="false"/>
          <w:i w:val="false"/>
          <w:color w:val="000000"/>
          <w:sz w:val="28"/>
        </w:rPr>
        <w:t xml:space="preserve">
      Мемлекеттiк органдар қызметiнiң тиiмдiлiгiн арттыру, әкiмшiлiк кедергiлер мен сыбайлас жемқорлықты азайту мақсатында Үкiмет "электрондық үкiмет" жобасын iске асыру жөнiндегi жұмысты жалғастыратын болады. </w:t>
      </w:r>
      <w:r>
        <w:br/>
      </w:r>
      <w:r>
        <w:rPr>
          <w:rFonts w:ascii="Times New Roman"/>
          <w:b w:val="false"/>
          <w:i w:val="false"/>
          <w:color w:val="000000"/>
          <w:sz w:val="28"/>
        </w:rPr>
        <w:t>
      2006 жылы тiркеу рәсiмдерiн оңайлату үшiн "Қазақстан Республикасы сәйкестендiру нөмiрлерiнiң ұлттық тiзiлiмдерi туралы" Заң қабылданады, сондай-ақ "Ақпараттандыру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өзгерiстер мен толықтырулар енгiзiлетiн болады. </w:t>
      </w:r>
      <w:r>
        <w:br/>
      </w:r>
      <w:r>
        <w:rPr>
          <w:rFonts w:ascii="Times New Roman"/>
          <w:b w:val="false"/>
          <w:i w:val="false"/>
          <w:color w:val="000000"/>
          <w:sz w:val="28"/>
        </w:rPr>
        <w:t xml:space="preserve">
      "Электрондық үкiметтiң" инфрақұрылымын қалыптастыру шеңберiнде мынадай: </w:t>
      </w:r>
      <w:r>
        <w:br/>
      </w:r>
      <w:r>
        <w:rPr>
          <w:rFonts w:ascii="Times New Roman"/>
          <w:b w:val="false"/>
          <w:i w:val="false"/>
          <w:color w:val="000000"/>
          <w:sz w:val="28"/>
        </w:rPr>
        <w:t xml:space="preserve">
      "Жеке тұлғалар" және "Заңды тұлғалар" мемлекеттiк дерекқорлар, оның шеңберiнде 2007 жылы СТН-дi, ӘЖК-тi азаматтың жеке сәйкестендiру нөмiрiне; СТН-дi, КҰЖС кодын және тiркеу нөмiрiн бизнес-сәйкестендiру нөмiрiне ауыстыру басталады, ал мекен-жай ақпаратын бiрыңғай сипаттау үшiн - "Мекен-жай тiркелiмi" ақпараттық жүйесi; </w:t>
      </w:r>
      <w:r>
        <w:br/>
      </w:r>
      <w:r>
        <w:rPr>
          <w:rFonts w:ascii="Times New Roman"/>
          <w:b w:val="false"/>
          <w:i w:val="false"/>
          <w:color w:val="000000"/>
          <w:sz w:val="28"/>
        </w:rPr>
        <w:t xml:space="preserve">
      мемлекеттiк органдардың арасында деректермен қорғалған алмасуды ұйымдастыру үшiн бiрыңғай техникалық орта; </w:t>
      </w:r>
      <w:r>
        <w:br/>
      </w:r>
      <w:r>
        <w:rPr>
          <w:rFonts w:ascii="Times New Roman"/>
          <w:b w:val="false"/>
          <w:i w:val="false"/>
          <w:color w:val="000000"/>
          <w:sz w:val="28"/>
        </w:rPr>
        <w:t xml:space="preserve">
      Астана қаласында электронды цифрлық қолтаңба пайдаланылатын мемлекеттiк органдардың ведомствоаралық құжат айналымын; </w:t>
      </w:r>
      <w:r>
        <w:br/>
      </w:r>
      <w:r>
        <w:rPr>
          <w:rFonts w:ascii="Times New Roman"/>
          <w:b w:val="false"/>
          <w:i w:val="false"/>
          <w:color w:val="000000"/>
          <w:sz w:val="28"/>
        </w:rPr>
        <w:t xml:space="preserve">
      олар арқылы электронды түрде мемлекеттiк қызметтер ұсынылатын "электрондық үкiметтiң" ведомстволық ақпараттық жүйелермен бiрiктiрiлген порталы мен шлюзiн; </w:t>
      </w:r>
      <w:r>
        <w:br/>
      </w:r>
      <w:r>
        <w:rPr>
          <w:rFonts w:ascii="Times New Roman"/>
          <w:b w:val="false"/>
          <w:i w:val="false"/>
          <w:color w:val="000000"/>
          <w:sz w:val="28"/>
        </w:rPr>
        <w:t xml:space="preserve">
      азаматтар мен бизнес-құрылымдарға цифрлы сертификаттар беруге арналған ашық кiлттер инфрақұрылымын; </w:t>
      </w:r>
      <w:r>
        <w:br/>
      </w:r>
      <w:r>
        <w:rPr>
          <w:rFonts w:ascii="Times New Roman"/>
          <w:b w:val="false"/>
          <w:i w:val="false"/>
          <w:color w:val="000000"/>
          <w:sz w:val="28"/>
        </w:rPr>
        <w:t xml:space="preserve">
      ведомстволық ақпараттық жүйелердi пайдалану арқылы мемлекеттік органдардың электрондық қызметтерiн; </w:t>
      </w:r>
      <w:r>
        <w:br/>
      </w:r>
      <w:r>
        <w:rPr>
          <w:rFonts w:ascii="Times New Roman"/>
          <w:b w:val="false"/>
          <w:i w:val="false"/>
          <w:color w:val="000000"/>
          <w:sz w:val="28"/>
        </w:rPr>
        <w:t xml:space="preserve">
      "электрондық үкiметтiң" бiрыңғай сәулетi талаптарына сәйкес келетiн "электрондық әкiмдiк" құру жөнiндегі пилоттық жоба; </w:t>
      </w:r>
      <w:r>
        <w:br/>
      </w:r>
      <w:r>
        <w:rPr>
          <w:rFonts w:ascii="Times New Roman"/>
          <w:b w:val="false"/>
          <w:i w:val="false"/>
          <w:color w:val="000000"/>
          <w:sz w:val="28"/>
        </w:rPr>
        <w:t xml:space="preserve">
      оның көмегiмен "электрондық үкiметтiң" порталы арқылы төлем транзакциялары жүзеге асырылатын төлем шлюзiн; </w:t>
      </w:r>
      <w:r>
        <w:br/>
      </w:r>
      <w:r>
        <w:rPr>
          <w:rFonts w:ascii="Times New Roman"/>
          <w:b w:val="false"/>
          <w:i w:val="false"/>
          <w:color w:val="000000"/>
          <w:sz w:val="28"/>
        </w:rPr>
        <w:t xml:space="preserve">
      халық пен бизнестiң "электрондық үкiмет" қызметтерiне қол жетiмдiлiгін қамтамасыз ету үшiн ақпараттандыру саласындағы Ұлттық оператордың базасындағы қоғамдық қол жеткiзу пункттерi мен компьютерлiк сауаттылыққа оқыту орталықтарын құру жөнiндегi жобалар iске асырылатын болады. </w:t>
      </w:r>
      <w:r>
        <w:br/>
      </w:r>
      <w:r>
        <w:rPr>
          <w:rFonts w:ascii="Times New Roman"/>
          <w:b w:val="false"/>
          <w:i w:val="false"/>
          <w:color w:val="000000"/>
          <w:sz w:val="28"/>
        </w:rPr>
        <w:t xml:space="preserve">
      Көрсетiлген iс-шараларды жүргiзу  </w:t>
      </w:r>
      <w:r>
        <w:rPr>
          <w:rFonts w:ascii="Times New Roman"/>
          <w:b/>
          <w:i w:val="false"/>
          <w:color w:val="000000"/>
          <w:sz w:val="28"/>
        </w:rPr>
        <w:t xml:space="preserve">нәтижесiнде </w:t>
      </w:r>
      <w:r>
        <w:rPr>
          <w:rFonts w:ascii="Times New Roman"/>
          <w:b w:val="false"/>
          <w:i w:val="false"/>
          <w:color w:val="000000"/>
          <w:sz w:val="28"/>
        </w:rPr>
        <w:t xml:space="preserve"> мемлекеттiң экономикаға араласуын шектеу, даулар мен төрелiк рәсiмдердi тәуелсiз қарау жүйесiн дамыту, инвестициялық ахуалды жақсарту және бизнестi дамыту үшiн неғұрлым қолайлы жағдай жасау, сондай-ақ ақпараттық технологияларды, әсiресе электрондық лицензиялау, кедендiк және салықтық декларациялау, электронды мемлекеттiк сатып алу, зейнетақымен қамсыздандыру және бiлiм беру салаларында кеңiнен қолдануға бағытталған мемлекеттiң халықпен тиiмдi өзара iс-қимыл жасауы күтiледi. </w:t>
      </w:r>
    </w:p>
    <w:bookmarkEnd w:id="34"/>
    <w:bookmarkStart w:name="z36" w:id="35"/>
    <w:p>
      <w:pPr>
        <w:spacing w:after="0"/>
        <w:ind w:left="0"/>
        <w:jc w:val="both"/>
      </w:pPr>
      <w:r>
        <w:rPr>
          <w:rFonts w:ascii="Times New Roman"/>
          <w:b w:val="false"/>
          <w:i w:val="false"/>
          <w:color w:val="000000"/>
          <w:sz w:val="28"/>
        </w:rPr>
        <w:t>
</w:t>
      </w:r>
      <w:r>
        <w:rPr>
          <w:rFonts w:ascii="Times New Roman"/>
          <w:b w:val="false"/>
          <w:i/>
          <w:color w:val="000000"/>
          <w:sz w:val="28"/>
        </w:rPr>
        <w:t xml:space="preserve">       Тауарлар мен қызметтер нарықтарының тиiмдi жұмыс iстеуiне бағытталған бәсеке және тариф саясатын iске асыру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Табиғи монополиялар саласында мемлекеттiк реттеудiң тиiмдiлiгiн арттыру, бәсекенi дамыту және тауарлар мен қызмет көрсетулер нарықтарының серпiндi жұмыс iстеуi үшiн жағдай жасау.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Бәсеке саясаты саласында тауар нарықтарында бәсекелестiк қатынастардың тиiмдi жұмыс iстеуi, баға келiсiмi, субъект өзiнiң артықшылық жағдайын асыра пайдаланған және терiс пиғылды бәсеке жүзеге асырылған жағдайда монополияға қарсы ден қою шараларын жедел қолдану үшiн қолайлы жағдай жасауға бағытталған, сондай-ақ монополияға қарсы органның және оның аумақтық бөлiмшелерiнiң өкiлеттiктерiн күшейтетiн "Бәсеке және монополиялық қызметтi шектеу туралы" Заңның жаңа жобасы қабылданатын болады. </w:t>
      </w:r>
      <w:r>
        <w:br/>
      </w:r>
      <w:r>
        <w:rPr>
          <w:rFonts w:ascii="Times New Roman"/>
          <w:b w:val="false"/>
          <w:i w:val="false"/>
          <w:color w:val="000000"/>
          <w:sz w:val="28"/>
        </w:rPr>
        <w:t xml:space="preserve">
      Экономиканы монополияға қарсы реттеу жүйесiн жетiлдiру жөнiндегi iс-шаралар жоспарын әзiрлеу жоспарлануда. </w:t>
      </w:r>
      <w:r>
        <w:br/>
      </w:r>
      <w:r>
        <w:rPr>
          <w:rFonts w:ascii="Times New Roman"/>
          <w:b w:val="false"/>
          <w:i w:val="false"/>
          <w:color w:val="000000"/>
          <w:sz w:val="28"/>
        </w:rPr>
        <w:t xml:space="preserve">
      Монополияға қарсы органды экономикалық шоғырланудан бақылауды, экономиканың барлық салаларында бәсекелестiк орта құруды, металлургиядағы, химия өнеркәсiбiндегі, банк саласындағы, сақтандырудағы және басқа да салалардағы "жасырын монополияларды" монополиясыздандыру жөнiндегi шараларды iске асыруды көздейтiн Бәсекелестiктi қорғау мен дамыту саласындағы 2007-2009 жылдарға арналған салалық бағдарлама қабылданатын болады. </w:t>
      </w:r>
      <w:r>
        <w:br/>
      </w:r>
      <w:r>
        <w:rPr>
          <w:rFonts w:ascii="Times New Roman"/>
          <w:b w:val="false"/>
          <w:i w:val="false"/>
          <w:color w:val="000000"/>
          <w:sz w:val="28"/>
        </w:rPr>
        <w:t xml:space="preserve">
      Тариф саясатын дамыту табиғи монополиялар саласындағы тарифтiк реттеудiң нормативтiк құқықтық және әдiснамалық базасын жетiлдiру арқылы жүзеге асырылатын болады. </w:t>
      </w:r>
      <w:r>
        <w:br/>
      </w:r>
      <w:r>
        <w:rPr>
          <w:rFonts w:ascii="Times New Roman"/>
          <w:b w:val="false"/>
          <w:i w:val="false"/>
          <w:color w:val="000000"/>
          <w:sz w:val="28"/>
        </w:rPr>
        <w:t>
      Осы бағытта жүргiзiлетiн негiзгi iс-шаралар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өзгерiстер мен толықтырулар енгiзу; орта мерзiмдi және ұзақ мерзiмдi тарифтердi бекiту тәртiбiн әзiрлеу; табиғи монополия субъектiлерiнiң қызметiн мемлекеттiк реттеу тәртiбiн ырықтандыру және төрешiлдiктен арылту болады. </w:t>
      </w:r>
      <w:r>
        <w:br/>
      </w:r>
      <w:r>
        <w:rPr>
          <w:rFonts w:ascii="Times New Roman"/>
          <w:b w:val="false"/>
          <w:i w:val="false"/>
          <w:color w:val="000000"/>
          <w:sz w:val="28"/>
        </w:rPr>
        <w:t xml:space="preserve">
      Қазақстан экономикасының жай-күйiнiң деңгейiне және оның даму перспективаларына барабар әдiснамалық базаның болуы мемлекеттiк тарифтiк реттеудiң маңызды құрауышы болып табылады. Бұл үшiн тарифтердi есептеудiң бiрқатар әдiстемелерiн, тарифтер деңгейi серпiнiнiң экономика секторларына әсерiн бағалау моделдерiн әзiрлеу, субъектiлердiң қызметiн олардың бағалық көрсеткiштерiнiң теңдестiрiлген кешенi негiзiнде мониторингiлеу жүйесiн құру және магистралдық темiр жол желiлерiнiң реттелетiн қызметтерiне арналған тарифтерге бағыт түрлерi бойынша кезең-кезеңiмен бiрiздендiру жүргiзу көзделедi. </w:t>
      </w:r>
      <w:r>
        <w:br/>
      </w:r>
      <w:r>
        <w:rPr>
          <w:rFonts w:ascii="Times New Roman"/>
          <w:b w:val="false"/>
          <w:i w:val="false"/>
          <w:color w:val="000000"/>
          <w:sz w:val="28"/>
        </w:rPr>
        <w:t xml:space="preserve">
      Сондай-ақ 2007 жылы Табиғи монополиялар саласындағы тариф саясатын жетiлдiрудiң 2008-2010 жылдарға арналған бағдарламасын әзiрлеу жоспарлануда. </w:t>
      </w:r>
      <w:r>
        <w:br/>
      </w:r>
      <w:r>
        <w:rPr>
          <w:rFonts w:ascii="Times New Roman"/>
          <w:b w:val="false"/>
          <w:i w:val="false"/>
          <w:color w:val="000000"/>
          <w:sz w:val="28"/>
        </w:rPr>
        <w:t xml:space="preserve">
      Жоспарланып отырған шаралар кешенiн iске асыру  </w:t>
      </w:r>
      <w:r>
        <w:rPr>
          <w:rFonts w:ascii="Times New Roman"/>
          <w:b/>
          <w:i w:val="false"/>
          <w:color w:val="000000"/>
          <w:sz w:val="28"/>
        </w:rPr>
        <w:t xml:space="preserve">нәтижесiнде </w:t>
      </w:r>
      <w:r>
        <w:rPr>
          <w:rFonts w:ascii="Times New Roman"/>
          <w:b w:val="false"/>
          <w:i w:val="false"/>
          <w:color w:val="000000"/>
          <w:sz w:val="28"/>
        </w:rPr>
        <w:t xml:space="preserve"> нарықтың барлық қатысушылары үшiн тең жағдайлар және бір мезгiлде монополияға қарсы ден қою шараларын қатайта отырып, бәсеке нарығында тарифтердi қатаң мемлекеттiк реттеуден кезең-кезеңiмен арылу қамтамасыз етiлетiн болады. Табиғи монополиялар субъектiлерiнiң орта мерзiмдi және ұзақ мерзiмдi кезеңдерге арналған тарифтерi деңгейлерiнiң болжамдылығы мен тұрақтылығы қамтамасыз етiлетiн және табиғи монополиялар субъектiлерi әрекет ететiн салалардың инвестициялық тартымдылығын арттыру үшiн жағдай жасалатын болады. </w:t>
      </w:r>
    </w:p>
    <w:bookmarkEnd w:id="35"/>
    <w:bookmarkStart w:name="z37" w:id="36"/>
    <w:p>
      <w:pPr>
        <w:spacing w:after="0"/>
        <w:ind w:left="0"/>
        <w:jc w:val="both"/>
      </w:pPr>
      <w:r>
        <w:rPr>
          <w:rFonts w:ascii="Times New Roman"/>
          <w:b w:val="false"/>
          <w:i w:val="false"/>
          <w:color w:val="000000"/>
          <w:sz w:val="28"/>
        </w:rPr>
        <w:t>
</w:t>
      </w:r>
      <w:r>
        <w:rPr>
          <w:rFonts w:ascii="Times New Roman"/>
          <w:b w:val="false"/>
          <w:i/>
          <w:color w:val="000000"/>
          <w:sz w:val="28"/>
        </w:rPr>
        <w:t xml:space="preserve">       Нарықтық қатынастар мен бәсекеге қабiлеттi экономиканың негiзгі iргетасы ретiнде кәсiпкерлiк секторды дамыту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Шағын және орта бизнестi дамытуда сапалы серпiлiстi қамтамасыз ету, осы саладағы өнiмдiлiк пен бәсекеге қабiлеттiлiктiң өсуi.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Кәсiпкерлiктi дамыту үшiн қолайлы жағдай жасау, шағын және орта бизнестi қолдау нысандарының жаңаларын енгiзу және қолданыстағыларын күшейту, әкiмшiлiк және төрешiлдiк кедергiлердi азайту жөнiндегi саясат жалғасатын болады. </w:t>
      </w:r>
      <w:r>
        <w:br/>
      </w:r>
      <w:r>
        <w:rPr>
          <w:rFonts w:ascii="Times New Roman"/>
          <w:b w:val="false"/>
          <w:i w:val="false"/>
          <w:color w:val="000000"/>
          <w:sz w:val="28"/>
        </w:rPr>
        <w:t>
      "Жеке кәсiпкерлiк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мемлекеттiк органдардың жанындағы кәсiпкерлiк мәселелерi жөнiндегi сараптамалық кеңестер жұмысының жаңа регламентiн, сараптамалық кеңестер жүргiзетiн нормативтiк құқықтық актiлердiң жобаларын сараптауға қатысу үшiн кәсіпкерлер бiрлестiктерiн аккредиттеу тәртiбiн бекiтудi көздейтiн заңға тәуелдi нормативтiк құқықтық актiлер қабылданатын болады. </w:t>
      </w:r>
      <w:r>
        <w:br/>
      </w:r>
      <w:r>
        <w:rPr>
          <w:rFonts w:ascii="Times New Roman"/>
          <w:b w:val="false"/>
          <w:i w:val="false"/>
          <w:color w:val="000000"/>
          <w:sz w:val="28"/>
        </w:rPr>
        <w:t>
      Барлық өңiрлерде кәсiпкерлiк пен инновациялық қызметтi қолдау инфрақұрылымының объектiлерiн құру және олардың тиiмдiлiгiн арттыру жөнiндегi жұмыс жалғасатын болады. " </w:t>
      </w:r>
      <w:r>
        <w:rPr>
          <w:rFonts w:ascii="Times New Roman"/>
          <w:b w:val="false"/>
          <w:i w:val="false"/>
          <w:color w:val="000000"/>
          <w:sz w:val="28"/>
        </w:rPr>
        <w:t xml:space="preserve">Шағын кәсiпкерлiктi дамыту қоры </w:t>
      </w:r>
      <w:r>
        <w:rPr>
          <w:rFonts w:ascii="Times New Roman"/>
          <w:b w:val="false"/>
          <w:i w:val="false"/>
          <w:color w:val="000000"/>
          <w:sz w:val="28"/>
        </w:rPr>
        <w:t xml:space="preserve">" АҚ-ның нәтижелiлiгi оның өкiлдiк желiсiн кеңейту және өңiрлерде ақпараттық-талдау, консалтингiлiк және оқу-әдiстемелiк қызмет көрсетулер ұсыну мәселелерi жөнiндегi жұмысты күшейту жолымен арттырылатын болады. </w:t>
      </w:r>
      <w:r>
        <w:br/>
      </w:r>
      <w:r>
        <w:rPr>
          <w:rFonts w:ascii="Times New Roman"/>
          <w:b w:val="false"/>
          <w:i w:val="false"/>
          <w:color w:val="000000"/>
          <w:sz w:val="28"/>
        </w:rPr>
        <w:t xml:space="preserve">
      Лицензиялаудың жаңа қағидаттарын енгiзудi, лицензияланатын қызмет түрлерiнiң толық тiзбесiн белгiлеудi, тауарлардың жекелеген түрлерiнiң импорты кезiнде өз-өздiгiнен лицензиялауды, сондай-ақ лицензияны алу кезiнде "жалғыз терезе" қағидатын енгiзудi көздейтiн "Лицензиялау туралы" Заңды Парламенттiң қабылдауы жөнiндегi жұмыс жалғасатын болады. </w:t>
      </w:r>
      <w:r>
        <w:br/>
      </w:r>
      <w:r>
        <w:rPr>
          <w:rFonts w:ascii="Times New Roman"/>
          <w:b w:val="false"/>
          <w:i w:val="false"/>
          <w:color w:val="000000"/>
          <w:sz w:val="28"/>
        </w:rPr>
        <w:t xml:space="preserve">
      Қабылданған шаралардың  </w:t>
      </w:r>
      <w:r>
        <w:rPr>
          <w:rFonts w:ascii="Times New Roman"/>
          <w:b/>
          <w:i w:val="false"/>
          <w:color w:val="000000"/>
          <w:sz w:val="28"/>
        </w:rPr>
        <w:t xml:space="preserve">нәтижесiнде </w:t>
      </w:r>
      <w:r>
        <w:rPr>
          <w:rFonts w:ascii="Times New Roman"/>
          <w:b w:val="false"/>
          <w:i w:val="false"/>
          <w:color w:val="000000"/>
          <w:sz w:val="28"/>
        </w:rPr>
        <w:t xml:space="preserve"> жеке меншiк кәсiпкерлiк субъектiлерiнiң сараптама кеңестерi арқылы қорытындылар енгiзу жолымен нормативтiк құқықтық актiлердiң жобаларын әзiрлеуге тiкелей қатысуы, бизнестi ұйымдастыруға арналған шығындардың едәуiр азаюы және кәсiпкерлiк қызметтi жүзеге асыру кезiнде мемлекеттiк рұқсат беру жүйесiнiң рәсiмдерiн оңайлату күтiледi. </w:t>
      </w:r>
    </w:p>
    <w:bookmarkEnd w:id="36"/>
    <w:bookmarkStart w:name="z38" w:id="37"/>
    <w:p>
      <w:pPr>
        <w:spacing w:after="0"/>
        <w:ind w:left="0"/>
        <w:jc w:val="both"/>
      </w:pPr>
      <w:r>
        <w:rPr>
          <w:rFonts w:ascii="Times New Roman"/>
          <w:b w:val="false"/>
          <w:i w:val="false"/>
          <w:color w:val="000000"/>
          <w:sz w:val="28"/>
        </w:rPr>
        <w:t>
</w:t>
      </w:r>
      <w:r>
        <w:rPr>
          <w:rFonts w:ascii="Times New Roman"/>
          <w:b w:val="false"/>
          <w:i/>
          <w:color w:val="000000"/>
          <w:sz w:val="28"/>
        </w:rPr>
        <w:t xml:space="preserve">       Экономиканы теңдестiре дамыту қажеттiгiне сай келетiн аумақтық даму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Экономикалық әлеуеттi және еңбек ресурстарын тиiмдi және ұтымды пайдалануды ескере отырып, өңiрлiк және әлемдiк экономикадағы бәсекеге қабiлеттi мамандануды қалыптастыруға негiзделген аумақтық даму.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2006 жылы кластерлердi қалыптастыруды ескере отырып, аумақтарды дамытуды инфрақұрылымдық қамтамасыз етудi айқындайтын Қазақстан Республикасының 2015 жылға дейiнгi аумақтық даму стратегиясын әзiрлеу көзделiп отыр. </w:t>
      </w:r>
      <w:r>
        <w:br/>
      </w:r>
      <w:r>
        <w:rPr>
          <w:rFonts w:ascii="Times New Roman"/>
          <w:b w:val="false"/>
          <w:i w:val="false"/>
          <w:color w:val="000000"/>
          <w:sz w:val="28"/>
        </w:rPr>
        <w:t xml:space="preserve">
      Стратегия республикалық, өңiраралық және облыстық маңызы бар өндiрістiк, энергетикалық, инженерлiк, көлiк-коммуникациялық және әлеуметтiк инфрақұрылымдарды дамытудың ұзақ мерзiмдi кезеңге арналған шоғырландырылған схемаларын айқындайтын болады. Өңiрлердiң бәсекеге қабiлеттiлiгiн арттыру жөнiндегi маңызды тетiк ретiнде экономикалық жағынан перспективалы және өмiр сүру үшiн қолайлы аудандарда экономика және еңбек ресурстарын ел аумағының ұтымды игерiлуiмен үйлесiмде топтастыру жүзеге асырылатын болады. </w:t>
      </w:r>
      <w:r>
        <w:br/>
      </w:r>
      <w:r>
        <w:rPr>
          <w:rFonts w:ascii="Times New Roman"/>
          <w:b w:val="false"/>
          <w:i w:val="false"/>
          <w:color w:val="000000"/>
          <w:sz w:val="28"/>
        </w:rPr>
        <w:t xml:space="preserve">
      Өңiрлердiң бәсекеге қабiлетті мамандануын қалыптастыру шеңберiнде 2007 жылы облыстар, Астана және Алматы қалалары әкiмдiктерiнiң жанындағы консультативтiк-кеңесшi органдар ретiнде Бәсекеге қабiлеттiлiк жөнiндегi кеңестер құрылатын болады. </w:t>
      </w:r>
      <w:r>
        <w:br/>
      </w:r>
      <w:r>
        <w:rPr>
          <w:rFonts w:ascii="Times New Roman"/>
          <w:b w:val="false"/>
          <w:i w:val="false"/>
          <w:color w:val="000000"/>
          <w:sz w:val="28"/>
        </w:rPr>
        <w:t>
      Ауылдық аумақтарды дамытудың 2004-2010 жылдарға арналған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xml:space="preserve">, бұрынғы Семей полигонының проблемаларын шешу, шағын қалаларды, Семей қаласын дамыту жөнiндегi бағдарламаларды iске асыру жалғасады. 2006 жылы Арал өңiрiнiң проблемаларын шешу жөнiндегi жаңа бағдарлама қабылданатын болады. </w:t>
      </w:r>
      <w:r>
        <w:br/>
      </w:r>
      <w:r>
        <w:rPr>
          <w:rFonts w:ascii="Times New Roman"/>
          <w:b w:val="false"/>
          <w:i w:val="false"/>
          <w:color w:val="000000"/>
          <w:sz w:val="28"/>
        </w:rPr>
        <w:t xml:space="preserve">
      Кейiннен ӘКК құра отырып, Өңiрлiк әлеуметтiк-кәсiпкерлiк корпорациялар (ӘКК) құру тұжырымдамасын әзiрлеу жоспарлануда. ӘКК қызметi инвестициялар тарту және өңiрлерде жаңа өндiрiстер мен технологияларды iске асыру, өңiрлерде тиiстi қолайлы экономикалық орта қалыптастыру, сондай-ақ әлеуметтiк мақсаттарға қол жеткiзуге бағытталған бағдарламаларды әзiрлеу және iске асыру мақсатында жүзеге асырылатын болады. Бұдан басқа, ӘКК өкiлеттiктерiне рентабельдi емес мемлекеттiк кәсiпорындарды әрi шағын және орта бизнестi дамыту үшiн пайдаланылуы мүмкiн мемлекеттiк активтердi басқару кiретiн болады.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елдiң аумақтық дамуының стратегиялық бағыттары айқындалатын болады және елдi аумақтық-экономикалық ұйымдастырудың кластерлiк дамуға және халықты ұтымды қоныстандыруға негiзделген жаңа моделiн қалыптастыру басталады. ӘКК қалыптастыру нәтижесiнде өңiрлерде экономиканың шикiзат емес секторлары мен әлеуметтiк инфрақұрылымды дамытуға талпыныс беретiн болады. </w:t>
      </w:r>
    </w:p>
    <w:bookmarkEnd w:id="37"/>
    <w:bookmarkStart w:name="z39" w:id="38"/>
    <w:p>
      <w:pPr>
        <w:spacing w:after="0"/>
        <w:ind w:left="0"/>
        <w:jc w:val="both"/>
      </w:pPr>
      <w:r>
        <w:rPr>
          <w:rFonts w:ascii="Times New Roman"/>
          <w:b w:val="false"/>
          <w:i w:val="false"/>
          <w:color w:val="000000"/>
          <w:sz w:val="28"/>
        </w:rPr>
        <w:t>
</w:t>
      </w:r>
      <w:r>
        <w:rPr>
          <w:rFonts w:ascii="Times New Roman"/>
          <w:b w:val="false"/>
          <w:i/>
          <w:color w:val="000000"/>
          <w:sz w:val="28"/>
        </w:rPr>
        <w:t xml:space="preserve">       Астананы Еуразиядағы өзара халықаралық iс-қимылдың iрi орталықтарының бiрi және осы заманғы әлемдiк даму стандарттарына сай келетiн қала ретiнде дамыту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Астананы елдiң iрi саяси және iскерлiк орталығы және осы заманғы әлемдiк стандарттарға сай келетiн қала ретiнде дамытуды қамтамасыз ету.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2006 жылы "Қазақстан Республикасы астанасының мәртебесi туралы" 3аңды жаңа редакцияда қабылдау және кейбiр заңнамалық актiлерге Қазақстан Республикасы астанасының мәртебесi мәселелерi бойынша өзгерiстер мен толықтырулар енгiзу көзделiп отыр. </w:t>
      </w:r>
      <w:r>
        <w:br/>
      </w:r>
      <w:r>
        <w:rPr>
          <w:rFonts w:ascii="Times New Roman"/>
          <w:b w:val="false"/>
          <w:i w:val="false"/>
          <w:color w:val="000000"/>
          <w:sz w:val="28"/>
        </w:rPr>
        <w:t xml:space="preserve">
      2006 жылы Астана қаласын орнықты дамытудың 2030 жылға дейiнгі стратегиялық жоспары және Астана қаласын әлеуметтiк-экономикалық дамытудың 2006-2010 жылдарға арналған мемлекеттiк бағдарламасы бекiтiлетiн болады. </w:t>
      </w:r>
      <w:r>
        <w:br/>
      </w:r>
      <w:r>
        <w:rPr>
          <w:rFonts w:ascii="Times New Roman"/>
          <w:b w:val="false"/>
          <w:i w:val="false"/>
          <w:color w:val="000000"/>
          <w:sz w:val="28"/>
        </w:rPr>
        <w:t xml:space="preserve">
      Есiлдiң сол жақ жағалауында осы заманғы медицина ғылымы мен практикалық денсаулық сақтаудың жетiстiктерiн бiрiктiретiн жаңа орталықтардың базасында медициналық қызметтердiң осы заманғы, инновациялық кластерiн құру жоспарланып отыр. </w:t>
      </w:r>
      <w:r>
        <w:br/>
      </w:r>
      <w:r>
        <w:rPr>
          <w:rFonts w:ascii="Times New Roman"/>
          <w:b w:val="false"/>
          <w:i w:val="false"/>
          <w:color w:val="000000"/>
          <w:sz w:val="28"/>
        </w:rPr>
        <w:t xml:space="preserve">
      Халықаралық деңгейдегi таңдаулы университет құрылатын болады. </w:t>
      </w:r>
      <w:r>
        <w:br/>
      </w:r>
      <w:r>
        <w:rPr>
          <w:rFonts w:ascii="Times New Roman"/>
          <w:b w:val="false"/>
          <w:i w:val="false"/>
          <w:color w:val="000000"/>
          <w:sz w:val="28"/>
        </w:rPr>
        <w:t xml:space="preserve">
      Көлiк-логистикалық және туристiк-рекреациялық қызмет көрсетулердi дамыту негiзiнде оған Темiртау, Қарағанды агломерациясын және Щучье-Бурабай курорттық аймағын тарта отырып, жартылай функционалды аймақ құру жөнiндегi келiсiлген iс-қимылдар кешенi iске асырылатын болады. </w:t>
      </w:r>
      <w:r>
        <w:br/>
      </w:r>
      <w:r>
        <w:rPr>
          <w:rFonts w:ascii="Times New Roman"/>
          <w:b w:val="false"/>
          <w:i w:val="false"/>
          <w:color w:val="000000"/>
          <w:sz w:val="28"/>
        </w:rPr>
        <w:t xml:space="preserve">
      "Еуропа - Азия" бағыты бойынша тасымалдарды қамтамасыз ету үшiн авиациялық "торап", сондай-ақ авиациялық тасымалдарға сапалы қызмет көрсетулердi қамтамасыз етуге арналған сервистiк орталық құру жөнiндегi жұмыс жалғасады.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Астананың әлемдiк көлiк жүйесiне табиғи кiрiккен ұлттық орталық ретiнде көрiнуiне қол жеткiзiлетiн болады. </w:t>
      </w:r>
    </w:p>
    <w:bookmarkEnd w:id="38"/>
    <w:bookmarkStart w:name="z40" w:id="39"/>
    <w:p>
      <w:pPr>
        <w:spacing w:after="0"/>
        <w:ind w:left="0"/>
        <w:jc w:val="both"/>
      </w:pPr>
      <w:r>
        <w:rPr>
          <w:rFonts w:ascii="Times New Roman"/>
          <w:b w:val="false"/>
          <w:i w:val="false"/>
          <w:color w:val="000000"/>
          <w:sz w:val="28"/>
        </w:rPr>
        <w:t>
</w:t>
      </w:r>
      <w:r>
        <w:rPr>
          <w:rFonts w:ascii="Times New Roman"/>
          <w:b w:val="false"/>
          <w:i/>
          <w:color w:val="000000"/>
          <w:sz w:val="28"/>
        </w:rPr>
        <w:t xml:space="preserve">       Алматы қаласын өңiрлiк iрi қаржы және iскерлiк белсендiлiк орталығы ретiнде одан әрi дамыту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Алматы қаласының өңiрлiк қаржы және iскерлiк белсендiлiк орталығы ретiнде қалыптасуы.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Кәсiпкерлiк ахуалды жақсарту және қала беделiн жаңарту, тиiстi техникалық және телекоммуникациялық инфрақұрылым құру жөнiнде шаралар кешенi қабылданатын болады. </w:t>
      </w:r>
      <w:r>
        <w:br/>
      </w:r>
      <w:r>
        <w:rPr>
          <w:rFonts w:ascii="Times New Roman"/>
          <w:b w:val="false"/>
          <w:i w:val="false"/>
          <w:color w:val="000000"/>
          <w:sz w:val="28"/>
        </w:rPr>
        <w:t xml:space="preserve">
      Алматы қаласында халықаралық және өңiрлiк ұйымдардың, халықаралық қаржы ұйымдарының өңiрлiк офистерiнiң, iрi трансұлттық компаниялар филиалдарының орналасуын ынталандыру үшiн жағдайлар жасалатын болады. Қазақстанның iрi қаржы ұйымдары өңiрлiк бизнес-жобалар үшiн қарыздар, сақтандыру және қаржы қызмет көрсетулерiн ұсыну жөнiндегi өңiрдегi негiзгi "мердiгерлер" болуға тиiс. </w:t>
      </w:r>
      <w:r>
        <w:br/>
      </w:r>
      <w:r>
        <w:rPr>
          <w:rFonts w:ascii="Times New Roman"/>
          <w:b w:val="false"/>
          <w:i w:val="false"/>
          <w:color w:val="000000"/>
          <w:sz w:val="28"/>
        </w:rPr>
        <w:t xml:space="preserve">
      Қазақстанда осы заманғы қаржы нарығын, сондай-ақ өтiмдi және сыйымды қор нарығын дамытуға Алматы қаласында Өңiрлiк қаржы орталығын құру ықпал ететiн болады. Жылдың аяғына дейiн қазақстандық қаржы нарығына шетелдiк және отандық қаржы делдалдарын, эмитенттер мен инвесторларды тарту үшiн салықтық және өзге де преференцияларды, бiрқатар институционалдық шараларды көздейтiн тиiстi нормативтiк-құқықтық база жасалатын болады. </w:t>
      </w:r>
      <w:r>
        <w:br/>
      </w:r>
      <w:r>
        <w:rPr>
          <w:rFonts w:ascii="Times New Roman"/>
          <w:b w:val="false"/>
          <w:i w:val="false"/>
          <w:color w:val="000000"/>
          <w:sz w:val="28"/>
        </w:rPr>
        <w:t xml:space="preserve">
      Алматы қаласының қазiргi бәсекелi артықшылықтарының негiзiнде перспективалық кластерлер, оның iшiнде көлiк-логистикалық қызметтер, жетекшi шетелдiк компаниялардың процессингiлiк орталықтары, қазақстандық және орталық азиялық нарықтарға бағдарланған қазiргi заманғы дистрибьютерлiк сауда орталықтары айқындалатын және дамитын болады. Алматы өңiрiнiң базасында қаланың туристiк-рекреациялық мамандануы дамитын болады. </w:t>
      </w:r>
      <w:r>
        <w:br/>
      </w:r>
      <w:r>
        <w:rPr>
          <w:rFonts w:ascii="Times New Roman"/>
          <w:b w:val="false"/>
          <w:i w:val="false"/>
          <w:color w:val="000000"/>
          <w:sz w:val="28"/>
        </w:rPr>
        <w:t xml:space="preserve">
      Бұдан басқа, Алматы қаласында iрi университеттер мен жоғары оқу орындарының, ҒЗИ-лардың базасында бiлiм беру қызмет көрсетулерiнiң де, сол сияқты инновациялық әзiрлемелердiң де нарығында халықаралық деңгейдегі сапалы қызмет көрсетулер ұсынатын өңiрлiк бiлiм беру-инновациялық кешенiн қалыптастыруға бағытталған шараларды дәйектi iске асыру жүзеге асырылатын болады. </w:t>
      </w:r>
      <w:r>
        <w:br/>
      </w:r>
      <w:r>
        <w:rPr>
          <w:rFonts w:ascii="Times New Roman"/>
          <w:b w:val="false"/>
          <w:i w:val="false"/>
          <w:color w:val="000000"/>
          <w:sz w:val="28"/>
        </w:rPr>
        <w:t xml:space="preserve">
      Жоспарланып отырған шаралар кешенiн iске асыру  </w:t>
      </w:r>
      <w:r>
        <w:rPr>
          <w:rFonts w:ascii="Times New Roman"/>
          <w:b/>
          <w:i w:val="false"/>
          <w:color w:val="000000"/>
          <w:sz w:val="28"/>
        </w:rPr>
        <w:t xml:space="preserve">нәтижесiнде </w:t>
      </w:r>
      <w:r>
        <w:rPr>
          <w:rFonts w:ascii="Times New Roman"/>
          <w:b w:val="false"/>
          <w:i w:val="false"/>
          <w:color w:val="000000"/>
          <w:sz w:val="28"/>
        </w:rPr>
        <w:t xml:space="preserve"> Алматы қаласын ел экономикасының өсу полюстерiнiң бiрi, халықаралық қаржы, сақтандыру және басқа да жетекшi компаниялар үшiн тартылыс орталығы ретiнде одан әрi дамыту күтiледi. </w:t>
      </w:r>
    </w:p>
    <w:bookmarkEnd w:id="39"/>
    <w:bookmarkStart w:name="z41" w:id="40"/>
    <w:p>
      <w:pPr>
        <w:spacing w:after="0"/>
        <w:ind w:left="0"/>
        <w:jc w:val="left"/>
      </w:pPr>
      <w:r>
        <w:rPr>
          <w:rFonts w:ascii="Times New Roman"/>
          <w:b/>
          <w:i w:val="false"/>
          <w:color w:val="000000"/>
        </w:rPr>
        <w:t xml:space="preserve"> 
  ІІІ. ХАЛЫҚТЫ НЕҒҰРЛЫМ "ӘЛЖУАЗ" ТОПТАРЫН ҚОРҒАУҒА БАҒЫТТАЛҒАН </w:t>
      </w:r>
      <w:r>
        <w:br/>
      </w:r>
      <w:r>
        <w:rPr>
          <w:rFonts w:ascii="Times New Roman"/>
          <w:b/>
          <w:i w:val="false"/>
          <w:color w:val="000000"/>
        </w:rPr>
        <w:t xml:space="preserve">
ЖӘНЕ ЭКОНОМИКАНЫҢ ӨНІМДI ДАМУЫН ЫНТАЛАНДЫРАТЫН ҚАЗІРГІ </w:t>
      </w:r>
      <w:r>
        <w:br/>
      </w:r>
      <w:r>
        <w:rPr>
          <w:rFonts w:ascii="Times New Roman"/>
          <w:b/>
          <w:i w:val="false"/>
          <w:color w:val="000000"/>
        </w:rPr>
        <w:t xml:space="preserve">
ЗАМАНҒЫ ӘЛЕУМЕТТIК САЯСАТ </w:t>
      </w:r>
    </w:p>
    <w:bookmarkEnd w:id="40"/>
    <w:p>
      <w:pPr>
        <w:spacing w:after="0"/>
        <w:ind w:left="0"/>
        <w:jc w:val="both"/>
      </w:pPr>
      <w:r>
        <w:rPr>
          <w:rFonts w:ascii="Times New Roman"/>
          <w:b w:val="false"/>
          <w:i/>
          <w:color w:val="000000"/>
          <w:sz w:val="28"/>
        </w:rPr>
        <w:t xml:space="preserve">       Халықтың неғұрлым "әлжуаз" топтарын қорғауға бағытталған және еңбек ресурстарын тиiмдi дамытуды ынталандыратын атаулы әлеуметтiк саясатты iске асыру </w:t>
      </w:r>
      <w:r>
        <w:br/>
      </w:r>
      <w:r>
        <w:rPr>
          <w:rFonts w:ascii="Times New Roman"/>
          <w:b w:val="false"/>
          <w:i w:val="false"/>
          <w:color w:val="000000"/>
          <w:sz w:val="28"/>
        </w:rPr>
        <w:t>
</w:t>
      </w:r>
      <w:r>
        <w:rPr>
          <w:rFonts w:ascii="Times New Roman"/>
          <w:b/>
          <w:i w:val="false"/>
          <w:color w:val="000000"/>
          <w:sz w:val="28"/>
        </w:rPr>
        <w:t xml:space="preserve">      Мақсаттары: </w:t>
      </w:r>
      <w:r>
        <w:br/>
      </w:r>
      <w:r>
        <w:rPr>
          <w:rFonts w:ascii="Times New Roman"/>
          <w:b w:val="false"/>
          <w:i w:val="false"/>
          <w:color w:val="000000"/>
          <w:sz w:val="28"/>
        </w:rPr>
        <w:t xml:space="preserve">
      Мемлекет, жұмыс берушi мен қызметкер арасындағы жауапкершiлiктi тиiмдi бөлудi көздейтiн көп деңгейлi әлеуметтiк қамсыздандыру жүйесiн одан әрi дамыту, атаулы әлеуметтiк көмектi күшейту және тұрлаулы жұмыспен қамтуды қамтамасыз ету.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Yкiмет мемлекеттiк әлеуметтiк стандарттар жүйесiн халықаралық стандарттарға кезең-кезеңiмен жақындатуды, мемлекеттiк базалық зейнетақы төлемiнiң мөлшерiн одан әрi кезең-кезеңiмен арттыруды, атаулы әлеуметтiк көмек көрсету жөнiндегі нормативтiк құқықтық базаны жетiлдiрудi жүзеге асыратын болады, сондай-ақ халықтың өмiр сүру деңгейiнiң халықаралық стандарттарын енгiзу жөнiндегi жұмыс жүргізiледi. Инженерлiк-коммуникациялық желiлердi және тұрғын үй инфрақұрылымының өзге де объектiлерiн салу одан әрi даму алады. </w:t>
      </w:r>
      <w:r>
        <w:br/>
      </w:r>
      <w:r>
        <w:rPr>
          <w:rFonts w:ascii="Times New Roman"/>
          <w:b w:val="false"/>
          <w:i w:val="false"/>
          <w:color w:val="000000"/>
          <w:sz w:val="28"/>
        </w:rPr>
        <w:t xml:space="preserve">
      Бұдан басқа, Семей сынақ ядролық полигонында ядролық сынақтардың салдарынан зардап шеккен азаматтарға бiржолғы ақшалай өтемақы төлеу жалғасатын болады. </w:t>
      </w:r>
      <w:r>
        <w:br/>
      </w:r>
      <w:r>
        <w:rPr>
          <w:rFonts w:ascii="Times New Roman"/>
          <w:b w:val="false"/>
          <w:i w:val="false"/>
          <w:color w:val="000000"/>
          <w:sz w:val="28"/>
        </w:rPr>
        <w:t xml:space="preserve">
      2006 жылы мемлекеттiк әлеуметтiк қызмет көрсету стандарттары енгiзiледi және әлеуметтiк қызметтер көрсетумен айналысатын ұйымдардың лицензияланатын қызмет түрлерi айқындалады. </w:t>
      </w:r>
      <w:r>
        <w:br/>
      </w:r>
      <w:r>
        <w:rPr>
          <w:rFonts w:ascii="Times New Roman"/>
          <w:b w:val="false"/>
          <w:i w:val="false"/>
          <w:color w:val="000000"/>
          <w:sz w:val="28"/>
        </w:rPr>
        <w:t xml:space="preserve">
      2006 жылғы 1 шiлдеден бастап өңiрлiк әскери қақтығыстарға қатысушылар және халықтың кейбiр басқа да санаттары үшiн арнайы мемлекеттiк жәрдемақылар мөлшерiн ұлғайту; әлеуеттi құрылымдардың зейнеткерлерiне бiржолғы сараланған зейнетақы төлемдерiн арттыру жүзеге асырылады; </w:t>
      </w:r>
      <w:r>
        <w:br/>
      </w:r>
      <w:r>
        <w:rPr>
          <w:rFonts w:ascii="Times New Roman"/>
          <w:b w:val="false"/>
          <w:i w:val="false"/>
          <w:color w:val="000000"/>
          <w:sz w:val="28"/>
        </w:rPr>
        <w:t xml:space="preserve">
      2007 жылдан бастап бюджеттiк сала қызметкерлерiнiң жалақысы орта есеппен 30%-ға арттырылатын болады. </w:t>
      </w:r>
      <w:r>
        <w:br/>
      </w:r>
      <w:r>
        <w:rPr>
          <w:rFonts w:ascii="Times New Roman"/>
          <w:b w:val="false"/>
          <w:i w:val="false"/>
          <w:color w:val="000000"/>
          <w:sz w:val="28"/>
        </w:rPr>
        <w:t xml:space="preserve">
      2007 жылдан бастап зейнетақылар мен жәрдемақыларды төлеу "айдан айға" қағидаты бойынша жүзеге асырылады; </w:t>
      </w:r>
      <w:r>
        <w:br/>
      </w:r>
      <w:r>
        <w:rPr>
          <w:rFonts w:ascii="Times New Roman"/>
          <w:b w:val="false"/>
          <w:i w:val="false"/>
          <w:color w:val="000000"/>
          <w:sz w:val="28"/>
        </w:rPr>
        <w:t xml:space="preserve">
      2008 жылы кепiлдiк берiлген және қосымша әлеуметтiк қызмет көрсетулердiң тiзбесiн, әлеуметтiк қызметкерлердi аккредиттеудi, мемлекет кепiлдiк берген әлеуметтiк қызмет көрсетулердi тегiн ұсынудың тетiгiн, ақылы негiзде қосымша әлеуметтiк қызмет көрсетулер ұсыну үшiн жеке меншiк сектор субъектiлерiн тарту тетiгiн көздейтiн "Әлеуметтiк қызметтер туралы" Заң жобасы әзiрленетiн болады. </w:t>
      </w:r>
      <w:r>
        <w:br/>
      </w:r>
      <w:r>
        <w:rPr>
          <w:rFonts w:ascii="Times New Roman"/>
          <w:b w:val="false"/>
          <w:i w:val="false"/>
          <w:color w:val="000000"/>
          <w:sz w:val="28"/>
        </w:rPr>
        <w:t xml:space="preserve">
      Yкiмет мүгедектердiң өмiр сүру сапасын жақсарту, оларды әлеуметтiк қолдауды күшейту және олардың қоғамға пәрмендi кiрiгуi үшiн жағдай жасау жөнiнде шаралар қабылдайды. </w:t>
      </w:r>
      <w:r>
        <w:br/>
      </w:r>
      <w:r>
        <w:rPr>
          <w:rFonts w:ascii="Times New Roman"/>
          <w:b w:val="false"/>
          <w:i w:val="false"/>
          <w:color w:val="000000"/>
          <w:sz w:val="28"/>
        </w:rPr>
        <w:t xml:space="preserve">
      Жұмыссыздарды әлеуметтiк қолдау саясаты "әлеуметтiк топтардың мұқтаждарына" емес, "жұмыссыздарды жұмыс iстейтiндердiң "ортақ қазанына" кiру үшiн дайындауға" шоғырландырылады. Жыл сайын кемiнде 23 мың жұмыссыз кәсiби даярлықтан және қайта даярлаудан өтедi. </w:t>
      </w:r>
      <w:r>
        <w:br/>
      </w:r>
      <w:r>
        <w:rPr>
          <w:rFonts w:ascii="Times New Roman"/>
          <w:b w:val="false"/>
          <w:i w:val="false"/>
          <w:color w:val="000000"/>
          <w:sz w:val="28"/>
        </w:rPr>
        <w:t xml:space="preserve">
      Еңбек нарығы талаптарының үздiксiз өзгеруiне ден қоятын икемдi еңбек ресурстарын дамыту жүйесiн құру, еңбек қауiпсiздiгi мен еңбектi қорғауды арттыру, қауiпсiз еңбек жағдайларын жасау үшiн жұмыс берушiлердiң мүдделiлiгi мен жауапкершiлiгiн арттыру және қазақстандық кәсiпорындарды OHSAS 18001:1999 халықаралық стандарттарына жеделдете көшiруге жәрдемдесу, әлеуметтiк диалогтың рөлiн күшейту және Қазақстан Республикасы Еңбек кодексiнiң негiзiнде әлеуметтiк-еңбек қатынастарын шарттық реттеу жүйесiн дамытуды қамтамасыз ету жөнiнде шаралар әзiрленедi. </w:t>
      </w:r>
      <w:r>
        <w:br/>
      </w:r>
      <w:r>
        <w:rPr>
          <w:rFonts w:ascii="Times New Roman"/>
          <w:b w:val="false"/>
          <w:i w:val="false"/>
          <w:color w:val="000000"/>
          <w:sz w:val="28"/>
        </w:rPr>
        <w:t xml:space="preserve">
      Жұмыс күшiнiң сапалы әлеуетiн арттыру мақсатында жұмысшы кәсiптерi мен мамандықтары бойынша ұлттық кадрларды кәсiби даярлау, қайта даярлау және олардың бiлiктiлiгiн көтеру жүйесi дамиды, сондай-ақ бюджеттiк сала қызметкерлерiне еңбекақы төлеу жүйесi жетiлдiрiлетiн болады. </w:t>
      </w:r>
      <w:r>
        <w:br/>
      </w:r>
      <w:r>
        <w:rPr>
          <w:rFonts w:ascii="Times New Roman"/>
          <w:b w:val="false"/>
          <w:i w:val="false"/>
          <w:color w:val="000000"/>
          <w:sz w:val="28"/>
        </w:rPr>
        <w:t xml:space="preserve">
      Еңбек ресурстарын дамытудың тиiмдi жүйесiн құру жөнiнде қабылданатын шаралармен қатар, ұлттық мүдделердi қорғаумен және жоғары бiлiктi шетелдiк мамандарды тартумен үйлесiмде көшi-қон режимiн ырықтандыруға, оралмандардың бейiмделуi мен кiрiгуiнiң арнайы орталықтарын құруға және оларды көшiп-келу квотасына енгізудiң объективтi өлшемдерiн әзiрлеуге бағытталған көшi-қон саясаты жетiлдiрiлетiн болады. </w:t>
      </w:r>
      <w:r>
        <w:br/>
      </w:r>
      <w:r>
        <w:rPr>
          <w:rFonts w:ascii="Times New Roman"/>
          <w:b w:val="false"/>
          <w:i w:val="false"/>
          <w:color w:val="000000"/>
          <w:sz w:val="28"/>
        </w:rPr>
        <w:t xml:space="preserve">
      2006 жылы Yкiмет басқа елдердiң тәжiрибесiн ескере отырып, республика аумағында еңбек қызметiн заңсыз жүзеге асыратын еңбек мигранттарын оларды iшкi iстер органдарында және басқа да тиiстi органдарда тiркеу жолымен заңдастыру жөнiнде бiр жолғы акция жүргiзу тетiгi әзiрленетiн болады. </w:t>
      </w:r>
      <w:r>
        <w:br/>
      </w:r>
      <w:r>
        <w:rPr>
          <w:rFonts w:ascii="Times New Roman"/>
          <w:b w:val="false"/>
          <w:i w:val="false"/>
          <w:color w:val="000000"/>
          <w:sz w:val="28"/>
        </w:rPr>
        <w:t xml:space="preserve">
      Халықаралық стандарттар негiзiнде бизнестiң әлеуметтiк жауапкершiлiгiн арттыруды ынталандыру жөнiндегi нормативтiк құқықтық базаны қалыптастыру мақсатында Үкiмет бизнестiң әлеуметтiк есептiлiгiнiң жалпы қабылданған ережесiн әзiрлейдi, сондай-ақ бизнес бастамаларын қолдау жөнiндегi шаралар кешенiн қабылдайды. БҰҰ-ның Бизнестiң корпоративтiк әлеуметтiк жауапкершiлік жөнiндегі жаһандық шартының қағидаттарын енгiзудi ескере отырып, Қазақстан Республикасы Үкiметiнiң, республикалық кәсiподақтар бiрлестiктерiнiң және республикалық жұмыс берушiлер бiрлестiктерiнiң арасында, 2007-2008 жылдарға арналған бас келiсiм жасалатын болады.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халықты жинақтаушы зейнетақы жүйесiмен және мiндеттi әлеуметтiк қамсыздандыру жүйесiмен қамтуды кеңейту, халықтың ең төменгi күнкөрiс табысы бар үлесiн азайту, халықты тұрлаулы жұмыспен қамтамасыз ету, жұмыссыздық деңгейiн төмендету күтiледi. </w:t>
      </w:r>
    </w:p>
    <w:bookmarkStart w:name="z42" w:id="41"/>
    <w:p>
      <w:pPr>
        <w:spacing w:after="0"/>
        <w:ind w:left="0"/>
        <w:jc w:val="both"/>
      </w:pPr>
      <w:r>
        <w:rPr>
          <w:rFonts w:ascii="Times New Roman"/>
          <w:b w:val="false"/>
          <w:i w:val="false"/>
          <w:color w:val="000000"/>
          <w:sz w:val="28"/>
        </w:rPr>
        <w:t>
</w:t>
      </w:r>
      <w:r>
        <w:rPr>
          <w:rFonts w:ascii="Times New Roman"/>
          <w:b w:val="false"/>
          <w:i/>
          <w:color w:val="000000"/>
          <w:sz w:val="28"/>
        </w:rPr>
        <w:t xml:space="preserve">       Әртүрлi деңгейлi табысы бар халықтың қажеттiлiктерiн кешендi қанағаттандыруға бағытталған тұрғын үй саясатын iске асыру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Тұрғын үй құрылысын дамыту проблемаларын кешендi шешу, тұрғын үй қорының сақталуы мен тиiмдi пайдаланылуын және iске қосылуын арттыру, қазiргi заманғы және тиiмдi тұрғын үй-коммуналдық сала құру.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Пысықталған тәжiрибенi ескере отырып, Қазақстан Республикасында тұрғын үй құрылысын дамытудың 2005-2007 жылдарға арналған  </w:t>
      </w:r>
      <w:r>
        <w:rPr>
          <w:rFonts w:ascii="Times New Roman"/>
          <w:b w:val="false"/>
          <w:i w:val="false"/>
          <w:color w:val="000000"/>
          <w:sz w:val="28"/>
        </w:rPr>
        <w:t xml:space="preserve">мемлекеттiк бағдарламасына </w:t>
      </w:r>
      <w:r>
        <w:rPr>
          <w:rFonts w:ascii="Times New Roman"/>
          <w:b w:val="false"/>
          <w:i w:val="false"/>
          <w:color w:val="000000"/>
          <w:sz w:val="28"/>
        </w:rPr>
        <w:t xml:space="preserve"> және тұрғын үй саласында қолданыстағы нормативтiк құқықтық актiлерге қажеттi түзетулер енгiзiлетiн болады. </w:t>
      </w:r>
      <w:r>
        <w:br/>
      </w:r>
      <w:r>
        <w:rPr>
          <w:rFonts w:ascii="Times New Roman"/>
          <w:b w:val="false"/>
          <w:i w:val="false"/>
          <w:color w:val="000000"/>
          <w:sz w:val="28"/>
        </w:rPr>
        <w:t xml:space="preserve">
      Тиiмдi және экологиялық таза құрылыс материалдарын шығаруды одан әрi дамытуды және олардың өндiрiсiне жаңа технологиялар енгiзудi ынталандыру жөнiнде шаралар қабылданады. </w:t>
      </w:r>
      <w:r>
        <w:br/>
      </w:r>
      <w:r>
        <w:rPr>
          <w:rFonts w:ascii="Times New Roman"/>
          <w:b w:val="false"/>
          <w:i w:val="false"/>
          <w:color w:val="000000"/>
          <w:sz w:val="28"/>
        </w:rPr>
        <w:t xml:space="preserve">
      Халықтың әлеуметтiк қорғалмаған топтары үшiн коммуналдық тұрғын үйдi пайдалануға берудi одан әрi енгiзу және республикалық бюджеттің кредиттiк қаражаты есебiнен қол жетiмдi тұрғын үй салу көзделедi. </w:t>
      </w:r>
      <w:r>
        <w:br/>
      </w:r>
      <w:r>
        <w:rPr>
          <w:rFonts w:ascii="Times New Roman"/>
          <w:b w:val="false"/>
          <w:i w:val="false"/>
          <w:color w:val="000000"/>
          <w:sz w:val="28"/>
        </w:rPr>
        <w:t xml:space="preserve">
      Жер учаскелерiн беру және инженерлiк-коммуникациялық желiлердi жүргiзу рәсiмдерiн жетiлдiруге бағытталған жеке тұрғын үй құрылысының секторын қолдау және дамытуды ынталандыру жөнiндегі жұмыс жалғасады. </w:t>
      </w:r>
      <w:r>
        <w:br/>
      </w:r>
      <w:r>
        <w:rPr>
          <w:rFonts w:ascii="Times New Roman"/>
          <w:b w:val="false"/>
          <w:i w:val="false"/>
          <w:color w:val="000000"/>
          <w:sz w:val="28"/>
        </w:rPr>
        <w:t xml:space="preserve">
      Жеке капитал тарту тетiктерiн қоса алғанда, жалға берiлетiн тұрғын үй секторын дамыту жағдайын жасау және жалға беру үйлерiнiң құрылысын ұйымдастыру жөнiндегi шаралар кешенi әзiрленетiн болады. </w:t>
      </w:r>
      <w:r>
        <w:br/>
      </w:r>
      <w:r>
        <w:rPr>
          <w:rFonts w:ascii="Times New Roman"/>
          <w:b w:val="false"/>
          <w:i w:val="false"/>
          <w:color w:val="000000"/>
          <w:sz w:val="28"/>
        </w:rPr>
        <w:t xml:space="preserve">
      Төлем қабiлетiнiң сұранысын ынталандыру мақсатында ипотекалық кредит беру және тұрғын үй құрылысы жинақтарының жүйесi жетiлдiрiлетiн болады. Тұрғын үй құрылысының жинақтары туралы заңнамаға өзгерiстер мен толықтырулар енгiзу жоспарланып отыр, бұл осы жүйе арқылы тұрғын үйдi сатып алу жағдайын жетiлдiруге мүмкiндiк бередi. </w:t>
      </w:r>
      <w:r>
        <w:br/>
      </w:r>
      <w:r>
        <w:rPr>
          <w:rFonts w:ascii="Times New Roman"/>
          <w:b w:val="false"/>
          <w:i w:val="false"/>
          <w:color w:val="000000"/>
          <w:sz w:val="28"/>
        </w:rPr>
        <w:t xml:space="preserve">
      Қазақстан Республикасында тұрғын үй-коммуналдық саланы дамытудың 2006-2008 жылдарға арналған бағдарламасы қабылданатын болады, ол осы саладағы жүйелiк қайта құруларды көздейдi. Атап айтқанда, кондоминиум объектiлерiн басқару тетiктерi мен нысандары жетiлдiрiледi, жалпы пайдаланылатын мүлiктi жөндеу үшiн пәтер иелерiнiң қаражатын жинақтау схемасы айқындалады, кондоминиум объектiлерiн басқару мен ұстау функциясы бөлiнедi, пайдаланылатын тұрғын үй қорының жай-күйiн пәрмендi бақылау жүйесi қалыптасады. </w:t>
      </w:r>
      <w:r>
        <w:br/>
      </w:r>
      <w:r>
        <w:rPr>
          <w:rFonts w:ascii="Times New Roman"/>
          <w:b w:val="false"/>
          <w:i w:val="false"/>
          <w:color w:val="000000"/>
          <w:sz w:val="28"/>
        </w:rPr>
        <w:t xml:space="preserve">
      Қабылданған шаралардың  </w:t>
      </w:r>
      <w:r>
        <w:rPr>
          <w:rFonts w:ascii="Times New Roman"/>
          <w:b/>
          <w:i w:val="false"/>
          <w:color w:val="000000"/>
          <w:sz w:val="28"/>
        </w:rPr>
        <w:t xml:space="preserve">нәтижесiнде </w:t>
      </w:r>
      <w:r>
        <w:rPr>
          <w:rFonts w:ascii="Times New Roman"/>
          <w:b w:val="false"/>
          <w:i w:val="false"/>
          <w:color w:val="000000"/>
          <w:sz w:val="28"/>
        </w:rPr>
        <w:t xml:space="preserve"> елде жалпы алаңы 15,83 млн. шаршы метр тұрғын үйдi iске қосу қамтамасыз етiледi (2005 - 2007 жылдарда), оның iшiнде 2006 жылы 5,11 млн. шаршы метр, 2007 жылы 5,68 млн. шаршы метр тұрғын үйдi пайдалануға беру жоспарланып отыр. Оның iшiнде халықтың қаражаты есебiнен 2006 жылы 2600 мың шаршы метр тұрғын үйдi беру (21,3 мың тұрғын үй) жоспарланып отыр. Сонымен қатар көп пәтерлi үйлердi күрделi жөндеудi қаржыландыру мәселесi шешiлетiн болады, ұсынылатын коммуналдық қызметтердiң сапасы артады. </w:t>
      </w:r>
    </w:p>
    <w:bookmarkEnd w:id="41"/>
    <w:bookmarkStart w:name="z43" w:id="42"/>
    <w:p>
      <w:pPr>
        <w:spacing w:after="0"/>
        <w:ind w:left="0"/>
        <w:jc w:val="both"/>
      </w:pPr>
      <w:r>
        <w:rPr>
          <w:rFonts w:ascii="Times New Roman"/>
          <w:b w:val="false"/>
          <w:i w:val="false"/>
          <w:color w:val="000000"/>
          <w:sz w:val="28"/>
        </w:rPr>
        <w:t>
</w:t>
      </w:r>
      <w:r>
        <w:rPr>
          <w:rFonts w:ascii="Times New Roman"/>
          <w:b w:val="false"/>
          <w:i/>
          <w:color w:val="000000"/>
          <w:sz w:val="28"/>
        </w:rPr>
        <w:t xml:space="preserve">       Денсаулық сақтау саласындағы қызметтi ұйымдастыруда қазiргі заманғы қағидаттар мен стандарттарға өту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Денсаулық сақтау қызмет көрсетулерiнiң сапасын және қол жетiмдiлiгiн арттыру, салауатты өмiр салтын қалыптастыру негiзiнде ұлттың денсаулығын жақсарту.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Алға қойылған мақсатқа қол жеткiзу үшiн Үкiмет Қазақстан Республикасының денсаулық сақтау iсiн реформалаудың және дамытудың 2005-2010 жылдарға арналған  </w:t>
      </w:r>
      <w:r>
        <w:rPr>
          <w:rFonts w:ascii="Times New Roman"/>
          <w:b w:val="false"/>
          <w:i w:val="false"/>
          <w:color w:val="000000"/>
          <w:sz w:val="28"/>
        </w:rPr>
        <w:t xml:space="preserve">мемлекеттiк бағдарламасын </w:t>
      </w:r>
      <w:r>
        <w:rPr>
          <w:rFonts w:ascii="Times New Roman"/>
          <w:b w:val="false"/>
          <w:i w:val="false"/>
          <w:color w:val="000000"/>
          <w:sz w:val="28"/>
        </w:rPr>
        <w:t xml:space="preserve"> iске асыруды жеделдетудi көздейдi. </w:t>
      </w:r>
      <w:r>
        <w:br/>
      </w:r>
      <w:r>
        <w:rPr>
          <w:rFonts w:ascii="Times New Roman"/>
          <w:b w:val="false"/>
          <w:i w:val="false"/>
          <w:color w:val="000000"/>
          <w:sz w:val="28"/>
        </w:rPr>
        <w:t xml:space="preserve">
      Әлемдiк стандарттарға кезең-кезеңiмен қол жеткiзе отырып, медициналық көмектiң сапасын арттыру қазiргi заманғы алдын алу технологияларын енгiзу және ауруларды емдеу есебiнен, оның iшiнде шетелдiк озық әдiстердiң трансфертi арқылы қамтамасыз етiледi; </w:t>
      </w:r>
      <w:r>
        <w:br/>
      </w:r>
      <w:r>
        <w:rPr>
          <w:rFonts w:ascii="Times New Roman"/>
          <w:b w:val="false"/>
          <w:i w:val="false"/>
          <w:color w:val="000000"/>
          <w:sz w:val="28"/>
        </w:rPr>
        <w:t xml:space="preserve">
      2006 жылдан бастап Астана қаласында медициналық кластер құру шеңберiнде жаңа медициналық орталықтарды басқаруға көшбасшы шетелдiк клиникалар мен госпитальдер тартылатын болады. Бұл бағыттағы пилоттық жоба - Ана мен баланың ұлттық ғылыми орталығы болады. </w:t>
      </w:r>
      <w:r>
        <w:br/>
      </w:r>
      <w:r>
        <w:rPr>
          <w:rFonts w:ascii="Times New Roman"/>
          <w:b w:val="false"/>
          <w:i w:val="false"/>
          <w:color w:val="000000"/>
          <w:sz w:val="28"/>
        </w:rPr>
        <w:t>
      Туберкулез, АҚТҚ/ЖҚТБ ауруларын және басқа да әлеуметтiк мәнi бар ауруларды, ана мен бала өлiмiн азайту, елдiң бәсекеге қабiлеттiлiгiнiң индикаторлары ретiнде өмiр сүру ұзақтығының көрсеткiштерiн жақсарту жөнiндегi жұмыс жандандырылады, сондай-ақ  </w:t>
      </w:r>
      <w:r>
        <w:rPr>
          <w:rFonts w:ascii="Times New Roman"/>
          <w:b w:val="false"/>
          <w:i w:val="false"/>
          <w:color w:val="000000"/>
          <w:sz w:val="28"/>
        </w:rPr>
        <w:t xml:space="preserve">"Салауатты өмiр салты" </w:t>
      </w:r>
      <w:r>
        <w:rPr>
          <w:rFonts w:ascii="Times New Roman"/>
          <w:b w:val="false"/>
          <w:i w:val="false"/>
          <w:color w:val="000000"/>
          <w:sz w:val="28"/>
        </w:rPr>
        <w:t xml:space="preserve"> кешендi бағдарламасын iске асыру шеңберiнде денсаулық сақтаудың алдын алу бағыттылығын күшейту жөнiндегi жұмыс жалғасады. </w:t>
      </w:r>
      <w:r>
        <w:br/>
      </w:r>
      <w:r>
        <w:rPr>
          <w:rFonts w:ascii="Times New Roman"/>
          <w:b w:val="false"/>
          <w:i w:val="false"/>
          <w:color w:val="000000"/>
          <w:sz w:val="28"/>
        </w:rPr>
        <w:t xml:space="preserve">
      2006 жылдың iшiнде медициналық қызмет көрсетулердiң халықаралық стандарттарына кезең-кезеңiмен өтуге бағытталған салаларда заңнамалық және әкiмшiлiк реформалар пакетiн iске асыру жөнiндегi жұмыстарды аяқтау шеңберiнде мынадай заңнамалық актiлер қаралады және қабылданады: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азаматтардың денсаулығын қорғау туралы" </w:t>
      </w:r>
      <w:r>
        <w:rPr>
          <w:rFonts w:ascii="Times New Roman"/>
          <w:b w:val="false"/>
          <w:i w:val="false"/>
          <w:color w:val="000000"/>
          <w:sz w:val="28"/>
        </w:rPr>
        <w:t>, "Қазақстан Республикасының кейбiр заңнамалық актiлерiне денсаулық сақтау мәселелерi бойынша өзгерiстер мен толықтырулар енгiзу туралы",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толықтырулар енгiзу туралы". </w:t>
      </w:r>
      <w:r>
        <w:br/>
      </w:r>
      <w:r>
        <w:rPr>
          <w:rFonts w:ascii="Times New Roman"/>
          <w:b w:val="false"/>
          <w:i w:val="false"/>
          <w:color w:val="000000"/>
          <w:sz w:val="28"/>
        </w:rPr>
        <w:t xml:space="preserve">
      2007 жылғы 1 қаңтардан бастап еңбектiң түпкi нәтижесіне байланысты, оның сапасын, көрсетiлетiн медициналық көмектiң көлемi мен күрделiлiгiн, сондай-ақ бiлiктiлiк деңгейiн ескере отырып, медициналық қызметкерлерге сараланған еңбекақы төлеуге жаңа тәсiлдер енгiзiледi. </w:t>
      </w:r>
      <w:r>
        <w:br/>
      </w:r>
      <w:r>
        <w:rPr>
          <w:rFonts w:ascii="Times New Roman"/>
          <w:b w:val="false"/>
          <w:i w:val="false"/>
          <w:color w:val="000000"/>
          <w:sz w:val="28"/>
        </w:rPr>
        <w:t xml:space="preserve">
      Бәсекелестiктi және жеке секторды дамыту мақсатында амбулаториялық және стационарлық деңгейлерде тариф саясаты өзгеретiн болады, сондай-ақ алғашқы медициналық көмектiң жеке меншiк, клиникалар мен салауатты өмiр салты орталықтарының, жеке меншiк негiздегі медициналық көлiк желiсiн дамыту үшiн қажеттi жағдай жасалатын болады. </w:t>
      </w:r>
      <w:r>
        <w:br/>
      </w:r>
      <w:r>
        <w:rPr>
          <w:rFonts w:ascii="Times New Roman"/>
          <w:b w:val="false"/>
          <w:i w:val="false"/>
          <w:color w:val="000000"/>
          <w:sz w:val="28"/>
        </w:rPr>
        <w:t xml:space="preserve">
      Денсаулық сақтауды қаржылық қамтамасыз етудi одан әрi дамыту, бәселестiктi және салаға қосымша инвестициялар ағынын дамыту мақсатында ерiктi медициналық сақтандыруды ынталандыру және дамыту жөнiнде тиiмдi шаралар қабылданатын болады. </w:t>
      </w:r>
      <w:r>
        <w:br/>
      </w:r>
      <w:r>
        <w:rPr>
          <w:rFonts w:ascii="Times New Roman"/>
          <w:b w:val="false"/>
          <w:i w:val="false"/>
          <w:color w:val="000000"/>
          <w:sz w:val="28"/>
        </w:rPr>
        <w:t xml:space="preserve">
      Денсаулық сақтау саласындағы заңнамалық актiлердi жүйелендiру және саланы басқару тиiмдiлiгiн арттыру мақсатында 2007 жылы Халық денсаулығы және денсаулық сақтау жүйесi туралы кодекс әзiрленедi. </w:t>
      </w:r>
      <w:r>
        <w:br/>
      </w:r>
      <w:r>
        <w:rPr>
          <w:rFonts w:ascii="Times New Roman"/>
          <w:b w:val="false"/>
          <w:i w:val="false"/>
          <w:color w:val="000000"/>
          <w:sz w:val="28"/>
        </w:rPr>
        <w:t xml:space="preserve">
      Қазақстандық медицина кадрларының жаңа формациясын қалыптастыру мен даярлау үшiн 2006 жылы Медициналық және фармацевтикалық бiлiм берудi реформалаудың 2010 жылға дейiнгi тұжырымдамасы iске асырыла бастайды. </w:t>
      </w:r>
      <w:r>
        <w:br/>
      </w:r>
      <w:r>
        <w:rPr>
          <w:rFonts w:ascii="Times New Roman"/>
          <w:b w:val="false"/>
          <w:i w:val="false"/>
          <w:color w:val="000000"/>
          <w:sz w:val="28"/>
        </w:rPr>
        <w:t xml:space="preserve">
      Қабылданған шаралардың  </w:t>
      </w:r>
      <w:r>
        <w:rPr>
          <w:rFonts w:ascii="Times New Roman"/>
          <w:b/>
          <w:i w:val="false"/>
          <w:color w:val="000000"/>
          <w:sz w:val="28"/>
        </w:rPr>
        <w:t xml:space="preserve">нәтижесiнде </w:t>
      </w:r>
      <w:r>
        <w:rPr>
          <w:rFonts w:ascii="Times New Roman"/>
          <w:b w:val="false"/>
          <w:i w:val="false"/>
          <w:color w:val="000000"/>
          <w:sz w:val="28"/>
        </w:rPr>
        <w:t xml:space="preserve"> денсаулық сақтау қызметтерiне қол жетiмдiлiк деңгейiн және оның сапасын арттыру, оларды әлемнiң дамыған елдерiнде қабылданған стандарттарға кезең-кезеңiмен жақындату негiзiнде ұлт денсаулығының негiзгi көрсеткiштерi жақсаратын болады. </w:t>
      </w:r>
    </w:p>
    <w:bookmarkEnd w:id="42"/>
    <w:bookmarkStart w:name="z44" w:id="43"/>
    <w:p>
      <w:pPr>
        <w:spacing w:after="0"/>
        <w:ind w:left="0"/>
        <w:jc w:val="both"/>
      </w:pPr>
      <w:r>
        <w:rPr>
          <w:rFonts w:ascii="Times New Roman"/>
          <w:b w:val="false"/>
          <w:i w:val="false"/>
          <w:color w:val="000000"/>
          <w:sz w:val="28"/>
        </w:rPr>
        <w:t>
</w:t>
      </w:r>
      <w:r>
        <w:rPr>
          <w:rFonts w:ascii="Times New Roman"/>
          <w:b w:val="false"/>
          <w:i/>
          <w:color w:val="000000"/>
          <w:sz w:val="28"/>
        </w:rPr>
        <w:t xml:space="preserve">       Халықаралық стандарттарға сәйкес қоршаған ортаны қорғауды және экологиялық қауiпсiздiктi қамтамасыз ету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Халықаралық стандарттарға сәйкес қоршаған ортаны қорғауды және экологиялық қауiпсiздiктi қамтамасыз ету.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Yкiмет жүргiзетiн экологиялық саясат Қазақстан Республикасы экологиялық қауiпсiздiгiнiң 2004-2015 жылдарға арналған  </w:t>
      </w:r>
      <w:r>
        <w:rPr>
          <w:rFonts w:ascii="Times New Roman"/>
          <w:b w:val="false"/>
          <w:i w:val="false"/>
          <w:color w:val="000000"/>
          <w:sz w:val="28"/>
        </w:rPr>
        <w:t xml:space="preserve">тұжырымдамасын </w:t>
      </w:r>
      <w:r>
        <w:rPr>
          <w:rFonts w:ascii="Times New Roman"/>
          <w:b w:val="false"/>
          <w:i w:val="false"/>
          <w:color w:val="000000"/>
          <w:sz w:val="28"/>
        </w:rPr>
        <w:t xml:space="preserve"> одан әрi iске асыруға бағытталады. </w:t>
      </w:r>
      <w:r>
        <w:br/>
      </w:r>
      <w:r>
        <w:rPr>
          <w:rFonts w:ascii="Times New Roman"/>
          <w:b w:val="false"/>
          <w:i w:val="false"/>
          <w:color w:val="000000"/>
          <w:sz w:val="28"/>
        </w:rPr>
        <w:t xml:space="preserve">
      Қоршаған ортаны қорғау саласындағы заңнаманы, оны жүйелендiруге және пәрмендiлiгiн арттыруға бағытталған одан әрi реформалау жүзеге асырылады. Қоршаған ортаны қорғау саласындағы халықаралық заңнаманың қазiргi заманғы талаптарына жауап беретiн Қоршаған ортаны қорғау туралы кодекс (Экологиялық кодекс) қабылданады. </w:t>
      </w:r>
      <w:r>
        <w:br/>
      </w:r>
      <w:r>
        <w:rPr>
          <w:rFonts w:ascii="Times New Roman"/>
          <w:b w:val="false"/>
          <w:i w:val="false"/>
          <w:color w:val="000000"/>
          <w:sz w:val="28"/>
        </w:rPr>
        <w:t xml:space="preserve">
      Халықаралық стандарттарға сәйкес экологиялық орнықты қоғам негізiн құру үшiн мыналар дамытылатын болады: экологиялық сақтандыру және аудит; экологиялық бiлiм беру, экологиялық таңбалау түсiнiгі енгізiледi; Қоршаған орта мен табиғи ресурстар мониторингiнiң бiрыңғай мемлекеттiк жүйесi құрылады; биологиялық әртүрлiлiктi сақтау жөнiндегі, ормандарды сақтауды қамтамасыз ету және орманды алқаптарды бiртiндеп ұлғайту жөніндегi шаралар кешенi қабылданады; жұртшылықтың экологиялық ақпаратқа және шешiмдер қабылдауға қол жетiмдiлiгі кеңейедi. </w:t>
      </w:r>
      <w:r>
        <w:br/>
      </w:r>
      <w:r>
        <w:rPr>
          <w:rFonts w:ascii="Times New Roman"/>
          <w:b w:val="false"/>
          <w:i w:val="false"/>
          <w:color w:val="000000"/>
          <w:sz w:val="28"/>
        </w:rPr>
        <w:t xml:space="preserve">
      Шөлейттенген жерлердi оңалту және биоәртүрлiлiктi сақтау, биоқауiпсiздiк жүйесiн құру, Қазақстан азаматтарын тиiстi сападағы сумен және су әкеткiмен толық қамтамасыз ету, орнықты органикалық ластағыштарды түгендеу және жою, парник газдарының тастандыларын азайту, өндiрiс және тұтыну қалдықтарын кәдеге жарату жөнiнде шаралар қабылданатын болады. </w:t>
      </w:r>
      <w:r>
        <w:br/>
      </w:r>
      <w:r>
        <w:rPr>
          <w:rFonts w:ascii="Times New Roman"/>
          <w:b w:val="false"/>
          <w:i w:val="false"/>
          <w:color w:val="000000"/>
          <w:sz w:val="28"/>
        </w:rPr>
        <w:t xml:space="preserve">
      Халықаралық ынтымақтастық шеңберiнде Қазақстан ратификациялаған табиғат қорғау конвенцияларын iске асырудың неғұрлым сапалы деңгейiне өту жүзеге асырылады. Орталық Азиядағы өңiрлiк ынтымақтастық трансшекаралық су ресурстарын қорғау және ұтымды пайдалану мәселелерiне шоғырланатын болады. </w:t>
      </w:r>
      <w:r>
        <w:br/>
      </w:r>
      <w:r>
        <w:rPr>
          <w:rFonts w:ascii="Times New Roman"/>
          <w:b w:val="false"/>
          <w:i w:val="false"/>
          <w:color w:val="000000"/>
          <w:sz w:val="28"/>
        </w:rPr>
        <w:t xml:space="preserve">
      Орнықты органикалық ластағыштар туралы Стокгольм конвенциясын, Халықаралық саудадағы жекелеген қауiптi химиялық заттар мен пестицидтерге қатысты алдын ала негiзделген рәсiм туралы Роттердам конвенциясын, БҰҰ Биоәртүрлiлiк жөнiндегi конвенциясының Биоқауiпсiздiк жөнiндегі Картахен хаттамасын және БҰҰ-ның Климаттың өзгеруi туралы негiздемелiк конвенциясына Киот хаттамасын ратификациялау мүмкiндiгі зерделенетiн болады. </w:t>
      </w:r>
      <w:r>
        <w:br/>
      </w:r>
      <w:r>
        <w:rPr>
          <w:rFonts w:ascii="Times New Roman"/>
          <w:b w:val="false"/>
          <w:i w:val="false"/>
          <w:color w:val="000000"/>
          <w:sz w:val="28"/>
        </w:rPr>
        <w:t xml:space="preserve">
      Қабылданған шаралар  </w:t>
      </w:r>
      <w:r>
        <w:rPr>
          <w:rFonts w:ascii="Times New Roman"/>
          <w:b/>
          <w:i w:val="false"/>
          <w:color w:val="000000"/>
          <w:sz w:val="28"/>
        </w:rPr>
        <w:t xml:space="preserve">нәтижесiнде </w:t>
      </w:r>
      <w:r>
        <w:rPr>
          <w:rFonts w:ascii="Times New Roman"/>
          <w:b w:val="false"/>
          <w:i w:val="false"/>
          <w:color w:val="000000"/>
          <w:sz w:val="28"/>
        </w:rPr>
        <w:t xml:space="preserve"> қоршаған ортаны қорғау саласындағы заңнама Еуропалық Одақтың қоршаған ортаны қорғау жөнiндегі негізгі директиваларына жауап беретiн болады, бұл қоғамды экологиялық орнықты дамытудың негiздерiн қалайды; қоршаған орта ластануының деңгейiн азайтады және оның сапасын тұрақтандыру үшiн жағдай жасайтын болады. </w:t>
      </w:r>
    </w:p>
    <w:bookmarkEnd w:id="43"/>
    <w:bookmarkStart w:name="z45" w:id="44"/>
    <w:p>
      <w:pPr>
        <w:spacing w:after="0"/>
        <w:ind w:left="0"/>
        <w:jc w:val="left"/>
      </w:pPr>
      <w:r>
        <w:rPr>
          <w:rFonts w:ascii="Times New Roman"/>
          <w:b/>
          <w:i w:val="false"/>
          <w:color w:val="000000"/>
        </w:rPr>
        <w:t xml:space="preserve"> 
  IV. ҚАЗIРГI ЗАМАНҒЫ БIЛIМ БЕРУ ЖYЙЕСІН ДАМЫТУ, МӘДЕНИЕТТIҢ </w:t>
      </w:r>
      <w:r>
        <w:br/>
      </w:r>
      <w:r>
        <w:rPr>
          <w:rFonts w:ascii="Times New Roman"/>
          <w:b/>
          <w:i w:val="false"/>
          <w:color w:val="000000"/>
        </w:rPr>
        <w:t xml:space="preserve">
ӨРКЕНДЕУI ЖӘНЕ ХАЛЫҚТЫҢ РУХАНИ ӘЛЕУЕТIН ДАМЫТУ </w:t>
      </w:r>
    </w:p>
    <w:bookmarkEnd w:id="44"/>
    <w:p>
      <w:pPr>
        <w:spacing w:after="0"/>
        <w:ind w:left="0"/>
        <w:jc w:val="both"/>
      </w:pPr>
      <w:r>
        <w:rPr>
          <w:rFonts w:ascii="Times New Roman"/>
          <w:b w:val="false"/>
          <w:i/>
          <w:color w:val="000000"/>
          <w:sz w:val="28"/>
        </w:rPr>
        <w:t xml:space="preserve">       Қазiргi заманғы бiлiм беру жүйесiн дамыту және бiлiктi кадрлар даярлау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Әлемдiк бiлiм беру кеңiстігінде бәсекеге қабiлеттi және экономиканы индустриялық-инновациялық дамытудың қазiргi заманғы талаптарына жауап беретiн тиiмдiлiгi жоғары бiлiм беру жүйесiн қалыптастыру.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Орта және жоғары бiлiм беру жүйелерiн одан әрi дамыту жоспарланып отыр. "Бiлiм туралы" жаңа Заң қабылданатын болады, Бiлiм берудi дамытудың 2005-2010 жылдарға арналған  </w:t>
      </w:r>
      <w:r>
        <w:rPr>
          <w:rFonts w:ascii="Times New Roman"/>
          <w:b w:val="false"/>
          <w:i w:val="false"/>
          <w:color w:val="000000"/>
          <w:sz w:val="28"/>
        </w:rPr>
        <w:t xml:space="preserve">мемлекеттiк бағдарламасына </w:t>
      </w:r>
      <w:r>
        <w:rPr>
          <w:rFonts w:ascii="Times New Roman"/>
          <w:b w:val="false"/>
          <w:i w:val="false"/>
          <w:color w:val="000000"/>
          <w:sz w:val="28"/>
        </w:rPr>
        <w:t xml:space="preserve"> өзгерiстер мен толықтырулар енгiзiледi, 2006-2011 жылдарға арналған "Қазақстан балалары" мемлекеттiк бағдарламасы қабылданады. </w:t>
      </w:r>
      <w:r>
        <w:br/>
      </w:r>
      <w:r>
        <w:rPr>
          <w:rFonts w:ascii="Times New Roman"/>
          <w:b w:val="false"/>
          <w:i w:val="false"/>
          <w:color w:val="000000"/>
          <w:sz w:val="28"/>
        </w:rPr>
        <w:t xml:space="preserve">
      Барлық деңгейлерде жалпыға бiрдей мiндеттi мемлекеттiк бiлiм беру стандарттары, бiлiм беру процесiнiң құрылымы мен мазмұны жетiлдiрiледi және үйлестiрiледi, бiлiм беру ұйымдарының материалдық-техникалық базасы нығайтылады, профессор-оқытушылар құрамының кәсiби деңгейi арттырылады. Сондай-ақ Экономикалық ынтымақтастық және даму ұйымы елдерi пайдаланатын қызметтердiң нәтижелерiн бағалау стандарттарына өтудi қоса алғанда, республиканың халықаралық бiлiм беру кеңiстiгiне кiрiгуi жүзеге асырылатын болады. </w:t>
      </w:r>
      <w:r>
        <w:br/>
      </w:r>
      <w:r>
        <w:rPr>
          <w:rFonts w:ascii="Times New Roman"/>
          <w:b w:val="false"/>
          <w:i w:val="false"/>
          <w:color w:val="000000"/>
          <w:sz w:val="28"/>
        </w:rPr>
        <w:t xml:space="preserve">
      Мектепке дейiнгi оқытуды қамтуды ұлғайту жөнiнде шаралар қабылданатын болады. </w:t>
      </w:r>
      <w:r>
        <w:br/>
      </w:r>
      <w:r>
        <w:rPr>
          <w:rFonts w:ascii="Times New Roman"/>
          <w:b w:val="false"/>
          <w:i w:val="false"/>
          <w:color w:val="000000"/>
          <w:sz w:val="28"/>
        </w:rPr>
        <w:t xml:space="preserve">
      Жалпы орта бiлiм беру жүйесiне сараланған тәсiлдi анықтау және бастауыш және кәсiптiк бiлiм беру ұйымдарында оқытуды жалғастыру үшiн жағдай жасау; ақпараттық және телекоммуникациялық технологияларды енгiзу жоспарланып отыр. </w:t>
      </w:r>
      <w:r>
        <w:br/>
      </w:r>
      <w:r>
        <w:rPr>
          <w:rFonts w:ascii="Times New Roman"/>
          <w:b w:val="false"/>
          <w:i w:val="false"/>
          <w:color w:val="000000"/>
          <w:sz w:val="28"/>
        </w:rPr>
        <w:t xml:space="preserve">
      Бастауыш және орта кәсiби бiлiм беру сапасын және оның еңбек нарығының қажеттiлiгiне бағдарлануды арттыру мақсатында жұмыс берушiлер мен бiлiм беру жүйесi арасындағы әлеуметтiк әрiптестiк дамитын болады; оқу және зертханалық жабдық жаңартылады; кәсiби даярлықтың сапасын, техникалық және қызмет көрсету еңбегi мамандықтары бойынша бiлiктiлiк берудi және растауды тәуелсiз бағалау жүйесi енгiзiледi. </w:t>
      </w:r>
      <w:r>
        <w:br/>
      </w:r>
      <w:r>
        <w:rPr>
          <w:rFonts w:ascii="Times New Roman"/>
          <w:b w:val="false"/>
          <w:i w:val="false"/>
          <w:color w:val="000000"/>
          <w:sz w:val="28"/>
        </w:rPr>
        <w:t xml:space="preserve">
      Жоғары кәсiби бiлiм берудiң бәсекеге қабiлеттiлiгiн және оны интернационализациялауды арттыру үшiн бiлiм беру қызметтерiнiң сапасын кезең-кезеңiмен арттыру, "еңбек нарығының талаптарына сәйкестiгi" және "жоғары оқу орны мен мамандық мәртебесiне байланысты гранттың құнын сараландыру" қағидаттары негiзiнде мемлекеттiк бiлiм беру тапсырысын қалыптастыру, мемлекеттiк-жекеше бiлiм беруге кредит беру жүйесiн одан әрi жетiлдiру; жетекшi шетелдiк оқу орындарымен әрiптестiктi дамыту; техникалық бiлiм берудi дамыту жөнiндегi күш-жiгердi шоғырландыра отырып, жоғары оқу орындарының желiсiн оңтайландыру жөнiндегi шаралар жүзеге асырылады. </w:t>
      </w:r>
      <w:r>
        <w:br/>
      </w:r>
      <w:r>
        <w:rPr>
          <w:rFonts w:ascii="Times New Roman"/>
          <w:b w:val="false"/>
          <w:i w:val="false"/>
          <w:color w:val="000000"/>
          <w:sz w:val="28"/>
        </w:rPr>
        <w:t xml:space="preserve">
      Yкiметтiң iс-қимылы экономиканың түрлi секторларында жоғары бiлiктi басқарушы кадрлар даярлау саласындағы халықаралық ынтымақтастықты кеңейтуге және Қазақстан Республикасының Президентi жанындағы Мемлекеттiк басқару академиясының базасында халықаралық стандарттарға жауап беретiн ұлттық басқару мектебiн құруға бағытталады. </w:t>
      </w:r>
      <w:r>
        <w:br/>
      </w:r>
      <w:r>
        <w:rPr>
          <w:rFonts w:ascii="Times New Roman"/>
          <w:b w:val="false"/>
          <w:i w:val="false"/>
          <w:color w:val="000000"/>
          <w:sz w:val="28"/>
        </w:rPr>
        <w:t xml:space="preserve">
      Шаралардың жоспарланған кешенiн iске асыру  </w:t>
      </w:r>
      <w:r>
        <w:rPr>
          <w:rFonts w:ascii="Times New Roman"/>
          <w:b/>
          <w:i w:val="false"/>
          <w:color w:val="000000"/>
          <w:sz w:val="28"/>
        </w:rPr>
        <w:t xml:space="preserve">нәтижесiнде </w:t>
      </w:r>
      <w:r>
        <w:rPr>
          <w:rFonts w:ascii="Times New Roman"/>
          <w:b w:val="false"/>
          <w:i w:val="false"/>
          <w:color w:val="000000"/>
          <w:sz w:val="28"/>
        </w:rPr>
        <w:t xml:space="preserve"> мыналар күтiледi: </w:t>
      </w:r>
      <w:r>
        <w:br/>
      </w:r>
      <w:r>
        <w:rPr>
          <w:rFonts w:ascii="Times New Roman"/>
          <w:b w:val="false"/>
          <w:i w:val="false"/>
          <w:color w:val="000000"/>
          <w:sz w:val="28"/>
        </w:rPr>
        <w:t>
</w:t>
      </w:r>
      <w:r>
        <w:rPr>
          <w:rFonts w:ascii="Times New Roman"/>
          <w:b w:val="false"/>
          <w:i/>
          <w:color w:val="000000"/>
          <w:sz w:val="28"/>
        </w:rPr>
        <w:t xml:space="preserve">       жалпы орта бiлім беру саласында: </w:t>
      </w:r>
      <w:r>
        <w:br/>
      </w:r>
      <w:r>
        <w:rPr>
          <w:rFonts w:ascii="Times New Roman"/>
          <w:b w:val="false"/>
          <w:i w:val="false"/>
          <w:color w:val="000000"/>
          <w:sz w:val="28"/>
        </w:rPr>
        <w:t xml:space="preserve">
      жетiлдiрiлген мемлекеттiк жалпыға бiрдей мiндеттi стандарттар мен бiлiм беру бағдарламаларын, сондай-ақ жаңа ұрпақтың оқулықтарын, оның iшiнде электрондық оқулықтарды енгiзу; </w:t>
      </w:r>
      <w:r>
        <w:br/>
      </w:r>
      <w:r>
        <w:rPr>
          <w:rFonts w:ascii="Times New Roman"/>
          <w:b w:val="false"/>
          <w:i w:val="false"/>
          <w:color w:val="000000"/>
          <w:sz w:val="28"/>
        </w:rPr>
        <w:t xml:space="preserve">
      бiлiм беру процесiне қазiргi заманғы ақпараттық және телекоммуникациялық технологияларды, оның iшiнде жаттығу теледидарын енгізу; </w:t>
      </w:r>
      <w:r>
        <w:br/>
      </w:r>
      <w:r>
        <w:rPr>
          <w:rFonts w:ascii="Times New Roman"/>
          <w:b w:val="false"/>
          <w:i w:val="false"/>
          <w:color w:val="000000"/>
          <w:sz w:val="28"/>
        </w:rPr>
        <w:t xml:space="preserve">
      2008 жылға қарай оқушылардың компьютермен қамтамасыз етiлу ара қатынасын 20 оқушыға 1 компьютерге дейiн жеткiзу. </w:t>
      </w:r>
      <w:r>
        <w:br/>
      </w:r>
      <w:r>
        <w:rPr>
          <w:rFonts w:ascii="Times New Roman"/>
          <w:b w:val="false"/>
          <w:i w:val="false"/>
          <w:color w:val="000000"/>
          <w:sz w:val="28"/>
        </w:rPr>
        <w:t>
</w:t>
      </w:r>
      <w:r>
        <w:rPr>
          <w:rFonts w:ascii="Times New Roman"/>
          <w:b w:val="false"/>
          <w:i/>
          <w:color w:val="000000"/>
          <w:sz w:val="28"/>
        </w:rPr>
        <w:t xml:space="preserve">       бастауыш және орта кәсiптiк білім беру саласында: </w:t>
      </w:r>
      <w:r>
        <w:br/>
      </w:r>
      <w:r>
        <w:rPr>
          <w:rFonts w:ascii="Times New Roman"/>
          <w:b w:val="false"/>
          <w:i w:val="false"/>
          <w:color w:val="000000"/>
          <w:sz w:val="28"/>
        </w:rPr>
        <w:t xml:space="preserve">
      дамушы ұлттық экономиканың қажеттiлiктерiне сәйкес кәсiптiк бiлiм беру жүйесiне әкелуге мүмкiндiк беретiн "мемлекет - оқу орындары - жұмыс берушiлер" өзара iс-қимылының жаңа үлгiсiн құру; </w:t>
      </w:r>
      <w:r>
        <w:br/>
      </w:r>
      <w:r>
        <w:rPr>
          <w:rFonts w:ascii="Times New Roman"/>
          <w:b w:val="false"/>
          <w:i w:val="false"/>
          <w:color w:val="000000"/>
          <w:sz w:val="28"/>
        </w:rPr>
        <w:t xml:space="preserve">
      еңбек нарығының қажеттiлiктерiн қанағаттандыратын техникалық және қызмет көрсету еңбегiнiң мамандарын даярлау. </w:t>
      </w:r>
      <w:r>
        <w:br/>
      </w:r>
      <w:r>
        <w:rPr>
          <w:rFonts w:ascii="Times New Roman"/>
          <w:b w:val="false"/>
          <w:i w:val="false"/>
          <w:color w:val="000000"/>
          <w:sz w:val="28"/>
        </w:rPr>
        <w:t>
</w:t>
      </w:r>
      <w:r>
        <w:rPr>
          <w:rFonts w:ascii="Times New Roman"/>
          <w:b w:val="false"/>
          <w:i/>
          <w:color w:val="000000"/>
          <w:sz w:val="28"/>
        </w:rPr>
        <w:t xml:space="preserve">       жоғары кәсiптiк бiлім беру саласында: </w:t>
      </w:r>
      <w:r>
        <w:br/>
      </w:r>
      <w:r>
        <w:rPr>
          <w:rFonts w:ascii="Times New Roman"/>
          <w:b w:val="false"/>
          <w:i w:val="false"/>
          <w:color w:val="000000"/>
          <w:sz w:val="28"/>
        </w:rPr>
        <w:t xml:space="preserve">
      бiлiм беру бағдарламаларын әртараптандыру және икемдi ету, жоғары оқу орындарының желiсiн оңтайландыру және академиялық еркiндiктi кеңейту негiзiнде кәсiби бiлiм беру сапасын арттыру; </w:t>
      </w:r>
      <w:r>
        <w:br/>
      </w:r>
      <w:r>
        <w:rPr>
          <w:rFonts w:ascii="Times New Roman"/>
          <w:b w:val="false"/>
          <w:i w:val="false"/>
          <w:color w:val="000000"/>
          <w:sz w:val="28"/>
        </w:rPr>
        <w:t xml:space="preserve">
      бiлiм берудi кредиттеу жүйесiн жетiлдiру жолымен жоғары бiлiмге қол жетiмдiлiктi қамтамасыз ету; </w:t>
      </w:r>
      <w:r>
        <w:br/>
      </w:r>
      <w:r>
        <w:rPr>
          <w:rFonts w:ascii="Times New Roman"/>
          <w:b w:val="false"/>
          <w:i w:val="false"/>
          <w:color w:val="000000"/>
          <w:sz w:val="28"/>
        </w:rPr>
        <w:t xml:space="preserve">
      жыл сайын 3 мың "Болашақ" стипендиясының иегерлерiн әлемнiң түрлi жоғары оқу орындарында оқыту; </w:t>
      </w:r>
      <w:r>
        <w:br/>
      </w:r>
      <w:r>
        <w:rPr>
          <w:rFonts w:ascii="Times New Roman"/>
          <w:b w:val="false"/>
          <w:i w:val="false"/>
          <w:color w:val="000000"/>
          <w:sz w:val="28"/>
        </w:rPr>
        <w:t xml:space="preserve">
      техникалық бiлiм берудi дамытуға ерекше назар аудара отырып, жоғары оқу орындары желiсiн оңтайландыру; </w:t>
      </w:r>
      <w:r>
        <w:br/>
      </w:r>
      <w:r>
        <w:rPr>
          <w:rFonts w:ascii="Times New Roman"/>
          <w:b w:val="false"/>
          <w:i w:val="false"/>
          <w:color w:val="000000"/>
          <w:sz w:val="28"/>
        </w:rPr>
        <w:t xml:space="preserve">
      жоғары оқу орындарын аккредиттеудiң халықаралық үлгiсiне көшудi жүзеге асыру. </w:t>
      </w:r>
      <w:r>
        <w:br/>
      </w:r>
      <w:r>
        <w:rPr>
          <w:rFonts w:ascii="Times New Roman"/>
          <w:b w:val="false"/>
          <w:i w:val="false"/>
          <w:color w:val="000000"/>
          <w:sz w:val="28"/>
        </w:rPr>
        <w:t>
</w:t>
      </w:r>
      <w:r>
        <w:rPr>
          <w:rFonts w:ascii="Times New Roman"/>
          <w:b w:val="false"/>
          <w:i/>
          <w:color w:val="000000"/>
          <w:sz w:val="28"/>
        </w:rPr>
        <w:t xml:space="preserve">       экономиканың түрлi секторларында басқарушы кадрлар даярлау саласында: </w:t>
      </w:r>
      <w:r>
        <w:br/>
      </w:r>
      <w:r>
        <w:rPr>
          <w:rFonts w:ascii="Times New Roman"/>
          <w:b w:val="false"/>
          <w:i w:val="false"/>
          <w:color w:val="000000"/>
          <w:sz w:val="28"/>
        </w:rPr>
        <w:t xml:space="preserve">
      экономиканың түрлi секторларында ұлттық және шетелдiк оқу орындарының базасында басқарушы кадрлар даярлаудың және қайта даярлаудың қазiргi заманғы жүйесiн жетiлдiру. </w:t>
      </w:r>
      <w:r>
        <w:br/>
      </w:r>
      <w:r>
        <w:rPr>
          <w:rFonts w:ascii="Times New Roman"/>
          <w:b w:val="false"/>
          <w:i w:val="false"/>
          <w:color w:val="000000"/>
          <w:sz w:val="28"/>
        </w:rPr>
        <w:t xml:space="preserve">
      Осы шаралар кешенiн iске асыру сапалы бiлiм беру қызметтерiн көрсетудi, еңбек нарығында мамандардың кәсiби құзыреттiлiгiн және олардың талап етiлуiн арттыруды қамтамасыз ететiн тиiмдi қолданылатын бiлiм беру жүйесiн құруға мүмкiндiк бередi. </w:t>
      </w:r>
    </w:p>
    <w:bookmarkStart w:name="z46" w:id="45"/>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халқының рухани әлеуетiн дамытатын мәдениеттiң рөлiн нығайту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Қазiргi заманғы дамыған мәдениет жүйесiн қалыптастыру, бiрыңғай мәдени-ақпараттық кеңiстiктi нығайту, тарихи-мәдени мұраны сақтау және дамыту.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Yкiметтiң мәдениет саласындағы саясаты дарынды тұлғалардың өнерi мен қызметiн дамыту үшiн жағдай жасауға, Қазақстан халқының рухани құндылықтарын одан әрi ашуға, әлемдiк қоғамдастықтағы жалпыұлттық мәдени барабарлықты нығайтуға бағытталған. Осы мақсаттарда Мәдениет саласын дамытудың 2006-2008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xml:space="preserve"> iске асырылатын болады, елiмiзде iрi халықаралық өнер аукциондарын өткiзу кезiнде мемлекеттiк қолдау, өнер қайраткерлерiн, дарынды музыканттар мен орындаушыларды қолдау, сондай-ақ мәдениет саласындағы жеке меншiк секторды дамыту жөнiнде қосымша шаралар қабылданады. </w:t>
      </w:r>
      <w:r>
        <w:br/>
      </w:r>
      <w:r>
        <w:rPr>
          <w:rFonts w:ascii="Times New Roman"/>
          <w:b w:val="false"/>
          <w:i w:val="false"/>
          <w:color w:val="000000"/>
          <w:sz w:val="28"/>
        </w:rPr>
        <w:t xml:space="preserve">
      Мұрағат iсiн жетiлдiру үшiн Мұрағат iсiн және құжаттама жүйелерiн дамытудың 2007-2009 жылдарға арналған бағдарламасы әзiрленедi. </w:t>
      </w:r>
      <w:r>
        <w:br/>
      </w:r>
      <w:r>
        <w:rPr>
          <w:rFonts w:ascii="Times New Roman"/>
          <w:b w:val="false"/>
          <w:i w:val="false"/>
          <w:color w:val="000000"/>
          <w:sz w:val="28"/>
        </w:rPr>
        <w:t xml:space="preserve">
      Әлеуметтiк маңызы бар әдебиет түрлерiн шығару жөнiндегi жұмыс жалғасатын болады. </w:t>
      </w:r>
      <w:r>
        <w:br/>
      </w:r>
      <w:r>
        <w:rPr>
          <w:rFonts w:ascii="Times New Roman"/>
          <w:b w:val="false"/>
          <w:i w:val="false"/>
          <w:color w:val="000000"/>
          <w:sz w:val="28"/>
        </w:rPr>
        <w:t>
      Тiлдердi қолдану мен дамытудың 2001-2010 жылдарға арналған  </w:t>
      </w:r>
      <w:r>
        <w:rPr>
          <w:rFonts w:ascii="Times New Roman"/>
          <w:b w:val="false"/>
          <w:i w:val="false"/>
          <w:color w:val="000000"/>
          <w:sz w:val="28"/>
        </w:rPr>
        <w:t xml:space="preserve">мемлекеттiк бағдарламасының </w:t>
      </w:r>
      <w:r>
        <w:rPr>
          <w:rFonts w:ascii="Times New Roman"/>
          <w:b w:val="false"/>
          <w:i w:val="false"/>
          <w:color w:val="000000"/>
          <w:sz w:val="28"/>
        </w:rPr>
        <w:t xml:space="preserve"> шеңберiнде тiлдердi дамыту үшiн қолайлы жағдай жасау басым бағыт болып қалады. Мемлекеттiк тiлдi оқыту әдiстемесiн және оны меңгеру деңгейiн объективтiк түрде бағалау жүйесiн жақсартуға баса назар аударылады. </w:t>
      </w:r>
      <w:r>
        <w:br/>
      </w:r>
      <w:r>
        <w:rPr>
          <w:rFonts w:ascii="Times New Roman"/>
          <w:b w:val="false"/>
          <w:i w:val="false"/>
          <w:color w:val="000000"/>
          <w:sz w:val="28"/>
        </w:rPr>
        <w:t xml:space="preserve">
      Қабылданған шаралар  </w:t>
      </w:r>
      <w:r>
        <w:rPr>
          <w:rFonts w:ascii="Times New Roman"/>
          <w:b/>
          <w:i w:val="false"/>
          <w:color w:val="000000"/>
          <w:sz w:val="28"/>
        </w:rPr>
        <w:t xml:space="preserve">нәтижесiнде </w:t>
      </w:r>
      <w:r>
        <w:rPr>
          <w:rFonts w:ascii="Times New Roman"/>
          <w:b w:val="false"/>
          <w:i w:val="false"/>
          <w:color w:val="000000"/>
          <w:sz w:val="28"/>
        </w:rPr>
        <w:t xml:space="preserve"> мәдениет пен өнер қайраткерлерiн қолдаудың тиiмдi жүйесi қалыптастырылады, Қазақстанның көп ұлтты халқының рухани құндылықтарын ашуға бағытталған әлеуметтiк-мәдени ортаны дамыту қамтамасыз етiледi. </w:t>
      </w:r>
    </w:p>
    <w:bookmarkEnd w:id="45"/>
    <w:bookmarkStart w:name="z47" w:id="46"/>
    <w:p>
      <w:pPr>
        <w:spacing w:after="0"/>
        <w:ind w:left="0"/>
        <w:jc w:val="both"/>
      </w:pPr>
      <w:r>
        <w:rPr>
          <w:rFonts w:ascii="Times New Roman"/>
          <w:b w:val="false"/>
          <w:i w:val="false"/>
          <w:color w:val="000000"/>
          <w:sz w:val="28"/>
        </w:rPr>
        <w:t>
</w:t>
      </w:r>
      <w:r>
        <w:rPr>
          <w:rFonts w:ascii="Times New Roman"/>
          <w:b w:val="false"/>
          <w:i/>
          <w:color w:val="000000"/>
          <w:sz w:val="28"/>
        </w:rPr>
        <w:t xml:space="preserve">       Дене шынықтыру мен спортты дамыту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Халықтың дене тәрбиесiнiң және қазақстандық спортшылардың халықаралық спорт аренасындағы бәсекеге қабiлеттiлiгiн арттыру үшiн спортты дамытудың тиiмдi жүйесiн құру.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Үкiмет халықтың дене тәрбиесi жүйесiн жетiлдiру, спорттық резервтi дайындау және әлемдiк деңгейдегi спортшыларды тәрбиелеу, спорттың халықаралық стандарттарға сәйкес инфрақұрылымын құру және жаңғырту жөнiнде шаралар қабылдайды. </w:t>
      </w:r>
      <w:r>
        <w:br/>
      </w:r>
      <w:r>
        <w:rPr>
          <w:rFonts w:ascii="Times New Roman"/>
          <w:b w:val="false"/>
          <w:i w:val="false"/>
          <w:color w:val="000000"/>
          <w:sz w:val="28"/>
        </w:rPr>
        <w:t xml:space="preserve">
      Халықаралық деңгейдегі спорттық жарыстарды дайындау және өткiзу жөнiндегі iс-шаралар кешенiн қамтитын Дене шынықтыру мен спортты дамытудың 2007-2009 жылдарға арналған мемлекеттiк бағдарламасы әзiрленетiн және iске асырылатын болады. </w:t>
      </w:r>
      <w:r>
        <w:br/>
      </w:r>
      <w:r>
        <w:rPr>
          <w:rFonts w:ascii="Times New Roman"/>
          <w:b w:val="false"/>
          <w:i w:val="false"/>
          <w:color w:val="000000"/>
          <w:sz w:val="28"/>
        </w:rPr>
        <w:t xml:space="preserve">
      Қабылданған шаралар  </w:t>
      </w:r>
      <w:r>
        <w:rPr>
          <w:rFonts w:ascii="Times New Roman"/>
          <w:b/>
          <w:i w:val="false"/>
          <w:color w:val="000000"/>
          <w:sz w:val="28"/>
        </w:rPr>
        <w:t xml:space="preserve">нәтижесiнде </w:t>
      </w:r>
      <w:r>
        <w:rPr>
          <w:rFonts w:ascii="Times New Roman"/>
          <w:b w:val="false"/>
          <w:i w:val="false"/>
          <w:color w:val="000000"/>
          <w:sz w:val="28"/>
        </w:rPr>
        <w:t xml:space="preserve"> дене шынықтыру және бұқаралық спорт құралдары арқылы салауатты өмiр салты қағидаттарын одан әрi бекiте түсу, отандық спорттың бәсекеге қабiлеттiлiгiн арттыру үшiн жағдай жасау күтiледi. </w:t>
      </w:r>
    </w:p>
    <w:bookmarkEnd w:id="46"/>
    <w:bookmarkStart w:name="z48" w:id="47"/>
    <w:p>
      <w:pPr>
        <w:spacing w:after="0"/>
        <w:ind w:left="0"/>
        <w:jc w:val="left"/>
      </w:pPr>
      <w:r>
        <w:rPr>
          <w:rFonts w:ascii="Times New Roman"/>
          <w:b/>
          <w:i w:val="false"/>
          <w:color w:val="000000"/>
        </w:rPr>
        <w:t xml:space="preserve"> 
  V. ДЕМОКРАТИЯЛЫҚ ОДАН ӘРI ДАМЫТУ ЖӘНЕ САЯСИ ЖYЙЕНI ЖАҢАРТУ, </w:t>
      </w:r>
      <w:r>
        <w:br/>
      </w:r>
      <w:r>
        <w:rPr>
          <w:rFonts w:ascii="Times New Roman"/>
          <w:b/>
          <w:i w:val="false"/>
          <w:color w:val="000000"/>
        </w:rPr>
        <w:t xml:space="preserve">
ҰЛТАРАЛЫҚ ЖӘНЕ МӘДЕНИЕТАРАЛЫҚ КЕЛIСIМДI САҚТАУ </w:t>
      </w:r>
    </w:p>
    <w:bookmarkEnd w:id="47"/>
    <w:p>
      <w:pPr>
        <w:spacing w:after="0"/>
        <w:ind w:left="0"/>
        <w:jc w:val="both"/>
      </w:pPr>
      <w:r>
        <w:rPr>
          <w:rFonts w:ascii="Times New Roman"/>
          <w:b w:val="false"/>
          <w:i/>
          <w:color w:val="000000"/>
          <w:sz w:val="28"/>
        </w:rPr>
        <w:t xml:space="preserve">       Демократияны одан әрi дамыту және iшкi саяси тұрақтылықты қамтамасыз ету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Қоғамдағы және мемлекеттiк құрылымдағы демократиялық бастауларды нығайтуға бағытталған жағдайларды және iшкi саяси тұрақтылықты қамтамасыз ету.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Осы мақсатқа қол жеткiзу үшiн Yкiмет демократиялық процестердi және азаматтық қоғам институттарын дәйектi дамытуға бағытталған шаралар кешенiн жүзеге асырады. Демократиялық дәстүрлердi қорғау және қоғамдық қауiпсiздiктi қамтамасыз ету жүйесi қалыптастырылатын болады. </w:t>
      </w:r>
      <w:r>
        <w:br/>
      </w:r>
      <w:r>
        <w:rPr>
          <w:rFonts w:ascii="Times New Roman"/>
          <w:b w:val="false"/>
          <w:i w:val="false"/>
          <w:color w:val="000000"/>
          <w:sz w:val="28"/>
        </w:rPr>
        <w:t>
      Қазақстан Республикасында азаматтық қоғамды дамытудың 2006-2011 жылдарға арналған тұжырымдамасы қабылданатын болады және Қазақстан Республикасындағы демократиялық реформалар бағдарламаларын әзiрлеу және нақтылау жөнiндегi  </w:t>
      </w:r>
      <w:r>
        <w:rPr>
          <w:rFonts w:ascii="Times New Roman"/>
          <w:b w:val="false"/>
          <w:i w:val="false"/>
          <w:color w:val="000000"/>
          <w:sz w:val="28"/>
        </w:rPr>
        <w:t xml:space="preserve">мемлекеттiк </w:t>
      </w:r>
      <w:r>
        <w:rPr>
          <w:rFonts w:ascii="Times New Roman"/>
          <w:b w:val="false"/>
          <w:i w:val="false"/>
          <w:color w:val="000000"/>
          <w:sz w:val="28"/>
        </w:rPr>
        <w:t xml:space="preserve"> комиссияның қызметiн қамтамасыз ету жөнiнде қажеттi жағдай жасалады; Қазақстан Республикасында 2006-2016 жылдарға арналған Гендерлiк теңдiк  </w:t>
      </w:r>
      <w:r>
        <w:rPr>
          <w:rFonts w:ascii="Times New Roman"/>
          <w:b w:val="false"/>
          <w:i w:val="false"/>
          <w:color w:val="000000"/>
          <w:sz w:val="28"/>
        </w:rPr>
        <w:t xml:space="preserve">стратегиясын </w:t>
      </w:r>
      <w:r>
        <w:rPr>
          <w:rFonts w:ascii="Times New Roman"/>
          <w:b w:val="false"/>
          <w:i w:val="false"/>
          <w:color w:val="000000"/>
          <w:sz w:val="28"/>
        </w:rPr>
        <w:t xml:space="preserve"> iске асыру жөнiндегi 2006-2008 жылдарға арналған iс-шаралар жоспары, этникааралық және конфессияаралық қатынастарды үйлестiруге және Қазақстан халықтары Ассамблеясының рөлiн нығайтуға бағытталған Этникалық және конфессиялық келiсiмнiң қазақстандық моделiн жетiлдiру жөнiндегі 2006-2008 жылдарға арналған бағдарлама қабылданатын және iске асырылатын болады. Қазақстандықтарды патриоттық тәрбиелеу бағдарламасы әзiрленедi, бұл олардың саяси және құқықтық мәдениетiн арттыруды көздейдi. </w:t>
      </w:r>
      <w:r>
        <w:br/>
      </w:r>
      <w:r>
        <w:rPr>
          <w:rFonts w:ascii="Times New Roman"/>
          <w:b w:val="false"/>
          <w:i w:val="false"/>
          <w:color w:val="000000"/>
          <w:sz w:val="28"/>
        </w:rPr>
        <w:t xml:space="preserve">
      Жергiлiктi өзiн-өзi басқару органдары қызметiнiң, олардың мәртебесiн, құзыретiн, жауапкершiлiгiн, мемлекеттiк органдармен өзара iс-қимылының тәртiбiн айқындайтын заңнамалық база құрылатын болады. Осыған байланысты Жергілiктi өзiн-өзi басқаруды дамытуды қолдаудың 2007-2009 жылдарға арналған мемлекеттiк бағдарламасы әзiрленедi және iске асырылады. </w:t>
      </w:r>
      <w:r>
        <w:br/>
      </w:r>
      <w:r>
        <w:rPr>
          <w:rFonts w:ascii="Times New Roman"/>
          <w:b w:val="false"/>
          <w:i w:val="false"/>
          <w:color w:val="000000"/>
          <w:sz w:val="28"/>
        </w:rPr>
        <w:t xml:space="preserve">
      3аңнамаға заңдарды бұзғаны, жала жапқаны, сатып алғаны, зорлық жасағаны үшiн жауапкершiлiктi көздейтiн өзгерiстер мен толықтырулар енгiзiлетiн болады. </w:t>
      </w:r>
      <w:r>
        <w:br/>
      </w:r>
      <w:r>
        <w:rPr>
          <w:rFonts w:ascii="Times New Roman"/>
          <w:b w:val="false"/>
          <w:i w:val="false"/>
          <w:color w:val="000000"/>
          <w:sz w:val="28"/>
        </w:rPr>
        <w:t xml:space="preserve">
      Ашылмаған ауыр және аса ауыр қылмыстар бойынша бiрыңғай дерекқор - ДНК-нi, биологиялық iздердi есепке алу; жасанды ақша мен бағалы қағаздарды есепке алу жөнiндегі республикалық автоматтандырылған деректер банкiн құру жоспарланып отыр. </w:t>
      </w:r>
      <w:r>
        <w:br/>
      </w:r>
      <w:r>
        <w:rPr>
          <w:rFonts w:ascii="Times New Roman"/>
          <w:b w:val="false"/>
          <w:i w:val="false"/>
          <w:color w:val="000000"/>
          <w:sz w:val="28"/>
        </w:rPr>
        <w:t xml:space="preserve">
      "Жеке және заңды тұлғалардың өтiнiштерiн қарау тәртiбi туралы" Қазақстан Республикасы Заңының жобасы әзiрленедi, сондай-ақ алқабилер институты кезең-кезеңiмен енгiзiлетiн болады. </w:t>
      </w:r>
      <w:r>
        <w:br/>
      </w:r>
      <w:r>
        <w:rPr>
          <w:rFonts w:ascii="Times New Roman"/>
          <w:b w:val="false"/>
          <w:i w:val="false"/>
          <w:color w:val="000000"/>
          <w:sz w:val="28"/>
        </w:rPr>
        <w:t xml:space="preserve">
      Жоспарланып отырған шаралар кешенiн iске асыру  </w:t>
      </w:r>
      <w:r>
        <w:rPr>
          <w:rFonts w:ascii="Times New Roman"/>
          <w:b/>
          <w:i w:val="false"/>
          <w:color w:val="000000"/>
          <w:sz w:val="28"/>
        </w:rPr>
        <w:t xml:space="preserve">нәтижесiнде </w:t>
      </w:r>
      <w:r>
        <w:rPr>
          <w:rFonts w:ascii="Times New Roman"/>
          <w:b w:val="false"/>
          <w:i w:val="false"/>
          <w:color w:val="000000"/>
          <w:sz w:val="28"/>
        </w:rPr>
        <w:t xml:space="preserve"> елде азаматтық қоғам институттарын демократияландыруды дамыту және оның әлеуетiн тиiмдi пайдалану үшiн қажеттi институционалдық, құқықтық, ақпараттық жағдай қамтамасыз етiлетiн болады. </w:t>
      </w:r>
    </w:p>
    <w:bookmarkStart w:name="z49" w:id="48"/>
    <w:p>
      <w:pPr>
        <w:spacing w:after="0"/>
        <w:ind w:left="0"/>
        <w:jc w:val="both"/>
      </w:pPr>
      <w:r>
        <w:rPr>
          <w:rFonts w:ascii="Times New Roman"/>
          <w:b w:val="false"/>
          <w:i w:val="false"/>
          <w:color w:val="000000"/>
          <w:sz w:val="28"/>
        </w:rPr>
        <w:t>
</w:t>
      </w:r>
      <w:r>
        <w:rPr>
          <w:rFonts w:ascii="Times New Roman"/>
          <w:b w:val="false"/>
          <w:i/>
          <w:color w:val="000000"/>
          <w:sz w:val="28"/>
        </w:rPr>
        <w:t xml:space="preserve">       Мемлекеттiк басқару жүйесiн жаңарту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Саны мен құрамы бойынша тиiмдi және оңтайлы мемлекеттiк аппарат құру және мемлекеттiң экономикаға араласуын шектеу.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Функционалдық талдау негiзiнде Yкiмет бақылау және қадағалау функцияларын реттеуге, бақылау және қадағалау функцияларын нақты мемлекеттiк органдардың құзыретiне жатқызу өлшемiн белгiлеуге мүмкiндiк беретін мемлекеттiк функцияларды жiктеудi аяқтайды. </w:t>
      </w:r>
      <w:r>
        <w:br/>
      </w:r>
      <w:r>
        <w:rPr>
          <w:rFonts w:ascii="Times New Roman"/>
          <w:b w:val="false"/>
          <w:i w:val="false"/>
          <w:color w:val="000000"/>
          <w:sz w:val="28"/>
        </w:rPr>
        <w:t xml:space="preserve">
      Бiр деңгейдегi мемлекеттiк басқару органдары арасындағы өкiлеттiктердi қайта бөлу жөнiндегi ұсыныстар әзiрленетiн болады. </w:t>
      </w:r>
      <w:r>
        <w:br/>
      </w:r>
      <w:r>
        <w:rPr>
          <w:rFonts w:ascii="Times New Roman"/>
          <w:b w:val="false"/>
          <w:i w:val="false"/>
          <w:color w:val="000000"/>
          <w:sz w:val="28"/>
        </w:rPr>
        <w:t xml:space="preserve">
      Мемлекеттiк ақпараттық саясатты одан әрi жетiлдiру жөнiндегi жұмыс жалғасады, Ақпараттық кеңiстiктiң бәсекеге қабiлеттiлiгін дамытудың 2006-2009 жылдарға арналған тұжырымдамасы қабылданатын және iске асырылатын болады. </w:t>
      </w:r>
      <w:r>
        <w:br/>
      </w:r>
      <w:r>
        <w:rPr>
          <w:rFonts w:ascii="Times New Roman"/>
          <w:b w:val="false"/>
          <w:i w:val="false"/>
          <w:color w:val="000000"/>
          <w:sz w:val="28"/>
        </w:rPr>
        <w:t xml:space="preserve">
      Құжаттардың өту мерзiмiн қысқарту және шешiмдер қабылдауды жеделдету үшiн басқару рәсiмдерiн жетiлдiру және регламенттеу жөнiнде жұмыстар жүргiзiледi. </w:t>
      </w:r>
      <w:r>
        <w:br/>
      </w:r>
      <w:r>
        <w:rPr>
          <w:rFonts w:ascii="Times New Roman"/>
          <w:b w:val="false"/>
          <w:i w:val="false"/>
          <w:color w:val="000000"/>
          <w:sz w:val="28"/>
        </w:rPr>
        <w:t xml:space="preserve">
      Yкiмет атқарушы билiктiң жергiлiктi органдарына берiлген функцияларды iске асыруға мұқият талдау жүргiзетiн болады және мемлекеттiк басқару деңгейлерi арасындағы өкiлеттiктердiң аражiгiн одан әрi ажырату жөнiнде ұсыныстар дайындайтын болады. </w:t>
      </w:r>
      <w:r>
        <w:br/>
      </w:r>
      <w:r>
        <w:rPr>
          <w:rFonts w:ascii="Times New Roman"/>
          <w:b w:val="false"/>
          <w:i w:val="false"/>
          <w:color w:val="000000"/>
          <w:sz w:val="28"/>
        </w:rPr>
        <w:t xml:space="preserve">
      Санамаланған бағыттар бойынша жүргiзiлетiн жұмыс мемлекеттiк органдардың iшкi құрылымын қайта құруға, оларға жүктелген өкiлеттiктердi iске асырудың тиiмдi тетiктерiн құруға және тиiсiнше олардың қызметiн оңтайландыруға мүмкiндiк бередi. </w:t>
      </w:r>
      <w:r>
        <w:br/>
      </w:r>
      <w:r>
        <w:rPr>
          <w:rFonts w:ascii="Times New Roman"/>
          <w:b w:val="false"/>
          <w:i w:val="false"/>
          <w:color w:val="000000"/>
          <w:sz w:val="28"/>
        </w:rPr>
        <w:t xml:space="preserve">
      Еңбекақы төлеу жүйесiн одан әрi жетiлдiру әрбiр мемлекеттiк қызметшi жұмысының тиiмдiлiгiн арттырумен байланысты болады.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шағын мемлекеттiк басқару органдарын қалыптастыру, олардың жұмысының тиiмдiлiгiн арттыру, мемлекеттiк қызметтiң мәртебесiн одан әрi нығайту және мемлекеттiк органдарда жұмыс iстеу үшiн жоғары кәсiби кадрларды тарту мүмкiн болады. </w:t>
      </w:r>
    </w:p>
    <w:bookmarkEnd w:id="48"/>
    <w:bookmarkStart w:name="z50" w:id="49"/>
    <w:p>
      <w:pPr>
        <w:spacing w:after="0"/>
        <w:ind w:left="0"/>
        <w:jc w:val="left"/>
      </w:pPr>
      <w:r>
        <w:rPr>
          <w:rFonts w:ascii="Times New Roman"/>
          <w:b/>
          <w:i w:val="false"/>
          <w:color w:val="000000"/>
        </w:rPr>
        <w:t xml:space="preserve"> 
  VI. МЕМЛЕКЕТТIЛIКТI ЖӘНЕ ОСЫ ЗАМАНҒЫ ҚАУIП-ҚАТЕРЛЕР МЕН ҚЫР </w:t>
      </w:r>
      <w:r>
        <w:br/>
      </w:r>
      <w:r>
        <w:rPr>
          <w:rFonts w:ascii="Times New Roman"/>
          <w:b/>
          <w:i w:val="false"/>
          <w:color w:val="000000"/>
        </w:rPr>
        <w:t xml:space="preserve">
КӨРСЕТУЛЕРГЕ ҚАРСЫ БАРАБАР ҰЛТТЫҚ ҚАУIПСIЗДIК ЖYЙЕСІН НЫҒАЙТУ </w:t>
      </w:r>
    </w:p>
    <w:bookmarkEnd w:id="49"/>
    <w:p>
      <w:pPr>
        <w:spacing w:after="0"/>
        <w:ind w:left="0"/>
        <w:jc w:val="both"/>
      </w:pPr>
      <w:r>
        <w:rPr>
          <w:rFonts w:ascii="Times New Roman"/>
          <w:b w:val="false"/>
          <w:i/>
          <w:color w:val="000000"/>
          <w:sz w:val="28"/>
        </w:rPr>
        <w:t xml:space="preserve">       Елдің ұлттық қауiпсiздiгiн нығайту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Ұлттық қауiпсiздiктiң 2006-2010 жылдарға арналған стратегиясын кезең-кезеңiмен iске асыру арқылы ұлттық қауiпсiздiктiң жаңа барынша жоғары деңгейге шығуын қамтамасыз ететiн жүйелi iс-қимылдарды iске асыру.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Басым бағыттардың қатарында қазiргi заманғы әскери-саяси ахуалды талдау, әскери ұйымның жай-күйiне, мемлекеттiң экономикалық мүмкiндiктерiне негiзделген, ең жоғары халықаралық стандарттарға сай келетiн, қауiп төндiретiн бағыттарға күш пен құралдарды жылдам өрiстетудi жүзеге асыруға қабiлеттi жоғары кәсiби армия құруды көздейтiн жаңа әскери доктрина әзiрлеудi бөлiп көрсеткен жөн. </w:t>
      </w:r>
      <w:r>
        <w:br/>
      </w:r>
      <w:r>
        <w:rPr>
          <w:rFonts w:ascii="Times New Roman"/>
          <w:b w:val="false"/>
          <w:i w:val="false"/>
          <w:color w:val="000000"/>
          <w:sz w:val="28"/>
        </w:rPr>
        <w:t xml:space="preserve">
      Қарулы Күштердiң, басқа әскерлер мен әскери құралымдардың жарақтануындағы қару-жарақ пен әскери техниканың жай-күйiне сапалы өзгерiстер жасауға, отандық өндiрiстiк базаны нығайтуға, Қазақстанның әлемнiң озық елдерiнен әскери-техникалық салада технологиялық артта қалуын қысқартуға бағытталған шаралар кешенi қабылданатын болады. </w:t>
      </w:r>
      <w:r>
        <w:br/>
      </w:r>
      <w:r>
        <w:rPr>
          <w:rFonts w:ascii="Times New Roman"/>
          <w:b w:val="false"/>
          <w:i w:val="false"/>
          <w:color w:val="000000"/>
          <w:sz w:val="28"/>
        </w:rPr>
        <w:t xml:space="preserve">
      Атап айтқанда, Қазақстан Республикасы Қарулы Күштерi, басқа әскерлерi мен әскери құралымдарына қару-жарақ пен әскери техника сатып алудың, оны жаңартудың, жөндеудiң, кәдеге жаратудың және әскери мақсаттағы өнiм шығаратын кәсiпорындарды дамытудың 2015 жылға дейiнгi мемлекеттiк бағдарламасы iске асырылады. </w:t>
      </w:r>
      <w:r>
        <w:br/>
      </w:r>
      <w:r>
        <w:rPr>
          <w:rFonts w:ascii="Times New Roman"/>
          <w:b w:val="false"/>
          <w:i w:val="false"/>
          <w:color w:val="000000"/>
          <w:sz w:val="28"/>
        </w:rPr>
        <w:t xml:space="preserve">
      Осы шаралардың  </w:t>
      </w:r>
      <w:r>
        <w:rPr>
          <w:rFonts w:ascii="Times New Roman"/>
          <w:b/>
          <w:i w:val="false"/>
          <w:color w:val="000000"/>
          <w:sz w:val="28"/>
        </w:rPr>
        <w:t xml:space="preserve">нәтижесiнде </w:t>
      </w:r>
      <w:r>
        <w:rPr>
          <w:rFonts w:ascii="Times New Roman"/>
          <w:b w:val="false"/>
          <w:i w:val="false"/>
          <w:color w:val="000000"/>
          <w:sz w:val="28"/>
        </w:rPr>
        <w:t xml:space="preserve"> мемлекеттiң әскери ұйымының Қазақстанның қауiпсiздiк қыр-көрсетулердi бейтараптандыруға дайындығына қол жеткiзiлетiн, Қазақстанның мемлекеттiлiгiн, ұлттық егемендiгi мен аумақтық тұтастығын нығайту қамтамасыз етiлетiн болады. </w:t>
      </w:r>
    </w:p>
    <w:bookmarkStart w:name="z51" w:id="50"/>
    <w:p>
      <w:pPr>
        <w:spacing w:after="0"/>
        <w:ind w:left="0"/>
        <w:jc w:val="both"/>
      </w:pPr>
      <w:r>
        <w:rPr>
          <w:rFonts w:ascii="Times New Roman"/>
          <w:b w:val="false"/>
          <w:i w:val="false"/>
          <w:color w:val="000000"/>
          <w:sz w:val="28"/>
        </w:rPr>
        <w:t>
</w:t>
      </w:r>
      <w:r>
        <w:rPr>
          <w:rFonts w:ascii="Times New Roman"/>
          <w:b w:val="false"/>
          <w:i/>
          <w:color w:val="000000"/>
          <w:sz w:val="28"/>
        </w:rPr>
        <w:t xml:space="preserve">       Дiни экстремизмге қарсы iс-қимылға және халықаралық терроризмге, есiрткi саудасы мен қару-жарақтың заңсыз айналымына қарсы күреске бағытталған саясат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Өңiрлiк қыр көрсетулер мен қауiп-қатерлерге қарсы iс-қимылдың тұрақты жүйесiн қалыптастыру үшiн жағдай жасау және дамыту.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Көрсетiлген мақсатқа қол жеткiзу басқа елдердiң құқық қорғау органдарымен және арнаулы қызметтерiмен ынтымақтастықты нығайту және кеңейту жөнiндегi шаралар кешенiн iске асыру есебiнен қамтамасыз етiледi. </w:t>
      </w:r>
      <w:r>
        <w:br/>
      </w:r>
      <w:r>
        <w:rPr>
          <w:rFonts w:ascii="Times New Roman"/>
          <w:b w:val="false"/>
          <w:i w:val="false"/>
          <w:color w:val="000000"/>
          <w:sz w:val="28"/>
        </w:rPr>
        <w:t xml:space="preserve">
      Дiни экстремизмге және терроризмге қарсы күрес саласындағы шарттық базаны жетiлдiру көзделуде. </w:t>
      </w:r>
      <w:r>
        <w:br/>
      </w:r>
      <w:r>
        <w:rPr>
          <w:rFonts w:ascii="Times New Roman"/>
          <w:b w:val="false"/>
          <w:i w:val="false"/>
          <w:color w:val="000000"/>
          <w:sz w:val="28"/>
        </w:rPr>
        <w:t xml:space="preserve">
      Өңiрлiк және халықаралық қауiпсiздiк құрылымдары шеңберiнде терроризмге қарсы бiрлескен оқу-жаттығулар мен операцияларға қатысу жоспарланып отыр. </w:t>
      </w:r>
      <w:r>
        <w:br/>
      </w:r>
      <w:r>
        <w:rPr>
          <w:rFonts w:ascii="Times New Roman"/>
          <w:b w:val="false"/>
          <w:i w:val="false"/>
          <w:color w:val="000000"/>
          <w:sz w:val="28"/>
        </w:rPr>
        <w:t xml:space="preserve">
      Қазақстанда ҰҚШҰ-ға мүше мемлекеттердiң базалық оқу мекемелерiнiң, сондай-ақ ТМД елдерiнiң құқықтық және талдамалық ақпаратты, мәлiметтердi арнаулы есепке алуды алмасу жөнiндегi мемлекетаралық орталығының филиалын құру мәселесi тәжiрибе жүзiнде iске асырылатын болады. </w:t>
      </w:r>
      <w:r>
        <w:br/>
      </w:r>
      <w:r>
        <w:rPr>
          <w:rFonts w:ascii="Times New Roman"/>
          <w:b w:val="false"/>
          <w:i w:val="false"/>
          <w:color w:val="000000"/>
          <w:sz w:val="28"/>
        </w:rPr>
        <w:t xml:space="preserve">
      Қару-жарақтың заңсыз айналымы мен есiрткi саудасына қарсы күрес саласында Орталық Азия мемлекеттерiмен халықаралық ынтымақтастықты нығайту және кеңейту жөнiндегi шаралар жүзеге асырылады. </w:t>
      </w:r>
      <w:r>
        <w:br/>
      </w:r>
      <w:r>
        <w:rPr>
          <w:rFonts w:ascii="Times New Roman"/>
          <w:b w:val="false"/>
          <w:i w:val="false"/>
          <w:color w:val="000000"/>
          <w:sz w:val="28"/>
        </w:rPr>
        <w:t xml:space="preserve">
      Осы мақсаттарда Қазақстан Республикасы БҰҰ-ның Есiрткi және қылмыс жөнiндегі басқармасының және Есiрткi құралдарын, психотроптық заттарды және прекурсорларды заңсыз өндiрудi, олардың айналымын, терiс пайдалануды бақылау саласындағы өзара түсiнiстiк пен ынтымақтастық туралы меморандумның халықаралық келiсiмдерiне қосылады және өңiрде жаңа халықаралық бастамаларды iске асыратын болады. Үкiмет Қазақстанда Орталық Азия Өңiрлiк ақпараттық үйлестiру орталығын қалыптастыруды қамтамасыз етуге және бұдан әрi оның қызметiн үйлестiрудi ниет етiп отыр. </w:t>
      </w:r>
      <w:r>
        <w:br/>
      </w:r>
      <w:r>
        <w:rPr>
          <w:rFonts w:ascii="Times New Roman"/>
          <w:b w:val="false"/>
          <w:i w:val="false"/>
          <w:color w:val="000000"/>
          <w:sz w:val="28"/>
        </w:rPr>
        <w:t xml:space="preserve">
      Қару-жарақтың айналымын мемлекеттiк бақылау туралы заңнаманы жетiлдiру және патрулдiк полиция қызметiн одан әрi дамыту жөнiндегі шаралар кешенi қабылданатын болады. </w:t>
      </w:r>
      <w:r>
        <w:br/>
      </w:r>
      <w:r>
        <w:rPr>
          <w:rFonts w:ascii="Times New Roman"/>
          <w:b w:val="false"/>
          <w:i w:val="false"/>
          <w:color w:val="000000"/>
          <w:sz w:val="28"/>
        </w:rPr>
        <w:t>
</w:t>
      </w:r>
      <w:r>
        <w:rPr>
          <w:rFonts w:ascii="Times New Roman"/>
          <w:b/>
          <w:i w:val="false"/>
          <w:color w:val="000000"/>
          <w:sz w:val="28"/>
        </w:rPr>
        <w:t xml:space="preserve">       Нәтижесiнде </w:t>
      </w:r>
      <w:r>
        <w:rPr>
          <w:rFonts w:ascii="Times New Roman"/>
          <w:b w:val="false"/>
          <w:i w:val="false"/>
          <w:color w:val="000000"/>
          <w:sz w:val="28"/>
        </w:rPr>
        <w:t xml:space="preserve"> тиiстi халықаралық келiсiмдердi практикалық iске асыру, дiни экстремизмге, терроризмге, есiрткiлер мен қару-жарақтың заңсыз айналымына қарсы iс-қимыл саласындағы халықаралық зияткерлiк, ақпараттық және материалдық ресурстарды белсендi пайдалану үшiн жағдайлар жасалатын болады. Бұл орайда мемлекетiшiлiк шаралардың тиiмдiлiгi айтарлықтай артады. </w:t>
      </w:r>
    </w:p>
    <w:bookmarkEnd w:id="50"/>
    <w:bookmarkStart w:name="z52" w:id="51"/>
    <w:p>
      <w:pPr>
        <w:spacing w:after="0"/>
        <w:ind w:left="0"/>
        <w:jc w:val="both"/>
      </w:pPr>
      <w:r>
        <w:rPr>
          <w:rFonts w:ascii="Times New Roman"/>
          <w:b w:val="false"/>
          <w:i w:val="false"/>
          <w:color w:val="000000"/>
          <w:sz w:val="28"/>
        </w:rPr>
        <w:t>
</w:t>
      </w:r>
      <w:r>
        <w:rPr>
          <w:rFonts w:ascii="Times New Roman"/>
          <w:b w:val="false"/>
          <w:i/>
          <w:color w:val="000000"/>
          <w:sz w:val="28"/>
        </w:rPr>
        <w:t xml:space="preserve">       Ұлттық қауiпсiздiк пен қоғамдық тұрақтылыққа төнген қауiп ретiнде сыбайлас жемқорлыққа қарсы күрестiң кешендi жалпыұлттық бағдарламасын дәйектi iске асыру </w:t>
      </w:r>
      <w:r>
        <w:br/>
      </w:r>
      <w:r>
        <w:rPr>
          <w:rFonts w:ascii="Times New Roman"/>
          <w:b w:val="false"/>
          <w:i w:val="false"/>
          <w:color w:val="000000"/>
          <w:sz w:val="28"/>
        </w:rPr>
        <w:t>
</w:t>
      </w:r>
      <w:r>
        <w:rPr>
          <w:rFonts w:ascii="Times New Roman"/>
          <w:b/>
          <w:i w:val="false"/>
          <w:color w:val="000000"/>
          <w:sz w:val="28"/>
        </w:rPr>
        <w:t xml:space="preserve">      Мақсаты: </w:t>
      </w:r>
      <w:r>
        <w:br/>
      </w:r>
      <w:r>
        <w:rPr>
          <w:rFonts w:ascii="Times New Roman"/>
          <w:b w:val="false"/>
          <w:i w:val="false"/>
          <w:color w:val="000000"/>
          <w:sz w:val="28"/>
        </w:rPr>
        <w:t xml:space="preserve">
      Сыбайлас жемқорлыққа қарсы iс-қимылдың жүйелiлiгін және нәтижелiлiгiн қамтамасыз ету.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Сыбайлас жемқорлыққа қарсы күрес мемлекеттiң саясатындағы негiзгі бағыттардың бiрi болып қалады. "Сыбайлас жемқорлыққа қарсы күрестiң 2006-2010 жылдарға арналған  </w:t>
      </w:r>
      <w:r>
        <w:rPr>
          <w:rFonts w:ascii="Times New Roman"/>
          <w:b w:val="false"/>
          <w:i w:val="false"/>
          <w:color w:val="000000"/>
          <w:sz w:val="28"/>
        </w:rPr>
        <w:t xml:space="preserve">мемлекеттiк </w:t>
      </w:r>
      <w:r>
        <w:rPr>
          <w:rFonts w:ascii="Times New Roman"/>
          <w:b w:val="false"/>
          <w:i w:val="false"/>
          <w:color w:val="000000"/>
          <w:sz w:val="28"/>
        </w:rPr>
        <w:t xml:space="preserve"> бағдарламасын" және "Қазақстан Республикасында көлеңкелi экономиканың мөлшерiн қысқарту жөнiндегi экономикалық саясат пен ұйымдастыру шараларының 2005-2010 жылдарға арналған негiзгi бағыттары"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жалғасатын болады. </w:t>
      </w:r>
      <w:r>
        <w:br/>
      </w:r>
      <w:r>
        <w:rPr>
          <w:rFonts w:ascii="Times New Roman"/>
          <w:b w:val="false"/>
          <w:i w:val="false"/>
          <w:color w:val="000000"/>
          <w:sz w:val="28"/>
        </w:rPr>
        <w:t xml:space="preserve">
      Сыбайлас жемқорлыққа қарсы күрес саласында кешендi iс-қимылға қол жеткiзуге ұлттық компаниялар мен мемлекеттiк кәсiпорындардың қызметiн регламенттейтiн заңнамаға өзгерiстер мен толықтырулар енгiзу, сыбайлас жемқорлыққа қарсы күрес саласындағы уәкiлеттi органдардың құзыретін және олардың жұмысының нәтижелiлiгiн арттыру жолымен қол жеткiзiледi. </w:t>
      </w:r>
      <w:r>
        <w:br/>
      </w:r>
      <w:r>
        <w:rPr>
          <w:rFonts w:ascii="Times New Roman"/>
          <w:b w:val="false"/>
          <w:i w:val="false"/>
          <w:color w:val="000000"/>
          <w:sz w:val="28"/>
        </w:rPr>
        <w:t xml:space="preserve">
      Капиталға рақымшылық жасау акциясының мақсаттарын, тетiк және мәнiн түсiндiру және мүлiктi заңдастыру жөніндегi комиссия құру жөнiндегі кешендi iс-шаралар жүргiзе отырып, "Мүлiктi заңдастыруға байланысты рақымшылық жасау туралы" Қазақстан Республикасының Заңын жедел қабылдау жөнiндегі дәйектi жұмыс жүргізiледi. </w:t>
      </w:r>
      <w:r>
        <w:br/>
      </w:r>
      <w:r>
        <w:rPr>
          <w:rFonts w:ascii="Times New Roman"/>
          <w:b w:val="false"/>
          <w:i w:val="false"/>
          <w:color w:val="000000"/>
          <w:sz w:val="28"/>
        </w:rPr>
        <w:t xml:space="preserve">
      Мемлекеттiк органдар қызметiнiң тиiмдiлігін арттыру және ел экономикасының ашықтығын күшейту  </w:t>
      </w:r>
      <w:r>
        <w:rPr>
          <w:rFonts w:ascii="Times New Roman"/>
          <w:b/>
          <w:i w:val="false"/>
          <w:color w:val="000000"/>
          <w:sz w:val="28"/>
        </w:rPr>
        <w:t xml:space="preserve">нәтижесiнде </w:t>
      </w:r>
      <w:r>
        <w:rPr>
          <w:rFonts w:ascii="Times New Roman"/>
          <w:b w:val="false"/>
          <w:i w:val="false"/>
          <w:color w:val="000000"/>
          <w:sz w:val="28"/>
        </w:rPr>
        <w:t xml:space="preserve"> мемлекетте қолайлы инвестициялық ахуал жасауға ықпал етедi. </w:t>
      </w:r>
    </w:p>
    <w:bookmarkEnd w:id="51"/>
    <w:bookmarkStart w:name="z53" w:id="52"/>
    <w:p>
      <w:pPr>
        <w:spacing w:after="0"/>
        <w:ind w:left="0"/>
        <w:jc w:val="left"/>
      </w:pPr>
      <w:r>
        <w:rPr>
          <w:rFonts w:ascii="Times New Roman"/>
          <w:b/>
          <w:i w:val="false"/>
          <w:color w:val="000000"/>
        </w:rPr>
        <w:t xml:space="preserve"> 
  VII. ТЕҢГЕРIМДI СЫРТҚЫ САЯСАТТЫ ОДАН ӘРI IСКЕ АСЫРУ </w:t>
      </w:r>
    </w:p>
    <w:bookmarkEnd w:id="52"/>
    <w:p>
      <w:pPr>
        <w:spacing w:after="0"/>
        <w:ind w:left="0"/>
        <w:jc w:val="both"/>
      </w:pPr>
      <w:r>
        <w:rPr>
          <w:rFonts w:ascii="Times New Roman"/>
          <w:b/>
          <w:i w:val="false"/>
          <w:color w:val="000000"/>
          <w:sz w:val="28"/>
        </w:rPr>
        <w:t xml:space="preserve">       Мақсаты: </w:t>
      </w:r>
      <w:r>
        <w:br/>
      </w:r>
      <w:r>
        <w:rPr>
          <w:rFonts w:ascii="Times New Roman"/>
          <w:b w:val="false"/>
          <w:i w:val="false"/>
          <w:color w:val="000000"/>
          <w:sz w:val="28"/>
        </w:rPr>
        <w:t xml:space="preserve">
      Қазақстан Республикасы сыртқы саясатының тұжырымдамасы негiзiнде Қазақстанның мүддесi мен өңiрлiк және әлемдiк дамудың серпiнiн ескеретiн теңгерiмдi және отандық сыртқы саяси бағыт жүргiзу.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Өзара тиiмдi мүдденi бiлдiретiн барлық салаларда Ресей Федерациясымен, Қытай Халық Республикасымен, Америка Құрама Штаттарымен, Еуропалық одақ елдерiмен, Орта Азия және мұсылман әлемi мемлекеттерiмен ынтымақтастықты дамыту және өзара iс-қимыл басымды болып табылады. </w:t>
      </w:r>
      <w:r>
        <w:br/>
      </w:r>
      <w:r>
        <w:rPr>
          <w:rFonts w:ascii="Times New Roman"/>
          <w:b w:val="false"/>
          <w:i w:val="false"/>
          <w:color w:val="000000"/>
          <w:sz w:val="28"/>
        </w:rPr>
        <w:t xml:space="preserve">
      Белсендi саяси үндесу, ЕурАзЕҚ, БЭК, ШЫҰ шеңберiнде сауда-экономикалық ынтымақтастықты және өңiрлiк ықпалдасуды тереңдету негiзiнде Ресеймен стратегиялық әрiптестiк қатынастары одан әрi дамиды. Екi жақты iс-қимылды кеңейту ғарыш кеңiстiгiн игеру саласында, отын-энергетикалық кешен қызметiнде, шекара маңы ынтымақтастығында, экономика, көлiк және инвестициялар саласындағы жобаларды iске асыруда жалғасатын болады. </w:t>
      </w:r>
      <w:r>
        <w:br/>
      </w:r>
      <w:r>
        <w:rPr>
          <w:rFonts w:ascii="Times New Roman"/>
          <w:b w:val="false"/>
          <w:i w:val="false"/>
          <w:color w:val="000000"/>
          <w:sz w:val="28"/>
        </w:rPr>
        <w:t xml:space="preserve">
      Экономикалық және саяси салада Қытаймен әрiптестiктi мазмұндық "толықтыру" жөнiндегi жұмыс жүргiзiледi, сондай-ақ ШЫҰ шеңберiнде және екi жақты уағдаластықтар негiзiнде халықаралық және өңiрлiк қауiпсiздiк проблемалары бойынша белсендi саяси үндесу жүзеге асырылады. </w:t>
      </w:r>
      <w:r>
        <w:br/>
      </w:r>
      <w:r>
        <w:rPr>
          <w:rFonts w:ascii="Times New Roman"/>
          <w:b w:val="false"/>
          <w:i w:val="false"/>
          <w:color w:val="000000"/>
          <w:sz w:val="28"/>
        </w:rPr>
        <w:t xml:space="preserve">
      АҚШ-пен өзара қарым қатынастардың жоғары деңгейiн нығайту халықаралық қауiпсiздiк пен энергетикалық тұрақтылықты қамтамасыз ету мәселелерi бойынша өзара iс-қимыл негiзiнде құрылады. Экономикалық салада екi жақты ынтымақтастықты тереңдету және американдық инвестициялар мен озық технологияларды тарту үшiн қолайлы жағдайлар жасау жөнiнде шаралар қабылданады. </w:t>
      </w:r>
      <w:r>
        <w:br/>
      </w:r>
      <w:r>
        <w:rPr>
          <w:rFonts w:ascii="Times New Roman"/>
          <w:b w:val="false"/>
          <w:i w:val="false"/>
          <w:color w:val="000000"/>
          <w:sz w:val="28"/>
        </w:rPr>
        <w:t xml:space="preserve">
      Еуропалық одақпен, түйiндi еуропа елдерiмен жан-жақты үндесу, сондай-ақ ЕЫҚҰ-мен осы заманғы проблемалар мен қыр көрсетулердi шешу, бейбiтшiлiктi, қауiпсiздiктi және адамның негiзгi бостандықтарын қамтамасыз ету жөнiнде ынтымақтастық одан әрi дамитын болады. Еуропалық инвесторлардың инвестициялық қызметi үшiн қолайлы жағдай жасау және еуропалық компаниялармен инвестициялық ынтымақтастық экономиканың шикiзат емес салаларына шоғырланады. </w:t>
      </w:r>
      <w:r>
        <w:br/>
      </w:r>
      <w:r>
        <w:rPr>
          <w:rFonts w:ascii="Times New Roman"/>
          <w:b w:val="false"/>
          <w:i w:val="false"/>
          <w:color w:val="000000"/>
          <w:sz w:val="28"/>
        </w:rPr>
        <w:t xml:space="preserve">
      Көршi Орта Азия мемлекеттерiмен ынтымақтастық және ықпалдасу сауда-экономикалық және мәдени-гуманитарлық салаларда, сондай-ақ есiрткi графигiне, адам саудасына және өңiрлiк қауiпсiздiктiң өзге де қауiп-қатерлерiне қарсы iс-қимыл саласында дамитын болады. </w:t>
      </w:r>
      <w:r>
        <w:br/>
      </w:r>
      <w:r>
        <w:rPr>
          <w:rFonts w:ascii="Times New Roman"/>
          <w:b w:val="false"/>
          <w:i w:val="false"/>
          <w:color w:val="000000"/>
          <w:sz w:val="28"/>
        </w:rPr>
        <w:t xml:space="preserve">
      Қазақстан мәдениетаралық және конфессияаралық үндесу орталықтарының бiрiнiң функциясын орындауды жалғастырады: Астана қаласында Әлемдiк және дәстүрлi дiнбасыларының II съезi өткiзiледi, Азиядағы өзара iс-қимыл және сенiм шаралары жөнiндегi кеңес (АӨСШК) шеңберiндегi жұмыс жалғасады; мұсылман әлемi елдерiмен және халықаралық құрылымдарымен (Ислам Конференциясы Ұйымымен, Экономикалық Ынтымақтастық Ұйымымен) ынтымақтастық жалғасады. </w:t>
      </w:r>
      <w:r>
        <w:br/>
      </w:r>
      <w:r>
        <w:rPr>
          <w:rFonts w:ascii="Times New Roman"/>
          <w:b w:val="false"/>
          <w:i w:val="false"/>
          <w:color w:val="000000"/>
          <w:sz w:val="28"/>
        </w:rPr>
        <w:t xml:space="preserve">
      Осы заманғы дүние құрылысының көкейкестi проблемалары бойынша Шығыс пен Батыс арасындағы түсiнiстiктi жақындастыруға бағытталған халықаралық бастамаларды мұсылман елдерiмен бiрлесiп iлгерiлету жөнiндегi жұмыс жүргiзiлетiн болады. </w:t>
      </w:r>
      <w:r>
        <w:br/>
      </w:r>
      <w:r>
        <w:rPr>
          <w:rFonts w:ascii="Times New Roman"/>
          <w:b w:val="false"/>
          <w:i w:val="false"/>
          <w:color w:val="000000"/>
          <w:sz w:val="28"/>
        </w:rPr>
        <w:t xml:space="preserve">
      Жүргiзiлген iс-шаралар  </w:t>
      </w:r>
      <w:r>
        <w:rPr>
          <w:rFonts w:ascii="Times New Roman"/>
          <w:b/>
          <w:i w:val="false"/>
          <w:color w:val="000000"/>
          <w:sz w:val="28"/>
        </w:rPr>
        <w:t xml:space="preserve">нәтижесiнде </w:t>
      </w:r>
      <w:r>
        <w:rPr>
          <w:rFonts w:ascii="Times New Roman"/>
          <w:b w:val="false"/>
          <w:i w:val="false"/>
          <w:color w:val="000000"/>
          <w:sz w:val="28"/>
        </w:rPr>
        <w:t xml:space="preserve"> Қазақстан мен әлемнiң жетекшi державалар, геосаяси орталықтар арасындағы қарым-қатынастардың жаңа сапалы деңгейде одан әрi дамуы, елдiң экономикалық дамуына сыртқы саяси жәрдемдесудiң жандануы, Қазақстанның қазiргi заманғы, қарқынды дамушы мемлекет ретiнде халықаралық аренадағы беделiнiң артуы күтiледi. </w:t>
      </w:r>
    </w:p>
    <w:bookmarkStart w:name="z54" w:id="53"/>
    <w:p>
      <w:pPr>
        <w:spacing w:after="0"/>
        <w:ind w:left="0"/>
        <w:jc w:val="left"/>
      </w:pPr>
      <w:r>
        <w:rPr>
          <w:rFonts w:ascii="Times New Roman"/>
          <w:b/>
          <w:i w:val="false"/>
          <w:color w:val="000000"/>
        </w:rPr>
        <w:t xml:space="preserve"> 
  VIII. ҚАЗАҚСТАН РЕСПУБЛИКАСЫ YКIМЕТIНІҢ БАҒДАРЛАМАСЫН </w:t>
      </w:r>
      <w:r>
        <w:br/>
      </w:r>
      <w:r>
        <w:rPr>
          <w:rFonts w:ascii="Times New Roman"/>
          <w:b/>
          <w:i w:val="false"/>
          <w:color w:val="000000"/>
        </w:rPr>
        <w:t xml:space="preserve">
ҚҰҚЫҚТЫҚ ҚАМТАМАСЫЗ ЕТУ </w:t>
      </w:r>
    </w:p>
    <w:bookmarkEnd w:id="53"/>
    <w:p>
      <w:pPr>
        <w:spacing w:after="0"/>
        <w:ind w:left="0"/>
        <w:jc w:val="both"/>
      </w:pPr>
      <w:r>
        <w:rPr>
          <w:rFonts w:ascii="Times New Roman"/>
          <w:b/>
          <w:i w:val="false"/>
          <w:color w:val="000000"/>
          <w:sz w:val="28"/>
        </w:rPr>
        <w:t xml:space="preserve">       Мақсаты: </w:t>
      </w:r>
      <w:r>
        <w:br/>
      </w:r>
      <w:r>
        <w:rPr>
          <w:rFonts w:ascii="Times New Roman"/>
          <w:b w:val="false"/>
          <w:i w:val="false"/>
          <w:color w:val="000000"/>
          <w:sz w:val="28"/>
        </w:rPr>
        <w:t xml:space="preserve">
      Үкiмет бағдарламасын iске асыруды оның норма шығару қызметiн жетiлдiру арқылы тиiмдi құқықтық қамтамасыз етудi жүзеге асыру.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Осы бағдарламаны iске асыруды тиiмдi құқықтық қамтамасыз ету жөнiндегi Үкiметтiң саясаты, ең алдымен, норма шығару қызметiнiң сапасын арттыруға бағытталады, оның шеңберiнде мемлекеттiк органдардың заң қызметтерi жұмысын жақсарту және маңызын арттыру, заң жобалары тұжырымдамаларын дайындауға ғылыми жұртшылықты тарту, ғылыми сараптамалар жүргiзу практикасын кеңейту, сондай-ақ заңнаманы одан әрi жүйелендiру және оны ескiрген және қайталайтын нормалардан босату, қоғамдық қатынастардың тиiстi салаларын құқықтық реттеудегi ақтаңдақтардың орнын толтыру ұйғарылып отыр. </w:t>
      </w:r>
      <w:r>
        <w:br/>
      </w:r>
      <w:r>
        <w:rPr>
          <w:rFonts w:ascii="Times New Roman"/>
          <w:b w:val="false"/>
          <w:i w:val="false"/>
          <w:color w:val="000000"/>
          <w:sz w:val="28"/>
        </w:rPr>
        <w:t xml:space="preserve">
      Ұлттық заңнаманы одан әрi жетiлдiру мақсатында заңға тәуелдi тиiстi актiлердi уақтылы қабылдау және олардың орындалуына бақылауды жүзеге асыру арқылы қабылданатын заңдарды тиiмдi iске асыру, сондай-ақ жаңа нормативтiк құқықтық актiлер қабылдау немесе қолданыстағыларға түзетулер енгiзу арқылы салалық заңнамаларды (салық, бюджет, экологиялық, тұрғын үй, мемлекеттiк сатып алу, техникалық реттеу, зияткерлiк меншiк құқықтарын қорғау, әлеуметтiк сала, жергiлiктi өзiн-өзi басқару органдарының қызметiн реттеу мәселелерi бойынша) жетiлдiру жөнiнде шаралар қабылданатын болады. </w:t>
      </w:r>
      <w:r>
        <w:br/>
      </w:r>
      <w:r>
        <w:rPr>
          <w:rFonts w:ascii="Times New Roman"/>
          <w:b w:val="false"/>
          <w:i w:val="false"/>
          <w:color w:val="000000"/>
          <w:sz w:val="28"/>
        </w:rPr>
        <w:t xml:space="preserve">
      Құқық қолдану практикасына жан-жақты талдау жүргiзу үшiн мемлекеттiк органдардың заңға тәуелдi актiлердiң мониторингiн жүзеге асыруы, сондай-ақ заңнамалық актiлердiң мониторингiн енгiзу жоспарланып отыр. </w:t>
      </w:r>
      <w:r>
        <w:br/>
      </w:r>
      <w:r>
        <w:rPr>
          <w:rFonts w:ascii="Times New Roman"/>
          <w:b w:val="false"/>
          <w:i w:val="false"/>
          <w:color w:val="000000"/>
          <w:sz w:val="28"/>
        </w:rPr>
        <w:t xml:space="preserve">
      Қабылданған шаралар  </w:t>
      </w:r>
      <w:r>
        <w:rPr>
          <w:rFonts w:ascii="Times New Roman"/>
          <w:b/>
          <w:i w:val="false"/>
          <w:color w:val="000000"/>
          <w:sz w:val="28"/>
        </w:rPr>
        <w:t xml:space="preserve">нәтижесiнде </w:t>
      </w:r>
      <w:r>
        <w:rPr>
          <w:rFonts w:ascii="Times New Roman"/>
          <w:b w:val="false"/>
          <w:i w:val="false"/>
          <w:color w:val="000000"/>
          <w:sz w:val="28"/>
        </w:rPr>
        <w:t xml:space="preserve"> осы Бағдарламада айқындалған оны iске асырудың барлық бағыттарын тиiмдi құқықтық қамтамасыз ету, ұлттық заңнаманың тұрақтылығын арттыру, сондай-ақ елдегi одан арғы саяси, экономикалық және әлеуметтiк реформаларға арналған құқықтық базаны жетiлдiру күтiледi. </w:t>
      </w:r>
    </w:p>
    <w:bookmarkStart w:name="z55" w:id="54"/>
    <w:p>
      <w:pPr>
        <w:spacing w:after="0"/>
        <w:ind w:left="0"/>
        <w:jc w:val="left"/>
      </w:pPr>
      <w:r>
        <w:rPr>
          <w:rFonts w:ascii="Times New Roman"/>
          <w:b/>
          <w:i w:val="false"/>
          <w:color w:val="000000"/>
        </w:rPr>
        <w:t xml:space="preserve"> 
  ҚОРЫТЫНДЫ </w:t>
      </w:r>
    </w:p>
    <w:bookmarkEnd w:id="54"/>
    <w:p>
      <w:pPr>
        <w:spacing w:after="0"/>
        <w:ind w:left="0"/>
        <w:jc w:val="both"/>
      </w:pPr>
      <w:r>
        <w:rPr>
          <w:rFonts w:ascii="Times New Roman"/>
          <w:b w:val="false"/>
          <w:i w:val="false"/>
          <w:color w:val="000000"/>
          <w:sz w:val="28"/>
        </w:rPr>
        <w:t xml:space="preserve">      Әлемдiк экономикаға тиiмдi кiрiгуге кластерлiк бастамалар мен халықаралық маңызы бар "серпiлiстi" жобаларды iске асыруға бағытталған елдiң индустриялық-инновациялық дамуы жөнiндегi кешендi саясатты жүргiзу нәтижесiнде қол жеткiзiлетiн болады. </w:t>
      </w:r>
      <w:r>
        <w:br/>
      </w:r>
      <w:r>
        <w:rPr>
          <w:rFonts w:ascii="Times New Roman"/>
          <w:b w:val="false"/>
          <w:i w:val="false"/>
          <w:color w:val="000000"/>
          <w:sz w:val="28"/>
        </w:rPr>
        <w:t xml:space="preserve">
      Осы мақсаттарда "Қазына" орнықты даму қоры" АҚ құрылды, оған мемлекеттiк даму институттарын басқару функциялары берiлетiн болады. Зерттеулер және даму институттарымен, ұлттық компаниялармен, отандық және шетелдiк инвесторлармен бiрлескен жұмыс негiзiнде орта мерзiмдi және ұзақ мерзiмдi нысаналы жобалардың тiзбесi мен оларды iске асыру жөнiндегi шаралар кешенi қалыптастырылатын болады. Бұл тiзбе өңiрлiк және халықаралық маңызы бар "серпiлiстi" жобаларды қамтитын болады. </w:t>
      </w:r>
      <w:r>
        <w:br/>
      </w:r>
      <w:r>
        <w:rPr>
          <w:rFonts w:ascii="Times New Roman"/>
          <w:b w:val="false"/>
          <w:i w:val="false"/>
          <w:color w:val="000000"/>
          <w:sz w:val="28"/>
        </w:rPr>
        <w:t xml:space="preserve">
      Индустриялық-инновациялық даму мiндеттерiн шешудi ескере отырып, Ғылымды дамытудың 2007-2012 жылдарға арналған мемлекеттiк бағдарламасы әзiрленетiн болады, бұл ғылымның өндiрiспен өзара байланысын күшейту мақсатында iргелi және қолданбалы ғылымды дамытудың негiзгi бағыттары мен басымдықтарын айқындайды. </w:t>
      </w:r>
      <w:r>
        <w:br/>
      </w:r>
      <w:r>
        <w:rPr>
          <w:rFonts w:ascii="Times New Roman"/>
          <w:b w:val="false"/>
          <w:i w:val="false"/>
          <w:color w:val="000000"/>
          <w:sz w:val="28"/>
        </w:rPr>
        <w:t xml:space="preserve">
      Сауда саясаты ДСҰ-ға республика үшiн қолайлы жағдайларда кiруге, қазақстандық тауарлардың халықаралық нарықтарға қол жеткiзуiн жақсартуға, жаңа экспорттық "тауашаларды" жаулап алуға және ықпалдасу бастамаларын одан әрi кеңейтуге бағытталатын болады. Заңнамалық және нормативтiк құжаттардың ашық екi деңгейлi жүйесi қалыптастырылатын болады, оның жоғарғы сатысы - техникалық регламент, төменгiсi - халықаралық талаптармен және нормалармен үйлестiрiлген стандарттар. Бұл қазақстандық өнiмнiң iшкi және сол сияқты сыртқы нарықтарда да бәсекеге қабiлеттiлiгiн арттыруға ықпал етедi. </w:t>
      </w:r>
      <w:r>
        <w:br/>
      </w:r>
      <w:r>
        <w:rPr>
          <w:rFonts w:ascii="Times New Roman"/>
          <w:b w:val="false"/>
          <w:i w:val="false"/>
          <w:color w:val="000000"/>
          <w:sz w:val="28"/>
        </w:rPr>
        <w:t xml:space="preserve">
      Авторлық құқық пен зияткерлiк меншiктi қорғау үшiн қолайлы жағдай жасау мақсатында авторлық құқық объектiлерi мен тауарлар белгілерiн пайдалану саласындағы құқық бұзушылықтар мен қылмыстарды анықтау мен жоюға бағытталған iс-шаралар кешенi әзiрленетiн болады. Қазақстан Республикасының патент жүйесiн дамытудың 2007-2011 жылдарға арналған бағдарламасы әзiрленедi. </w:t>
      </w:r>
      <w:r>
        <w:br/>
      </w:r>
      <w:r>
        <w:rPr>
          <w:rFonts w:ascii="Times New Roman"/>
          <w:b w:val="false"/>
          <w:i w:val="false"/>
          <w:color w:val="000000"/>
          <w:sz w:val="28"/>
        </w:rPr>
        <w:t>
      Каспий теңiзiнiң қазақстандық секторын игерудiң  </w:t>
      </w:r>
      <w:r>
        <w:rPr>
          <w:rFonts w:ascii="Times New Roman"/>
          <w:b w:val="false"/>
          <w:i w:val="false"/>
          <w:color w:val="000000"/>
          <w:sz w:val="28"/>
        </w:rPr>
        <w:t xml:space="preserve">мемлекеттiк </w:t>
      </w:r>
      <w:r>
        <w:rPr>
          <w:rFonts w:ascii="Times New Roman"/>
          <w:b w:val="false"/>
          <w:i w:val="false"/>
          <w:color w:val="000000"/>
          <w:sz w:val="28"/>
        </w:rPr>
        <w:t xml:space="preserve"> бағдарламасының екiншi кезеңiн iске асыру индустриялық-инновациялық салада жүргiзiлетiн қайта құрулардың негiзгi іргетасы болады. Күш-жiгер экономиканың отын-энергетика және өндiрушi секторларының тиiмдiлігі мен экономикалық қайтарымын арттыруға, олардың жұмыс iстеуiнiң ашықтығын қамтамасыз етуге жұмсалатын болады. Қазақстан сыртқы нарықтардағы ұстанымдарын нығайтады және өндiрiстiң алдыңғы қатарлы технологияларын енгiзу есебiнен энергетикалық шикiзатты және оны терең өңдеу арқылы жасалған өнiмдердi iрi әлемдiк жеткiзушiлердiң қатарына қосылады. </w:t>
      </w:r>
      <w:r>
        <w:br/>
      </w:r>
      <w:r>
        <w:rPr>
          <w:rFonts w:ascii="Times New Roman"/>
          <w:b w:val="false"/>
          <w:i w:val="false"/>
          <w:color w:val="000000"/>
          <w:sz w:val="28"/>
        </w:rPr>
        <w:t xml:space="preserve">
      Тиiмдi ұлттық көлiктiк және телекоммуникациялық инфрақұрылымды қалыптастыру мiндеттерi елдiң әлемдiк экономикаға тиiмдi кiрiгуiнiң мақсаттарына сай келетiн болады. "KAZSAT-1" қазақстандық байланыс және хабар тарату спутнигiн ұшыру сияқты телекоммуникация желiсiн жаңғыртудың және дамытудың басым бағыттары iске асырылатын болады, бұл Қазақстанға спутник байланысының халықаралық операторларының санына кiруге мүмкiндiк бередi. Сондай-ақ оны кейiннен ұшыра отырып, "KAZSAT-2" спутнигiн жасау жөнiндегi iс-шаралар iске асырылатын болады. Ұлттық ақпараттық сyпермагистраль құрылысын жалғастыру жоспарланып отыр. </w:t>
      </w:r>
      <w:r>
        <w:br/>
      </w:r>
      <w:r>
        <w:rPr>
          <w:rFonts w:ascii="Times New Roman"/>
          <w:b w:val="false"/>
          <w:i w:val="false"/>
          <w:color w:val="000000"/>
          <w:sz w:val="28"/>
        </w:rPr>
        <w:t xml:space="preserve">
      Экономиканы одан әрi жаңғырту және әртараптандыру сауатты макроэкономикалық саясат жүргiзу жолымен қамтамасыз етiлетiн болады. Инфляцияны ұстап тұру, экономиканың "қызып кетуiнiң" келеңсiз салдарын болдырмау, инфляцияның терiс салдарын азайту және экономикалық өсудi ынталандыру үшiн айырбас бағамының қажетті икемдiлiгiн ұстап тұру, қаржы нарығының тұрақтылығын қамтамасыз ету ақша-кредит және фискалдық саясат саласындағы негiзгi басымдықтарға айналады. </w:t>
      </w:r>
      <w:r>
        <w:br/>
      </w:r>
      <w:r>
        <w:rPr>
          <w:rFonts w:ascii="Times New Roman"/>
          <w:b w:val="false"/>
          <w:i w:val="false"/>
          <w:color w:val="000000"/>
          <w:sz w:val="28"/>
        </w:rPr>
        <w:t xml:space="preserve">
      2006 жылғы 1 шiлдеден бастап Ұлттық қордың жаңа схема бойынша жұмыс істеуге көшуi жүзеге асырылады, бұл Ұлттық қордың экономиканың теңгерiмдi дамуын және оның "қызып кету" қаупiн төмендетудi қамтамасыз ететiн макроэкономикалық реттеуiш ретiндегi рөлiн күшейтедi. </w:t>
      </w:r>
      <w:r>
        <w:br/>
      </w:r>
      <w:r>
        <w:rPr>
          <w:rFonts w:ascii="Times New Roman"/>
          <w:b w:val="false"/>
          <w:i w:val="false"/>
          <w:color w:val="000000"/>
          <w:sz w:val="28"/>
        </w:rPr>
        <w:t>
      Әртараптандыруды ынталандыру және жаңа салаларды дамыту үшiн ел Президентi 2006 жылғы 1 наурыздағы Қазақстан халқына  </w:t>
      </w:r>
      <w:r>
        <w:rPr>
          <w:rFonts w:ascii="Times New Roman"/>
          <w:b w:val="false"/>
          <w:i w:val="false"/>
          <w:color w:val="000000"/>
          <w:sz w:val="28"/>
        </w:rPr>
        <w:t xml:space="preserve">Жолдауда </w:t>
      </w:r>
      <w:r>
        <w:rPr>
          <w:rFonts w:ascii="Times New Roman"/>
          <w:b w:val="false"/>
          <w:i w:val="false"/>
          <w:color w:val="000000"/>
          <w:sz w:val="28"/>
        </w:rPr>
        <w:t xml:space="preserve"> айтқан салықтық жаңалықтар пакетi iске асырылатын болады. Салық төлеушiлер үшiн электрондық қызметтердi бiр мезгiлде кеңейте отырып, салықтық және кедендiк әкiмшiлендiру саласында реформалар жүргiзiледi. Бюджетаралық қатынастарды одан әрi жетiлдiру және оның тұрақтылығын қамтамасыз ету үшiн Yкiмет субвенциялар мен алып тастаулардың орта мерзiмдi кезеңге арналған мөлшерiн бекiтiп бере отырып тиiстi шараларды, сондай-ақ өңiрлердiң бюджеттiк қамтамасыз етiлуiн олардың халқының  </w:t>
      </w:r>
      <w:r>
        <w:rPr>
          <w:rFonts w:ascii="Times New Roman"/>
          <w:b w:val="false"/>
          <w:i w:val="false"/>
          <w:color w:val="000000"/>
          <w:sz w:val="28"/>
        </w:rPr>
        <w:t xml:space="preserve">Конституцияда </w:t>
      </w:r>
      <w:r>
        <w:rPr>
          <w:rFonts w:ascii="Times New Roman"/>
          <w:b w:val="false"/>
          <w:i w:val="false"/>
          <w:color w:val="000000"/>
          <w:sz w:val="28"/>
        </w:rPr>
        <w:t xml:space="preserve"> кепiлдiк берiлген мемлекеттiк қызметтерге тең қол жеткiзуiне жету мақсатында теңестiру үшiн жалпы сипаттағы ресми трансферттердi есептеу әдiстемесiн жетiлдiру жөнiндегi шараларды қабылдайды. </w:t>
      </w:r>
      <w:r>
        <w:br/>
      </w:r>
      <w:r>
        <w:rPr>
          <w:rFonts w:ascii="Times New Roman"/>
          <w:b w:val="false"/>
          <w:i w:val="false"/>
          <w:color w:val="000000"/>
          <w:sz w:val="28"/>
        </w:rPr>
        <w:t xml:space="preserve">
      Мемлекеттiк активтердi тиiмдi басқаруға мемлекеттiк меншiктiң бiрыңғай дерекқорын құру, мемлекеттiк кәсiпорындардың және акциялар пакетi (қатысу үлестерi) мемлекетке тиесiлi ұйымдардың оңтайлы санын айқындау арқылы қол жеткiзiледi. Рентабельдi емес мемлекеттiк кәсiпорындарды оңалту немесе олардың банкроттығы туралы шешiмдер қабылдау жөнiндегi тетiктер әзiрленетiн болады. </w:t>
      </w:r>
      <w:r>
        <w:br/>
      </w:r>
      <w:r>
        <w:rPr>
          <w:rFonts w:ascii="Times New Roman"/>
          <w:b w:val="false"/>
          <w:i w:val="false"/>
          <w:color w:val="000000"/>
          <w:sz w:val="28"/>
        </w:rPr>
        <w:t xml:space="preserve">
      Экономиканың стратегиялық салаларында мемлекеттiк активтердi тиiмдi басқару мiндеттерiн iске асыруға "Самұрық" мемлекеттiк активтердi басқару жөнiндегi қазақстандық холдингi" АҚ-ның қызметi бағдарланатын болады. Мемлекеттiк-жеке меншiк әрiптестiк тетiктерiн пайдалану жөнiндегi алдыңғы қатарлы әлемдiк тәжiрибенi енгiзуге бағытталған "Концессия туралы" заң жобасы әзiрленетiн болады. </w:t>
      </w:r>
      <w:r>
        <w:br/>
      </w:r>
      <w:r>
        <w:rPr>
          <w:rFonts w:ascii="Times New Roman"/>
          <w:b w:val="false"/>
          <w:i w:val="false"/>
          <w:color w:val="000000"/>
          <w:sz w:val="28"/>
        </w:rPr>
        <w:t xml:space="preserve">
      Yкiмет мемлекет пен жеке меншiк сектор арасындағы өзара қарым-қатынастардың тиiмдi жүйесiн нарықтық қағидаттар негiзiнде құратын болады. Келiсiм-шарттық қатынастарды дамыту және жеке меншiк институтын нығайту, оның iшiнде ұлттық меншiктен алуға қарсы кепiлдiктердi қамтамасыз ету мәселелерiн пысықтау жоспарлануда. Миноритарлық акционерлер мен құрылтайшылардың құқықтарын заңнамалық қорғау мақсатында компаниялардың жарғылық капиталында аз үлестердi иеленетiн инвесторлардың, акционерлердiң және құрылтайшылардың құқықтарын қорғау туралы заң әзiрленетiн болады. </w:t>
      </w:r>
      <w:r>
        <w:br/>
      </w:r>
      <w:r>
        <w:rPr>
          <w:rFonts w:ascii="Times New Roman"/>
          <w:b w:val="false"/>
          <w:i w:val="false"/>
          <w:color w:val="000000"/>
          <w:sz w:val="28"/>
        </w:rPr>
        <w:t xml:space="preserve">
      Мемлекеттiк органдар қызметiнiң тиiмдiлiгiн арттыру әкiмшiлiк кедергiлердi жою және сыбайлас жемқорлықты азайту мақсатында Yкiмет "электрондық үкiмет" жобасын iске асыру жөнiндегi жұмысты жалғастыратын болады. </w:t>
      </w:r>
      <w:r>
        <w:br/>
      </w:r>
      <w:r>
        <w:rPr>
          <w:rFonts w:ascii="Times New Roman"/>
          <w:b w:val="false"/>
          <w:i w:val="false"/>
          <w:color w:val="000000"/>
          <w:sz w:val="28"/>
        </w:rPr>
        <w:t xml:space="preserve">
      Тауарлар мен қызметтер нарықтарының тиiмдi жұмыс iстеуiне бағытталған бәсеке және тариф саясатын iске асыру Үкiмет қызметiнiң маңызды басымдығы болып қалады. Әзiрленетiн Бәсекелестiктi қорғау мен дамытудың 2007-2009 жылдарға арналған бағдарламасы шеңберiнде металлургиядағы, химия өнеркәсiбiндегi, банк саласындағы, сақтандыру саласындағы және басқа да салалардағы "жасырын монополияларды" монополиясыздандыру жөнiндегi шаралар iске асырылады. 2007 жылы Табиғи монополиялар саласындағы тариф саясатын жетiлдiрудiң 2008-2010 жылдарға арналған бағдарламасын әзiрлеу жоспарлануда, оның нәтижесiнде табиғи монополиялар субъектiлерiнiң орта мерзiмдi және ұзақ мерзiмдi кезеңдерге арналған тарифтерi деңгейлерiнiң болжамдылығы мен тұрақтылығы қамтамасыз етiледi және табиғи монополиялар субъектiлерi әрекет ететiн салалардың инвестициялық тартымдылығын арттыру үшiн жағдай жасалады. </w:t>
      </w:r>
      <w:r>
        <w:br/>
      </w:r>
      <w:r>
        <w:rPr>
          <w:rFonts w:ascii="Times New Roman"/>
          <w:b w:val="false"/>
          <w:i w:val="false"/>
          <w:color w:val="000000"/>
          <w:sz w:val="28"/>
        </w:rPr>
        <w:t>
      Кәсiпкерлiк секторды дамыту нарықтық қатынастар мен бәсекеге қабiлеттi экономиканы түзудегi негiзгi iргетас ретiнде қаралатын болады. "Жеке кәсiпкерлiк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мемлекеттiк органдардың жанындағы кәсiпкерлiк мәселелерi жөнiндегi сараптамалық кеңестер жұмысының жаңа регламентiн бекiтудi көздейтiн заңға тәуелдi нормативтiк құқықтық актiлер қабылданатын болады. Барлық өңiрлерде кәсiпкерлiк пен инновациялық қызметтi қолдау инфрақұрылымының объектiлерiн құру және олардың қызметiнiң тиiмдiлiгiн арттыру жөнiндегi жұмыс жалғасатын болады. </w:t>
      </w:r>
      <w:r>
        <w:br/>
      </w:r>
      <w:r>
        <w:rPr>
          <w:rFonts w:ascii="Times New Roman"/>
          <w:b w:val="false"/>
          <w:i w:val="false"/>
          <w:color w:val="000000"/>
          <w:sz w:val="28"/>
        </w:rPr>
        <w:t xml:space="preserve">
      2006 жылы аумақтарды кластерлердiң қалыптасуымен өзара iс-қимылда дамытуды инфрақұрылымдық қамтамасыз етудi айқындайтын Қазақстан Республикасының 2015 жылға дейiнгi аумақтық даму стратегиясы әзiрленедi. Өңiрлiк және әлемдiк экономикада бәсекеге қабiлеттi мамандықтар қалыптастыруға, экономикалық әлеуеттi және еңбек ресурстарын ұтымды және тиiмдi пайдалануға негiзделген аумақтық даму оның негiзгi мақсатына айналады. Өңiрлiк әлеуметтiк-кәсiпкерлiк корпорациялар құру тұжырымдамасын әзiрлеу жоспарлануда, олардың қызметi инвестициялар тартуға және өңiрлерде жаңа өндiрiстер мен технологияларды iске асыруға, өңiрлерде тиiстi қолайлы экономикалық орта қалыптастыруға, сондай-ақ әлеуметтiк мақсаттарға қол жеткiзуге бағытталған бағдарламаларды әзiрлеуге және iске асыруға бағытталатын болады. </w:t>
      </w:r>
      <w:r>
        <w:br/>
      </w:r>
      <w:r>
        <w:rPr>
          <w:rFonts w:ascii="Times New Roman"/>
          <w:b w:val="false"/>
          <w:i w:val="false"/>
          <w:color w:val="000000"/>
          <w:sz w:val="28"/>
        </w:rPr>
        <w:t xml:space="preserve">
      Астананы Еуразиядағы өзара халықаралық iс-қимылдың iрi орталықтарының бiрi ретiнде дамыту және Алматы қаласының қаржылық және iскерлiк белсендiлiктiң өңiрлiк орталығы ретiнде қалыптасуы мемлекеттiк өңiрлiк саясаттың маңызды нәтижелерiнiң бiрi болады. </w:t>
      </w:r>
      <w:r>
        <w:br/>
      </w:r>
      <w:r>
        <w:rPr>
          <w:rFonts w:ascii="Times New Roman"/>
          <w:b w:val="false"/>
          <w:i w:val="false"/>
          <w:color w:val="000000"/>
          <w:sz w:val="28"/>
        </w:rPr>
        <w:t>
      Халықтың неғұрлым "әлжуаз" топтарын қорғауға бағытталған және еңбек ресурстарын тиiмдi дамытуды ынталандыратын атаулы әлеуметтiк саясатты iске асыру Президенттiң 2006 жылғы  </w:t>
      </w:r>
      <w:r>
        <w:rPr>
          <w:rFonts w:ascii="Times New Roman"/>
          <w:b w:val="false"/>
          <w:i w:val="false"/>
          <w:color w:val="000000"/>
          <w:sz w:val="28"/>
        </w:rPr>
        <w:t xml:space="preserve">Жолдауында </w:t>
      </w:r>
      <w:r>
        <w:rPr>
          <w:rFonts w:ascii="Times New Roman"/>
          <w:b w:val="false"/>
          <w:i w:val="false"/>
          <w:color w:val="000000"/>
          <w:sz w:val="28"/>
        </w:rPr>
        <w:t xml:space="preserve"> айтылған барлық басымдықтарға жауап беретiн болады. Yкiметтiң осы саладағы негiзгi мақсаты мемлекет, жұмыс берушi мен қызметкер арасындағы жауапкершiлiктi тиiмдi бөлудi көздейтiн көп деңгейлi әлеуметтiк қамсыздандыру жүйесiн одан әрi дамыту, атаулы әлеуметтiк көмектi күшейту және тұрлаулы жұмыспен қамтуды қамтамасыз ету. </w:t>
      </w:r>
      <w:r>
        <w:br/>
      </w:r>
      <w:r>
        <w:rPr>
          <w:rFonts w:ascii="Times New Roman"/>
          <w:b w:val="false"/>
          <w:i w:val="false"/>
          <w:color w:val="000000"/>
          <w:sz w:val="28"/>
        </w:rPr>
        <w:t>
      Сондай-ақ, Yкiмет түрлi деңгейлi табысы бар халықтың қажеттiлiктерiн кешендi қанағаттандыруға бағытталған тұрғын үй саясатын iске асыруды жалғастырады. Осы мiндеттiң шеңберiнде Қазақстан Республикасында тұрғын үй құрылысын дамытудың 2005-2007 жылдарға арналған  </w:t>
      </w:r>
      <w:r>
        <w:rPr>
          <w:rFonts w:ascii="Times New Roman"/>
          <w:b w:val="false"/>
          <w:i w:val="false"/>
          <w:color w:val="000000"/>
          <w:sz w:val="28"/>
        </w:rPr>
        <w:t xml:space="preserve">мемлекеттiк бағдарламасына </w:t>
      </w:r>
      <w:r>
        <w:rPr>
          <w:rFonts w:ascii="Times New Roman"/>
          <w:b w:val="false"/>
          <w:i w:val="false"/>
          <w:color w:val="000000"/>
          <w:sz w:val="28"/>
        </w:rPr>
        <w:t xml:space="preserve"> және тұрғын үй саласында қолданыстағы нормативтiк құқықтық актiлерге қажеттi түзетулер енгiзiлетiн болады. </w:t>
      </w:r>
      <w:r>
        <w:br/>
      </w:r>
      <w:r>
        <w:rPr>
          <w:rFonts w:ascii="Times New Roman"/>
          <w:b w:val="false"/>
          <w:i w:val="false"/>
          <w:color w:val="000000"/>
          <w:sz w:val="28"/>
        </w:rPr>
        <w:t xml:space="preserve">
      Жер учаскелерiн беру және инженерлiк-коммуникациялық желiлердi жүргiзу рәсiмдерiн жетiлдiруге бағытталған жеке тұрғын үй құрылысының секторын қолдау және дамытуды ынталандыру жөнiндегi жұмыс жалғасады. Жеке капитал тарту тетiктерiн қоса алғанда, жалға берiлетiн тұрғын үй секторын дамыту жағдайын жасау және жалға беру үйлерiнiң құрылысын ұйымдастыру жөнiндегi шаралар кешенi әзiрленетiн болады. </w:t>
      </w:r>
      <w:r>
        <w:br/>
      </w:r>
      <w:r>
        <w:rPr>
          <w:rFonts w:ascii="Times New Roman"/>
          <w:b w:val="false"/>
          <w:i w:val="false"/>
          <w:color w:val="000000"/>
          <w:sz w:val="28"/>
        </w:rPr>
        <w:t xml:space="preserve">
      Қазақстан Республикасында тұрғын үй-коммуналдық саланы дамытудың 2006-2008 жылдарға арналған бағдарламасы қабылданатын болады. </w:t>
      </w:r>
      <w:r>
        <w:br/>
      </w:r>
      <w:r>
        <w:rPr>
          <w:rFonts w:ascii="Times New Roman"/>
          <w:b w:val="false"/>
          <w:i w:val="false"/>
          <w:color w:val="000000"/>
          <w:sz w:val="28"/>
        </w:rPr>
        <w:t>
      Денсаулық сақтау саласындағы қызметті ұйымдастыруда қазiргi заманғы қағидаттар мен стандарттарға өту әлемдегi бәсекеге барынша қабiлеттi елу елдiң қатарына кiру саясатының ажырамас бөлiгi болады. Алға қойылған мақсатқа қол жеткiзу үшiн Үкiмет Қазақстан Республикасының денсаулық сақтау iсiн реформалаудың және дамытудың 2005-2010 жылдарға арналған  </w:t>
      </w:r>
      <w:r>
        <w:rPr>
          <w:rFonts w:ascii="Times New Roman"/>
          <w:b w:val="false"/>
          <w:i w:val="false"/>
          <w:color w:val="000000"/>
          <w:sz w:val="28"/>
        </w:rPr>
        <w:t xml:space="preserve">мемлекеттiк бағдарламасын </w:t>
      </w:r>
      <w:r>
        <w:rPr>
          <w:rFonts w:ascii="Times New Roman"/>
          <w:b w:val="false"/>
          <w:i w:val="false"/>
          <w:color w:val="000000"/>
          <w:sz w:val="28"/>
        </w:rPr>
        <w:t xml:space="preserve"> iске асыруды жеделдетудi көздейдi. </w:t>
      </w:r>
      <w:r>
        <w:br/>
      </w:r>
      <w:r>
        <w:rPr>
          <w:rFonts w:ascii="Times New Roman"/>
          <w:b w:val="false"/>
          <w:i w:val="false"/>
          <w:color w:val="000000"/>
          <w:sz w:val="28"/>
        </w:rPr>
        <w:t xml:space="preserve">
      Қоршаған ортаны қорғау саласындағы заңнаманы, оны жүйелендiруге және пәрмендiлiгiн арттыруға бағытталған одан әрi реформалау жүзеге асырылады. Қоршаған ортаны қорғау саласындағы халықаралық заңнаманың қазiргi заманғы талаптарына жауап беретiн Қоршаған ортаны қорғау туралы кодекс (Экологиялық кодекс) қабылданады. </w:t>
      </w:r>
      <w:r>
        <w:br/>
      </w:r>
      <w:r>
        <w:rPr>
          <w:rFonts w:ascii="Times New Roman"/>
          <w:b w:val="false"/>
          <w:i w:val="false"/>
          <w:color w:val="000000"/>
          <w:sz w:val="28"/>
        </w:rPr>
        <w:t>
      Әлемдiк бiлiм беру кеңiстiгiнде бәсекеге қабiлеттi тиiмдiлiгі жоғары бiлiм беру жүйесiн қалыптастыру экономиканы индустриялық-инновациялық дамытудың қазiргi заманғы талаптарына да жауап бередi. "Бiлiм туралы" жаңа Заң қабылданатын болады, Бiлiм берудi дамытудың 2005-2010 жылдарға арналған  </w:t>
      </w:r>
      <w:r>
        <w:rPr>
          <w:rFonts w:ascii="Times New Roman"/>
          <w:b w:val="false"/>
          <w:i w:val="false"/>
          <w:color w:val="000000"/>
          <w:sz w:val="28"/>
        </w:rPr>
        <w:t xml:space="preserve">мемлекеттiк бағдарламасына </w:t>
      </w:r>
      <w:r>
        <w:rPr>
          <w:rFonts w:ascii="Times New Roman"/>
          <w:b w:val="false"/>
          <w:i w:val="false"/>
          <w:color w:val="000000"/>
          <w:sz w:val="28"/>
        </w:rPr>
        <w:t xml:space="preserve"> өзгерiстер мен толықтырулар енгiзiлетiн болады, 2006-2011 жылдарға арналған "Қазақстан балаларының" мемлекеттiк бағдарламасы қабылданады. </w:t>
      </w:r>
      <w:r>
        <w:br/>
      </w:r>
      <w:r>
        <w:rPr>
          <w:rFonts w:ascii="Times New Roman"/>
          <w:b w:val="false"/>
          <w:i w:val="false"/>
          <w:color w:val="000000"/>
          <w:sz w:val="28"/>
        </w:rPr>
        <w:t>
      Үкiметтiң мәдениет саласындағы саясаты дарынды тұлғалардың өнерi мен қызметiн дамыту үшiн жағдай жасауға, Қазақстан халқының рухани құндылықтарын одан әрi ашуға, әлемдiк қоғамдастықтағы жалпыұлттық мәдени барабарлықты нығайтуға бағытталған. Тiлдердi қолдану мен дамытудың 2001-2010 жылдарға арналған  </w:t>
      </w:r>
      <w:r>
        <w:rPr>
          <w:rFonts w:ascii="Times New Roman"/>
          <w:b w:val="false"/>
          <w:i w:val="false"/>
          <w:color w:val="000000"/>
          <w:sz w:val="28"/>
        </w:rPr>
        <w:t xml:space="preserve">мемлекеттiк бағдарламасының </w:t>
      </w:r>
      <w:r>
        <w:rPr>
          <w:rFonts w:ascii="Times New Roman"/>
          <w:b w:val="false"/>
          <w:i w:val="false"/>
          <w:color w:val="000000"/>
          <w:sz w:val="28"/>
        </w:rPr>
        <w:t xml:space="preserve"> шеңберiнде тiлдердi дамыту үшiн қолайлы жағдай жасауды одан әрi қалыптастыру басым бағыт болып табылады. Мемлекеттiк тiлдi оқыту әдiстемесiн жақсартуға және оны меңгеру деңгейiн объективтiк түрде бағалау жүйесiн жетiлдiруге баса назар аударылатын болады. </w:t>
      </w:r>
      <w:r>
        <w:br/>
      </w:r>
      <w:r>
        <w:rPr>
          <w:rFonts w:ascii="Times New Roman"/>
          <w:b w:val="false"/>
          <w:i w:val="false"/>
          <w:color w:val="000000"/>
          <w:sz w:val="28"/>
        </w:rPr>
        <w:t xml:space="preserve">
      Халықтың дене тәрбиесiнiң және спортты дамытудың тиiмдi жүйесiн құру қазақстандық спортшылардың халықаралық спорт аренасындағы бәсекеге қабiлеттiлiгiн арттыру үшiн ықпал ететiн болады. </w:t>
      </w:r>
      <w:r>
        <w:br/>
      </w:r>
      <w:r>
        <w:rPr>
          <w:rFonts w:ascii="Times New Roman"/>
          <w:b w:val="false"/>
          <w:i w:val="false"/>
          <w:color w:val="000000"/>
          <w:sz w:val="28"/>
        </w:rPr>
        <w:t xml:space="preserve">
      Үкiмет демократиялық процестердi және азаматтық қоғам институттарын дәйектi дамытуға бағытталған шаралар кешенiн жүзеге асырады. </w:t>
      </w:r>
      <w:r>
        <w:br/>
      </w:r>
      <w:r>
        <w:rPr>
          <w:rFonts w:ascii="Times New Roman"/>
          <w:b w:val="false"/>
          <w:i w:val="false"/>
          <w:color w:val="000000"/>
          <w:sz w:val="28"/>
        </w:rPr>
        <w:t xml:space="preserve">
      Жергiлiктi өзiн-өзi басқару органдары қызметiнiң олардың мәртебесiн, құзыретiн, жауапкершiлiгiн, мемлекеттiк органдармен өзара iс-қимылының тәртiбiн айқындайтын заңнамалық база құрылатын болады. Осыған байланысты Жергiлiктi өзiн-өзi басқаруды дамытуды қолдаудың 2007-2009 жылдарға арналған мемлекеттiк бағдарламасы әзiрленедi және iске асырылады. </w:t>
      </w:r>
      <w:r>
        <w:br/>
      </w:r>
      <w:r>
        <w:rPr>
          <w:rFonts w:ascii="Times New Roman"/>
          <w:b w:val="false"/>
          <w:i w:val="false"/>
          <w:color w:val="000000"/>
          <w:sz w:val="28"/>
        </w:rPr>
        <w:t xml:space="preserve">
      Үкiметтiң күш-жiгерi саны мен құрамы жағынан тиiмдi әрi оңтайлы мемлекеттiк аппарат құру, мемлекеттiк қызмет мәртебесiн арттыру және мемлекеттiк басқару органдарында жұмыс iстеу үшiн жоғары кәсiби кадрлар тарту жөнiндегi мiндеттердi iске асыруға бағытталатын болады. Yкiметтiң осы заманғы қауiп-қатерлер мен қыр көрсетулерге қарсы барабар мемлекеттiк және ұлттық қауiпсiздiк жүйесiн нығайту, сыбайлас жемқорлыққа қарсы күрес жөнiндегi шараларды дәйектiлiкпен iске асыру елдiң мүдделерi мен өңiрлiк және әлемдiк даму серпiнiн ескеретiн теңгерiмдi және отандық сыртқы саяси бағдар жүргiзу жөнiндегi қызметi Қазақстанның халықаралық аренада қазiргi заманғы, серпiндi дамып келе жатқан бәсекеге қабiлеттi мемлекет ретiндегi беделiн арттыруға бағытталатын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