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9d6c" w14:textId="fec9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2006 жылғы 3 сәуірдегі N 84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өзгерістер енгізілсін: </w:t>
      </w:r>
    </w:p>
    <w:bookmarkEnd w:id="1"/>
    <w:bookmarkStart w:name="z3" w:id="2"/>
    <w:p>
      <w:pPr>
        <w:spacing w:after="0"/>
        <w:ind w:left="0"/>
        <w:jc w:val="both"/>
      </w:pPr>
      <w:r>
        <w:rPr>
          <w:rFonts w:ascii="Times New Roman"/>
          <w:b w:val="false"/>
          <w:i w:val="false"/>
          <w:color w:val="000000"/>
          <w:sz w:val="28"/>
        </w:rPr>
        <w:t>
      1) "Қазақстан Республикасы мен Ресей Федерациясы арасындағы 1995 жылғы 20 қаңтардағы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келісімге өзгерістер мен толықтырулар енгізу туралы хаттама жасасу туралы" Қазақстан Республикасы Президентінің 2005 жылғы 22 шілдедегі N 1618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393-құжат): </w:t>
      </w:r>
    </w:p>
    <w:bookmarkEnd w:id="2"/>
    <w:p>
      <w:pPr>
        <w:spacing w:after="0"/>
        <w:ind w:left="0"/>
        <w:jc w:val="both"/>
      </w:pPr>
      <w:r>
        <w:rPr>
          <w:rFonts w:ascii="Times New Roman"/>
          <w:b w:val="false"/>
          <w:i w:val="false"/>
          <w:color w:val="000000"/>
          <w:sz w:val="28"/>
        </w:rPr>
        <w:t xml:space="preserve">      2-тармақтағы "Қазақстан Республикасы Премьер-Министрінің орынбасары - Қазақстан Республикасының Индустрия және сауда министрі Сауат Мұхаметбайұлы Мыңбаевқа" деген сөздер "Қазақстан Республикасының Қаржы министрі Наталья Артемовна Коржова" деген сөздермен ауыстырылсын; </w:t>
      </w:r>
    </w:p>
    <w:bookmarkStart w:name="z4" w:id="3"/>
    <w:p>
      <w:pPr>
        <w:spacing w:after="0"/>
        <w:ind w:left="0"/>
        <w:jc w:val="both"/>
      </w:pPr>
      <w:r>
        <w:rPr>
          <w:rFonts w:ascii="Times New Roman"/>
          <w:b w:val="false"/>
          <w:i w:val="false"/>
          <w:color w:val="000000"/>
          <w:sz w:val="28"/>
        </w:rPr>
        <w:t>
      2) "Қазақстан Республикасы мен Ресей Федерациясы арасындағы 1995 жылғы 20 қаңтардағы Эмба полигонын пайдалану және жалға беру шарттары туралы келісімге өзгерістер мен толықтырулар енгізу туралы хаттама жасасу туралы" Қазақстан Республикасы Президентінің 2005 жылғы 22 шілдедегі N 1619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394-құжат): </w:t>
      </w:r>
    </w:p>
    <w:bookmarkEnd w:id="3"/>
    <w:p>
      <w:pPr>
        <w:spacing w:after="0"/>
        <w:ind w:left="0"/>
        <w:jc w:val="both"/>
      </w:pPr>
      <w:r>
        <w:rPr>
          <w:rFonts w:ascii="Times New Roman"/>
          <w:b w:val="false"/>
          <w:i w:val="false"/>
          <w:color w:val="000000"/>
          <w:sz w:val="28"/>
        </w:rPr>
        <w:t xml:space="preserve">      2-тармақтағы "Қазақстан Республикасы Премьер-Министрінің орынбасары - Қазақстан Республикасының Индустрия және сауда министрі Сауат Мұхаметбайұлы Мыңбаевқа" деген сөздер "Қазақстан Республикасының Қаржы министрі Наталья Артемовна Коржова" деген сөздермен ауыстырылсын; </w:t>
      </w:r>
    </w:p>
    <w:bookmarkStart w:name="z5" w:id="4"/>
    <w:p>
      <w:pPr>
        <w:spacing w:after="0"/>
        <w:ind w:left="0"/>
        <w:jc w:val="both"/>
      </w:pPr>
      <w:r>
        <w:rPr>
          <w:rFonts w:ascii="Times New Roman"/>
          <w:b w:val="false"/>
          <w:i w:val="false"/>
          <w:color w:val="000000"/>
          <w:sz w:val="28"/>
        </w:rPr>
        <w:t>
      3)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хаттама жасасу туралы" Қазақстан Республикасы Президентінің 2005 жылғы 22 шілдедегі N 1620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395-құжат): </w:t>
      </w:r>
    </w:p>
    <w:bookmarkEnd w:id="4"/>
    <w:p>
      <w:pPr>
        <w:spacing w:after="0"/>
        <w:ind w:left="0"/>
        <w:jc w:val="both"/>
      </w:pPr>
      <w:r>
        <w:rPr>
          <w:rFonts w:ascii="Times New Roman"/>
          <w:b w:val="false"/>
          <w:i w:val="false"/>
          <w:color w:val="000000"/>
          <w:sz w:val="28"/>
        </w:rPr>
        <w:t xml:space="preserve">      2-тармақтағы "Қазақстан Республикасы Премьер-Министрінің орынбасары - Қазақстан Республикасының Индустрия және сауда министрі Сауат Мұхаметбайұлы Мыңбаевқа" деген сөздер "Қазақстан Республикасының Қаржы министрі Наталья Артемовна Коржова" деген сөздермен ауыстырылсын; </w:t>
      </w:r>
    </w:p>
    <w:bookmarkStart w:name="z6" w:id="5"/>
    <w:p>
      <w:pPr>
        <w:spacing w:after="0"/>
        <w:ind w:left="0"/>
        <w:jc w:val="both"/>
      </w:pPr>
      <w:r>
        <w:rPr>
          <w:rFonts w:ascii="Times New Roman"/>
          <w:b w:val="false"/>
          <w:i w:val="false"/>
          <w:color w:val="000000"/>
          <w:sz w:val="28"/>
        </w:rPr>
        <w:t>
      4)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 жасасу туралы" Қазақстан Республикасы Президентінің 2005 жылғы 28 шілдедегі N 1623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31, 396-құжат): </w:t>
      </w:r>
    </w:p>
    <w:bookmarkEnd w:id="5"/>
    <w:p>
      <w:pPr>
        <w:spacing w:after="0"/>
        <w:ind w:left="0"/>
        <w:jc w:val="both"/>
      </w:pPr>
      <w:r>
        <w:rPr>
          <w:rFonts w:ascii="Times New Roman"/>
          <w:b w:val="false"/>
          <w:i w:val="false"/>
          <w:color w:val="000000"/>
          <w:sz w:val="28"/>
        </w:rPr>
        <w:t xml:space="preserve">      2-тармақтағы "Қазақстан Республикасы Премьер-Министрінің орынбасары - Қазақстан Республикасының Индустрия және сауда министрі Сауат Мұхаметбайұлы Мыңбаевқа" деген сөздер "Қазақстан Республикасының Қаржы министрі Наталья Артемовна Коржова" деген сөздермен ауыстырылсын. </w:t>
      </w:r>
    </w:p>
    <w:bookmarkStart w:name="z7" w:id="6"/>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