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1f0c" w14:textId="bfb1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А.И.Мырзахметовті Қазақстан Республикасының Өзбекстан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26 сәуірдегі N 103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Асқар Исабекұлы Мырзахметов Қазақстан Республикасының Өзбекстан Республикасындағы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