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1349a" w14:textId="79134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Банкінің 2005 жылғы есебін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2006 жылғы 27 сәуірдегі N 104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 Республикалық баспасөзде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жариялануға тиіс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Ұлттық Банкі туралы" Қазақстан Республикасының 1995 жылғы 30 наурыздағы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3-бабына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Ұлттық Банкінің 2005 жылғы есебін қарай келе,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Ұлттық Банкінің 2005 жылғы есебі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Ұлттық Банкі 2005 жылғы есебін жарияласын.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қол қойылған күнінен бастап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