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07b7e" w14:textId="6f07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әлеуметтік-экономикалық дамуының 2006-2010 жылдарға арналған мемлекеттік бағдарламасы туралы</w:t>
      </w:r>
    </w:p>
    <w:p>
      <w:pPr>
        <w:spacing w:after="0"/>
        <w:ind w:left="0"/>
        <w:jc w:val="both"/>
      </w:pPr>
      <w:r>
        <w:rPr>
          <w:rFonts w:ascii="Times New Roman"/>
          <w:b w:val="false"/>
          <w:i w:val="false"/>
          <w:color w:val="000000"/>
          <w:sz w:val="28"/>
        </w:rPr>
        <w:t>Қазақстан Республикасы Президентінің 2006 жылғы 4 мамырдағы N 111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толық мәтіні және   </w:t>
      </w:r>
      <w:r>
        <w:br/>
      </w:r>
      <w:r>
        <w:rPr>
          <w:rFonts w:ascii="Times New Roman"/>
          <w:b w:val="false"/>
          <w:i w:val="false"/>
          <w:color w:val="000000"/>
          <w:sz w:val="28"/>
        </w:rPr>
        <w:t xml:space="preserve">
республикалық баспасөзде мазмұны </w:t>
      </w:r>
      <w:r>
        <w:br/>
      </w:r>
      <w:r>
        <w:rPr>
          <w:rFonts w:ascii="Times New Roman"/>
          <w:b w:val="false"/>
          <w:i w:val="false"/>
          <w:color w:val="000000"/>
          <w:sz w:val="28"/>
        </w:rPr>
        <w:t xml:space="preserve">
жариялануға тиіс         </w:t>
      </w:r>
    </w:p>
    <w:bookmarkEnd w:id="0"/>
    <w:bookmarkStart w:name="z2" w:id="1"/>
    <w:p>
      <w:pPr>
        <w:spacing w:after="0"/>
        <w:ind w:left="0"/>
        <w:jc w:val="both"/>
      </w:pP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8) тармақшасына сәйкес, халықтың өмiр сүру сапасын арттыру, Астана қаласының әлемдiк стандарттарға сай келетiн және экономиканың өсуiне барабар тыныс-тiршiлiк инфрақұрылымын қалыптастыру, елорданың мемлекет экономикасындағы ықпалдастық рөлiн арттыру, сондай-ақ қолайлы қоршаған ортаны қамтамасыз ету мақсатында </w:t>
      </w:r>
      <w:r>
        <w:rPr>
          <w:rFonts w:ascii="Times New Roman"/>
          <w:b/>
          <w:i w:val="false"/>
          <w:color w:val="000000"/>
          <w:sz w:val="28"/>
        </w:rPr>
        <w:t>ҚАУЛЫ ЕТЕМIН:</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Астана қаласының әлеуметтiк-экономикалық дамуының 2006 - 2010 жылдарға арналған мемлекеттiк бағдарламасы (бұдан әрi - Бағдарлама) бекітілсiн. </w:t>
      </w:r>
      <w:r>
        <w:br/>
      </w:r>
      <w:r>
        <w:rPr>
          <w:rFonts w:ascii="Times New Roman"/>
          <w:b w:val="false"/>
          <w:i w:val="false"/>
          <w:color w:val="000000"/>
          <w:sz w:val="28"/>
        </w:rPr>
        <w:t>
</w:t>
      </w:r>
      <w:r>
        <w:rPr>
          <w:rFonts w:ascii="Times New Roman"/>
          <w:b w:val="false"/>
          <w:i w:val="false"/>
          <w:color w:val="000000"/>
          <w:sz w:val="28"/>
        </w:rPr>
        <w:t>
      2. Қазақстан Республикасының Yкiметi бiр ай мерзiмде Бағдарламаны iске асыру жөнiндегi iс-шаралар жоспарын әзiрлеп, бекiтсiн.</w:t>
      </w:r>
      <w:r>
        <w:br/>
      </w:r>
      <w:r>
        <w:rPr>
          <w:rFonts w:ascii="Times New Roman"/>
          <w:b w:val="false"/>
          <w:i w:val="false"/>
          <w:color w:val="000000"/>
          <w:sz w:val="28"/>
        </w:rPr>
        <w:t>
</w:t>
      </w:r>
      <w:r>
        <w:rPr>
          <w:rFonts w:ascii="Times New Roman"/>
          <w:b w:val="false"/>
          <w:i w:val="false"/>
          <w:color w:val="000000"/>
          <w:sz w:val="28"/>
        </w:rPr>
        <w:t>
      3. Орталық және жергiлiктi атқарушы органдар, сондай-ақ Қазақстан Республикасының Президентiне тiкелей бағынатын және есеп беретiн мемлекеттiк органдар Бағдарламаны iске асыру жөнiнде шаралар қабылдасын.</w:t>
      </w:r>
      <w:r>
        <w:br/>
      </w:r>
      <w:r>
        <w:rPr>
          <w:rFonts w:ascii="Times New Roman"/>
          <w:b w:val="false"/>
          <w:i w:val="false"/>
          <w:color w:val="000000"/>
          <w:sz w:val="28"/>
        </w:rPr>
        <w:t>
</w:t>
      </w:r>
      <w:r>
        <w:rPr>
          <w:rFonts w:ascii="Times New Roman"/>
          <w:b w:val="false"/>
          <w:i w:val="false"/>
          <w:color w:val="000000"/>
          <w:sz w:val="28"/>
        </w:rPr>
        <w:t xml:space="preserve">
      4. Астана қаласының әкімі: </w:t>
      </w:r>
      <w:r>
        <w:br/>
      </w:r>
      <w:r>
        <w:rPr>
          <w:rFonts w:ascii="Times New Roman"/>
          <w:b w:val="false"/>
          <w:i w:val="false"/>
          <w:color w:val="000000"/>
          <w:sz w:val="28"/>
        </w:rPr>
        <w:t xml:space="preserve">
      1) Бағдарламаның орындалуын үйлестiрудi Қазақстан Республикасының заңнамасында белгiленген тәртіппен қамтамасыз етсін; </w:t>
      </w:r>
      <w:r>
        <w:br/>
      </w:r>
      <w:r>
        <w:rPr>
          <w:rFonts w:ascii="Times New Roman"/>
          <w:b w:val="false"/>
          <w:i w:val="false"/>
          <w:color w:val="000000"/>
          <w:sz w:val="28"/>
        </w:rPr>
        <w:t>
      2) жарты жылда бiр рет, есептi кезеңнен кейiнгi айдың 25-күнiнен кешiктiрмей Қазақстан Республикасы Президентiнiң Әкiмшiлiгiне және Қазақстан Республикасының Үкiметiне Бағдарламаның iске асырылу барысы туралы ақпарат ұсынсын.</w:t>
      </w:r>
      <w:r>
        <w:br/>
      </w:r>
      <w:r>
        <w:rPr>
          <w:rFonts w:ascii="Times New Roman"/>
          <w:b w:val="false"/>
          <w:i w:val="false"/>
          <w:color w:val="000000"/>
          <w:sz w:val="28"/>
        </w:rPr>
        <w:t>
</w:t>
      </w:r>
      <w:r>
        <w:rPr>
          <w:rFonts w:ascii="Times New Roman"/>
          <w:b w:val="false"/>
          <w:i w:val="false"/>
          <w:color w:val="000000"/>
          <w:sz w:val="28"/>
        </w:rPr>
        <w:t>
      5. Осы Жарлықтың iске асырылуын бақылау Қазақстан Республикасы Президентiнiң Әкiмшiлiгiне жүктелсiн.</w:t>
      </w:r>
      <w:r>
        <w:br/>
      </w:r>
      <w:r>
        <w:rPr>
          <w:rFonts w:ascii="Times New Roman"/>
          <w:b w:val="false"/>
          <w:i w:val="false"/>
          <w:color w:val="000000"/>
          <w:sz w:val="28"/>
        </w:rPr>
        <w:t>
</w:t>
      </w:r>
      <w:r>
        <w:rPr>
          <w:rFonts w:ascii="Times New Roman"/>
          <w:b w:val="false"/>
          <w:i w:val="false"/>
          <w:color w:val="000000"/>
          <w:sz w:val="28"/>
        </w:rPr>
        <w:t>
      6. Осы Жарлық қол қойылған күнiнен бастап қолданысқа енгiзiледi.</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4 мамырдағы  </w:t>
      </w:r>
      <w:r>
        <w:br/>
      </w:r>
      <w:r>
        <w:rPr>
          <w:rFonts w:ascii="Times New Roman"/>
          <w:b w:val="false"/>
          <w:i w:val="false"/>
          <w:color w:val="000000"/>
          <w:sz w:val="28"/>
        </w:rPr>
        <w:t xml:space="preserve">
N 111 Жарлығымен     </w:t>
      </w:r>
      <w:r>
        <w:br/>
      </w:r>
      <w:r>
        <w:rPr>
          <w:rFonts w:ascii="Times New Roman"/>
          <w:b w:val="false"/>
          <w:i w:val="false"/>
          <w:color w:val="000000"/>
          <w:sz w:val="28"/>
        </w:rPr>
        <w:t xml:space="preserve">
БЕКIТIЛГЕН        </w:t>
      </w:r>
    </w:p>
    <w:bookmarkStart w:name="z8" w:id="2"/>
    <w:p>
      <w:pPr>
        <w:spacing w:after="0"/>
        <w:ind w:left="0"/>
        <w:jc w:val="left"/>
      </w:pPr>
      <w:r>
        <w:rPr>
          <w:rFonts w:ascii="Times New Roman"/>
          <w:b/>
          <w:i w:val="false"/>
          <w:color w:val="000000"/>
        </w:rPr>
        <w:t xml:space="preserve"> 
  Астана қаласының әлеуметтік-экономикалық </w:t>
      </w:r>
      <w:r>
        <w:br/>
      </w:r>
      <w:r>
        <w:rPr>
          <w:rFonts w:ascii="Times New Roman"/>
          <w:b/>
          <w:i w:val="false"/>
          <w:color w:val="000000"/>
        </w:rPr>
        <w:t xml:space="preserve">
дамуының 2006 - 2010 жылдарға арналған </w:t>
      </w:r>
      <w:r>
        <w:br/>
      </w:r>
      <w:r>
        <w:rPr>
          <w:rFonts w:ascii="Times New Roman"/>
          <w:b/>
          <w:i w:val="false"/>
          <w:color w:val="000000"/>
        </w:rPr>
        <w:t xml:space="preserve">
МЕМЛЕКЕТТIК БАҒДАРЛАМАСЫ </w:t>
      </w:r>
    </w:p>
    <w:bookmarkEnd w:id="2"/>
    <w:p>
      <w:pPr>
        <w:spacing w:after="0"/>
        <w:ind w:left="0"/>
        <w:jc w:val="both"/>
      </w:pPr>
      <w:r>
        <w:rPr>
          <w:rFonts w:ascii="Times New Roman"/>
          <w:b w:val="false"/>
          <w:i w:val="false"/>
          <w:color w:val="000000"/>
          <w:sz w:val="28"/>
        </w:rPr>
        <w:t xml:space="preserve">Астана, 2006 жыл </w:t>
      </w:r>
    </w:p>
    <w:p>
      <w:pPr>
        <w:spacing w:after="0"/>
        <w:ind w:left="0"/>
        <w:jc w:val="both"/>
      </w:pPr>
      <w:r>
        <w:rPr>
          <w:rFonts w:ascii="Times New Roman"/>
          <w:b/>
          <w:i w:val="false"/>
          <w:color w:val="000000"/>
          <w:sz w:val="28"/>
        </w:rPr>
        <w:t xml:space="preserve">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Бағдарламаның паспорты</w:t>
      </w:r>
      <w:r>
        <w:br/>
      </w:r>
      <w:r>
        <w:rPr>
          <w:rFonts w:ascii="Times New Roman"/>
          <w:b w:val="false"/>
          <w:i w:val="false"/>
          <w:color w:val="000000"/>
          <w:sz w:val="28"/>
        </w:rPr>
        <w:t>
       </w:t>
      </w:r>
      <w:r>
        <w:rPr>
          <w:rFonts w:ascii="Times New Roman"/>
          <w:b w:val="false"/>
          <w:i w:val="false"/>
          <w:color w:val="000000"/>
          <w:sz w:val="28"/>
        </w:rPr>
        <w:t>Кiрiспе</w:t>
      </w:r>
      <w:r>
        <w:br/>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Проблеманың қазiргi жай-күйiн талдау </w:t>
      </w:r>
      <w:r>
        <w:br/>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Жалпы сипаттама</w:t>
      </w:r>
      <w:r>
        <w:br/>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Әлеуметтік сала </w:t>
      </w:r>
      <w:r>
        <w:br/>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xml:space="preserve">. Демографиялық даму </w:t>
      </w:r>
      <w:r>
        <w:br/>
      </w:r>
      <w:r>
        <w:rPr>
          <w:rFonts w:ascii="Times New Roman"/>
          <w:b w:val="false"/>
          <w:i w:val="false"/>
          <w:color w:val="000000"/>
          <w:sz w:val="28"/>
        </w:rPr>
        <w:t>
</w:t>
      </w:r>
      <w:r>
        <w:rPr>
          <w:rFonts w:ascii="Times New Roman"/>
          <w:b w:val="false"/>
          <w:i w:val="false"/>
          <w:color w:val="000000"/>
          <w:sz w:val="28"/>
        </w:rPr>
        <w:t>1.2.2</w:t>
      </w:r>
      <w:r>
        <w:rPr>
          <w:rFonts w:ascii="Times New Roman"/>
          <w:b w:val="false"/>
          <w:i w:val="false"/>
          <w:color w:val="000000"/>
          <w:sz w:val="28"/>
        </w:rPr>
        <w:t xml:space="preserve">. Әлеуметтiк қамсыздандыру </w:t>
      </w:r>
      <w:r>
        <w:br/>
      </w:r>
      <w:r>
        <w:rPr>
          <w:rFonts w:ascii="Times New Roman"/>
          <w:b w:val="false"/>
          <w:i w:val="false"/>
          <w:color w:val="000000"/>
          <w:sz w:val="28"/>
        </w:rPr>
        <w:t>
</w:t>
      </w:r>
      <w:r>
        <w:rPr>
          <w:rFonts w:ascii="Times New Roman"/>
          <w:b w:val="false"/>
          <w:i w:val="false"/>
          <w:color w:val="000000"/>
          <w:sz w:val="28"/>
        </w:rPr>
        <w:t>1.2.3</w:t>
      </w:r>
      <w:r>
        <w:rPr>
          <w:rFonts w:ascii="Times New Roman"/>
          <w:b w:val="false"/>
          <w:i w:val="false"/>
          <w:color w:val="000000"/>
          <w:sz w:val="28"/>
        </w:rPr>
        <w:t xml:space="preserve">. Бiлiм беру </w:t>
      </w:r>
      <w:r>
        <w:br/>
      </w:r>
      <w:r>
        <w:rPr>
          <w:rFonts w:ascii="Times New Roman"/>
          <w:b w:val="false"/>
          <w:i w:val="false"/>
          <w:color w:val="000000"/>
          <w:sz w:val="28"/>
        </w:rPr>
        <w:t>
</w:t>
      </w:r>
      <w:r>
        <w:rPr>
          <w:rFonts w:ascii="Times New Roman"/>
          <w:b w:val="false"/>
          <w:i w:val="false"/>
          <w:color w:val="000000"/>
          <w:sz w:val="28"/>
        </w:rPr>
        <w:t>1.2 4</w:t>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1.2.5</w:t>
      </w:r>
      <w:r>
        <w:rPr>
          <w:rFonts w:ascii="Times New Roman"/>
          <w:b w:val="false"/>
          <w:i w:val="false"/>
          <w:color w:val="000000"/>
          <w:sz w:val="28"/>
        </w:rPr>
        <w:t xml:space="preserve">. Мәдениет және спорт </w:t>
      </w:r>
      <w:r>
        <w:br/>
      </w:r>
      <w:r>
        <w:rPr>
          <w:rFonts w:ascii="Times New Roman"/>
          <w:b w:val="false"/>
          <w:i w:val="false"/>
          <w:color w:val="000000"/>
          <w:sz w:val="28"/>
        </w:rPr>
        <w:t>
</w:t>
      </w:r>
      <w:r>
        <w:rPr>
          <w:rFonts w:ascii="Times New Roman"/>
          <w:b w:val="false"/>
          <w:i w:val="false"/>
          <w:color w:val="000000"/>
          <w:sz w:val="28"/>
        </w:rPr>
        <w:t>1.2.6</w:t>
      </w:r>
      <w:r>
        <w:rPr>
          <w:rFonts w:ascii="Times New Roman"/>
          <w:b w:val="false"/>
          <w:i w:val="false"/>
          <w:color w:val="000000"/>
          <w:sz w:val="28"/>
        </w:rPr>
        <w:t xml:space="preserve">. Ақпарат және имидж саясаты </w:t>
      </w:r>
      <w:r>
        <w:br/>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Индустриялық-инновациялық саясат және энергетикалық кешен</w:t>
      </w:r>
      <w:r>
        <w:br/>
      </w:r>
      <w:r>
        <w:rPr>
          <w:rFonts w:ascii="Times New Roman"/>
          <w:b w:val="false"/>
          <w:i w:val="false"/>
          <w:color w:val="000000"/>
          <w:sz w:val="28"/>
        </w:rPr>
        <w:t>
</w:t>
      </w:r>
      <w:r>
        <w:rPr>
          <w:rFonts w:ascii="Times New Roman"/>
          <w:b w:val="false"/>
          <w:i w:val="false"/>
          <w:color w:val="000000"/>
          <w:sz w:val="28"/>
        </w:rPr>
        <w:t>1.3.1</w:t>
      </w:r>
      <w:r>
        <w:rPr>
          <w:rFonts w:ascii="Times New Roman"/>
          <w:b w:val="false"/>
          <w:i w:val="false"/>
          <w:color w:val="000000"/>
          <w:sz w:val="28"/>
        </w:rPr>
        <w:t xml:space="preserve">. Өнеркәсiп </w:t>
      </w:r>
      <w:r>
        <w:br/>
      </w:r>
      <w:r>
        <w:rPr>
          <w:rFonts w:ascii="Times New Roman"/>
          <w:b w:val="false"/>
          <w:i w:val="false"/>
          <w:color w:val="000000"/>
          <w:sz w:val="28"/>
        </w:rPr>
        <w:t>
</w:t>
      </w:r>
      <w:r>
        <w:rPr>
          <w:rFonts w:ascii="Times New Roman"/>
          <w:b w:val="false"/>
          <w:i w:val="false"/>
          <w:color w:val="000000"/>
          <w:sz w:val="28"/>
        </w:rPr>
        <w:t>1.3.2</w:t>
      </w:r>
      <w:r>
        <w:rPr>
          <w:rFonts w:ascii="Times New Roman"/>
          <w:b w:val="false"/>
          <w:i w:val="false"/>
          <w:color w:val="000000"/>
          <w:sz w:val="28"/>
        </w:rPr>
        <w:t xml:space="preserve">  Кәсiпкерлiк </w:t>
      </w:r>
      <w:r>
        <w:br/>
      </w:r>
      <w:r>
        <w:rPr>
          <w:rFonts w:ascii="Times New Roman"/>
          <w:b w:val="false"/>
          <w:i w:val="false"/>
          <w:color w:val="000000"/>
          <w:sz w:val="28"/>
        </w:rPr>
        <w:t>
</w:t>
      </w:r>
      <w:r>
        <w:rPr>
          <w:rFonts w:ascii="Times New Roman"/>
          <w:b w:val="false"/>
          <w:i w:val="false"/>
          <w:color w:val="000000"/>
          <w:sz w:val="28"/>
        </w:rPr>
        <w:t>1.3.3</w:t>
      </w:r>
      <w:r>
        <w:rPr>
          <w:rFonts w:ascii="Times New Roman"/>
          <w:b w:val="false"/>
          <w:i w:val="false"/>
          <w:color w:val="000000"/>
          <w:sz w:val="28"/>
        </w:rPr>
        <w:t xml:space="preserve">. Электр энергетикасы </w:t>
      </w:r>
      <w:r>
        <w:br/>
      </w:r>
      <w:r>
        <w:rPr>
          <w:rFonts w:ascii="Times New Roman"/>
          <w:b w:val="false"/>
          <w:i w:val="false"/>
          <w:color w:val="000000"/>
          <w:sz w:val="28"/>
        </w:rPr>
        <w:t>
</w:t>
      </w:r>
      <w:r>
        <w:rPr>
          <w:rFonts w:ascii="Times New Roman"/>
          <w:b w:val="false"/>
          <w:i w:val="false"/>
          <w:color w:val="000000"/>
          <w:sz w:val="28"/>
        </w:rPr>
        <w:t>1.3 4</w:t>
      </w:r>
      <w:r>
        <w:rPr>
          <w:rFonts w:ascii="Times New Roman"/>
          <w:b w:val="false"/>
          <w:i w:val="false"/>
          <w:color w:val="000000"/>
          <w:sz w:val="28"/>
        </w:rPr>
        <w:t xml:space="preserve">. Жылумен жабдықтау </w:t>
      </w:r>
      <w:r>
        <w:br/>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Қала құрылысы және тұрғын үй-коммуналдық шаруашылық </w:t>
      </w:r>
      <w:r>
        <w:br/>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xml:space="preserve">. Қала құрылысы </w:t>
      </w:r>
      <w:r>
        <w:br/>
      </w:r>
      <w:r>
        <w:rPr>
          <w:rFonts w:ascii="Times New Roman"/>
          <w:b w:val="false"/>
          <w:i w:val="false"/>
          <w:color w:val="000000"/>
          <w:sz w:val="28"/>
        </w:rPr>
        <w:t>
</w:t>
      </w:r>
      <w:r>
        <w:rPr>
          <w:rFonts w:ascii="Times New Roman"/>
          <w:b w:val="false"/>
          <w:i w:val="false"/>
          <w:color w:val="000000"/>
          <w:sz w:val="28"/>
        </w:rPr>
        <w:t>1.4.2</w:t>
      </w:r>
      <w:r>
        <w:rPr>
          <w:rFonts w:ascii="Times New Roman"/>
          <w:b w:val="false"/>
          <w:i w:val="false"/>
          <w:color w:val="000000"/>
          <w:sz w:val="28"/>
        </w:rPr>
        <w:t xml:space="preserve">. Тұрғын үй құрылысы </w:t>
      </w:r>
      <w:r>
        <w:br/>
      </w:r>
      <w:r>
        <w:rPr>
          <w:rFonts w:ascii="Times New Roman"/>
          <w:b w:val="false"/>
          <w:i w:val="false"/>
          <w:color w:val="000000"/>
          <w:sz w:val="28"/>
        </w:rPr>
        <w:t>
</w:t>
      </w:r>
      <w:r>
        <w:rPr>
          <w:rFonts w:ascii="Times New Roman"/>
          <w:b w:val="false"/>
          <w:i w:val="false"/>
          <w:color w:val="000000"/>
          <w:sz w:val="28"/>
        </w:rPr>
        <w:t>1.4.3</w:t>
      </w:r>
      <w:r>
        <w:rPr>
          <w:rFonts w:ascii="Times New Roman"/>
          <w:b w:val="false"/>
          <w:i w:val="false"/>
          <w:color w:val="000000"/>
          <w:sz w:val="28"/>
        </w:rPr>
        <w:t xml:space="preserve">. Қаланы абаттандыру </w:t>
      </w:r>
      <w:r>
        <w:br/>
      </w:r>
      <w:r>
        <w:rPr>
          <w:rFonts w:ascii="Times New Roman"/>
          <w:b w:val="false"/>
          <w:i w:val="false"/>
          <w:color w:val="000000"/>
          <w:sz w:val="28"/>
        </w:rPr>
        <w:t>
</w:t>
      </w:r>
      <w:r>
        <w:rPr>
          <w:rFonts w:ascii="Times New Roman"/>
          <w:b w:val="false"/>
          <w:i w:val="false"/>
          <w:color w:val="000000"/>
          <w:sz w:val="28"/>
        </w:rPr>
        <w:t>1.4.4</w:t>
      </w:r>
      <w:r>
        <w:rPr>
          <w:rFonts w:ascii="Times New Roman"/>
          <w:b w:val="false"/>
          <w:i w:val="false"/>
          <w:color w:val="000000"/>
          <w:sz w:val="28"/>
        </w:rPr>
        <w:t xml:space="preserve">. Газбен жабдықтау </w:t>
      </w:r>
      <w:r>
        <w:br/>
      </w:r>
      <w:r>
        <w:rPr>
          <w:rFonts w:ascii="Times New Roman"/>
          <w:b w:val="false"/>
          <w:i w:val="false"/>
          <w:color w:val="000000"/>
          <w:sz w:val="28"/>
        </w:rPr>
        <w:t>
</w:t>
      </w:r>
      <w:r>
        <w:rPr>
          <w:rFonts w:ascii="Times New Roman"/>
          <w:b w:val="false"/>
          <w:i w:val="false"/>
          <w:color w:val="000000"/>
          <w:sz w:val="28"/>
        </w:rPr>
        <w:t>1.4.5</w:t>
      </w:r>
      <w:r>
        <w:rPr>
          <w:rFonts w:ascii="Times New Roman"/>
          <w:b w:val="false"/>
          <w:i w:val="false"/>
          <w:color w:val="000000"/>
          <w:sz w:val="28"/>
        </w:rPr>
        <w:t xml:space="preserve">. Сумен жабдықтау және су тарту </w:t>
      </w:r>
      <w:r>
        <w:br/>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Көлiк жүйесi </w:t>
      </w:r>
      <w:r>
        <w:br/>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xml:space="preserve">. Қалалық жол-көлiк жүйесi </w:t>
      </w:r>
      <w:r>
        <w:br/>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xml:space="preserve">. Қаланың iшкi көлiгi </w:t>
      </w:r>
      <w:r>
        <w:br/>
      </w:r>
      <w:r>
        <w:rPr>
          <w:rFonts w:ascii="Times New Roman"/>
          <w:b w:val="false"/>
          <w:i w:val="false"/>
          <w:color w:val="000000"/>
          <w:sz w:val="28"/>
        </w:rPr>
        <w:t>
</w:t>
      </w:r>
      <w:r>
        <w:rPr>
          <w:rFonts w:ascii="Times New Roman"/>
          <w:b w:val="false"/>
          <w:i w:val="false"/>
          <w:color w:val="000000"/>
          <w:sz w:val="28"/>
        </w:rPr>
        <w:t>1.5.3</w:t>
      </w:r>
      <w:r>
        <w:rPr>
          <w:rFonts w:ascii="Times New Roman"/>
          <w:b w:val="false"/>
          <w:i w:val="false"/>
          <w:color w:val="000000"/>
          <w:sz w:val="28"/>
        </w:rPr>
        <w:t xml:space="preserve">. Сыртқы көлiк </w:t>
      </w:r>
      <w:r>
        <w:br/>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Инвестициялық ахуал </w:t>
      </w:r>
      <w:r>
        <w:br/>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Туризм </w:t>
      </w:r>
      <w:r>
        <w:br/>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Сауда </w:t>
      </w:r>
      <w:r>
        <w:br/>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Бюджет саласы </w:t>
      </w:r>
      <w:r>
        <w:br/>
      </w:r>
      <w:r>
        <w:rPr>
          <w:rFonts w:ascii="Times New Roman"/>
          <w:b w:val="false"/>
          <w:i w:val="false"/>
          <w:color w:val="000000"/>
          <w:sz w:val="28"/>
        </w:rPr>
        <w:t>
</w:t>
      </w:r>
      <w:r>
        <w:rPr>
          <w:rFonts w:ascii="Times New Roman"/>
          <w:b w:val="false"/>
          <w:i w:val="false"/>
          <w:color w:val="000000"/>
          <w:sz w:val="28"/>
        </w:rPr>
        <w:t>1.10</w:t>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Бағдарламаны iске асырудың негiзгi бағыттары мен тетiгi </w:t>
      </w:r>
      <w:r>
        <w:br/>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Әлеуметтiк саланы дамыту </w:t>
      </w:r>
      <w:r>
        <w:br/>
      </w:r>
      <w:r>
        <w:rPr>
          <w:rFonts w:ascii="Times New Roman"/>
          <w:b w:val="false"/>
          <w:i w:val="false"/>
          <w:color w:val="000000"/>
          <w:sz w:val="28"/>
        </w:rPr>
        <w:t>
</w:t>
      </w:r>
      <w:r>
        <w:rPr>
          <w:rFonts w:ascii="Times New Roman"/>
          <w:b w:val="false"/>
          <w:i w:val="false"/>
          <w:color w:val="000000"/>
          <w:sz w:val="28"/>
        </w:rPr>
        <w:t>3.1.1</w:t>
      </w:r>
      <w:r>
        <w:rPr>
          <w:rFonts w:ascii="Times New Roman"/>
          <w:b w:val="false"/>
          <w:i w:val="false"/>
          <w:color w:val="000000"/>
          <w:sz w:val="28"/>
        </w:rPr>
        <w:t xml:space="preserve">. Демографиялық даму </w:t>
      </w:r>
      <w:r>
        <w:br/>
      </w:r>
      <w:r>
        <w:rPr>
          <w:rFonts w:ascii="Times New Roman"/>
          <w:b w:val="false"/>
          <w:i w:val="false"/>
          <w:color w:val="000000"/>
          <w:sz w:val="28"/>
        </w:rPr>
        <w:t>
</w:t>
      </w:r>
      <w:r>
        <w:rPr>
          <w:rFonts w:ascii="Times New Roman"/>
          <w:b w:val="false"/>
          <w:i w:val="false"/>
          <w:color w:val="000000"/>
          <w:sz w:val="28"/>
        </w:rPr>
        <w:t>3.1.2</w:t>
      </w:r>
      <w:r>
        <w:rPr>
          <w:rFonts w:ascii="Times New Roman"/>
          <w:b w:val="false"/>
          <w:i w:val="false"/>
          <w:color w:val="000000"/>
          <w:sz w:val="28"/>
        </w:rPr>
        <w:t xml:space="preserve">. Халықтың тұрмыс деңгейi </w:t>
      </w:r>
      <w:r>
        <w:br/>
      </w:r>
      <w:r>
        <w:rPr>
          <w:rFonts w:ascii="Times New Roman"/>
          <w:b w:val="false"/>
          <w:i w:val="false"/>
          <w:color w:val="000000"/>
          <w:sz w:val="28"/>
        </w:rPr>
        <w:t>
</w:t>
      </w:r>
      <w:r>
        <w:rPr>
          <w:rFonts w:ascii="Times New Roman"/>
          <w:b w:val="false"/>
          <w:i w:val="false"/>
          <w:color w:val="000000"/>
          <w:sz w:val="28"/>
        </w:rPr>
        <w:t>3.1.3</w:t>
      </w:r>
      <w:r>
        <w:rPr>
          <w:rFonts w:ascii="Times New Roman"/>
          <w:b w:val="false"/>
          <w:i w:val="false"/>
          <w:color w:val="000000"/>
          <w:sz w:val="28"/>
        </w:rPr>
        <w:t xml:space="preserve">. Әлеуметтiк қамсыздандыру </w:t>
      </w:r>
      <w:r>
        <w:br/>
      </w:r>
      <w:r>
        <w:rPr>
          <w:rFonts w:ascii="Times New Roman"/>
          <w:b w:val="false"/>
          <w:i w:val="false"/>
          <w:color w:val="000000"/>
          <w:sz w:val="28"/>
        </w:rPr>
        <w:t>
</w:t>
      </w:r>
      <w:r>
        <w:rPr>
          <w:rFonts w:ascii="Times New Roman"/>
          <w:b w:val="false"/>
          <w:i w:val="false"/>
          <w:color w:val="000000"/>
          <w:sz w:val="28"/>
        </w:rPr>
        <w:t>3.1.4</w:t>
      </w:r>
      <w:r>
        <w:rPr>
          <w:rFonts w:ascii="Times New Roman"/>
          <w:b w:val="false"/>
          <w:i w:val="false"/>
          <w:color w:val="000000"/>
          <w:sz w:val="28"/>
        </w:rPr>
        <w:t xml:space="preserve">. Бiлiм беру </w:t>
      </w:r>
      <w:r>
        <w:br/>
      </w:r>
      <w:r>
        <w:rPr>
          <w:rFonts w:ascii="Times New Roman"/>
          <w:b w:val="false"/>
          <w:i w:val="false"/>
          <w:color w:val="000000"/>
          <w:sz w:val="28"/>
        </w:rPr>
        <w:t>
</w:t>
      </w:r>
      <w:r>
        <w:rPr>
          <w:rFonts w:ascii="Times New Roman"/>
          <w:b w:val="false"/>
          <w:i w:val="false"/>
          <w:color w:val="000000"/>
          <w:sz w:val="28"/>
        </w:rPr>
        <w:t>3.1.5</w:t>
      </w:r>
      <w:r>
        <w:rPr>
          <w:rFonts w:ascii="Times New Roman"/>
          <w:b w:val="false"/>
          <w:i w:val="false"/>
          <w:color w:val="000000"/>
          <w:sz w:val="28"/>
        </w:rPr>
        <w:t xml:space="preserve">. Денсаулық сақтау </w:t>
      </w:r>
      <w:r>
        <w:br/>
      </w:r>
      <w:r>
        <w:rPr>
          <w:rFonts w:ascii="Times New Roman"/>
          <w:b w:val="false"/>
          <w:i w:val="false"/>
          <w:color w:val="000000"/>
          <w:sz w:val="28"/>
        </w:rPr>
        <w:t>
</w:t>
      </w:r>
      <w:r>
        <w:rPr>
          <w:rFonts w:ascii="Times New Roman"/>
          <w:b w:val="false"/>
          <w:i w:val="false"/>
          <w:color w:val="000000"/>
          <w:sz w:val="28"/>
        </w:rPr>
        <w:t>3.1.6</w:t>
      </w:r>
      <w:r>
        <w:rPr>
          <w:rFonts w:ascii="Times New Roman"/>
          <w:b w:val="false"/>
          <w:i w:val="false"/>
          <w:color w:val="000000"/>
          <w:sz w:val="28"/>
        </w:rPr>
        <w:t xml:space="preserve">. Мәдениет және спорт </w:t>
      </w:r>
      <w:r>
        <w:br/>
      </w:r>
      <w:r>
        <w:rPr>
          <w:rFonts w:ascii="Times New Roman"/>
          <w:b w:val="false"/>
          <w:i w:val="false"/>
          <w:color w:val="000000"/>
          <w:sz w:val="28"/>
        </w:rPr>
        <w:t>
</w:t>
      </w:r>
      <w:r>
        <w:rPr>
          <w:rFonts w:ascii="Times New Roman"/>
          <w:b w:val="false"/>
          <w:i w:val="false"/>
          <w:color w:val="000000"/>
          <w:sz w:val="28"/>
        </w:rPr>
        <w:t>3.1.7</w:t>
      </w:r>
      <w:r>
        <w:rPr>
          <w:rFonts w:ascii="Times New Roman"/>
          <w:b w:val="false"/>
          <w:i w:val="false"/>
          <w:color w:val="000000"/>
          <w:sz w:val="28"/>
        </w:rPr>
        <w:t xml:space="preserve">. Ақпарат-имидж саясаты </w:t>
      </w:r>
      <w:r>
        <w:br/>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Индустриялық-инновациялық саясат және энергетикалық кешендi дамыту</w:t>
      </w:r>
      <w:r>
        <w:br/>
      </w:r>
      <w:r>
        <w:rPr>
          <w:rFonts w:ascii="Times New Roman"/>
          <w:b w:val="false"/>
          <w:i w:val="false"/>
          <w:color w:val="000000"/>
          <w:sz w:val="28"/>
        </w:rPr>
        <w:t>
</w:t>
      </w:r>
      <w:r>
        <w:rPr>
          <w:rFonts w:ascii="Times New Roman"/>
          <w:b w:val="false"/>
          <w:i w:val="false"/>
          <w:color w:val="000000"/>
          <w:sz w:val="28"/>
        </w:rPr>
        <w:t>3.2.1</w:t>
      </w:r>
      <w:r>
        <w:rPr>
          <w:rFonts w:ascii="Times New Roman"/>
          <w:b w:val="false"/>
          <w:i w:val="false"/>
          <w:color w:val="000000"/>
          <w:sz w:val="28"/>
        </w:rPr>
        <w:t xml:space="preserve">. Өнеркәсiп </w:t>
      </w:r>
      <w:r>
        <w:br/>
      </w:r>
      <w:r>
        <w:rPr>
          <w:rFonts w:ascii="Times New Roman"/>
          <w:b w:val="false"/>
          <w:i w:val="false"/>
          <w:color w:val="000000"/>
          <w:sz w:val="28"/>
        </w:rPr>
        <w:t>
</w:t>
      </w:r>
      <w:r>
        <w:rPr>
          <w:rFonts w:ascii="Times New Roman"/>
          <w:b w:val="false"/>
          <w:i w:val="false"/>
          <w:color w:val="000000"/>
          <w:sz w:val="28"/>
        </w:rPr>
        <w:t>3.2.2</w:t>
      </w:r>
      <w:r>
        <w:rPr>
          <w:rFonts w:ascii="Times New Roman"/>
          <w:b w:val="false"/>
          <w:i w:val="false"/>
          <w:color w:val="000000"/>
          <w:sz w:val="28"/>
        </w:rPr>
        <w:t xml:space="preserve">. Кәсiпкерлiктi дамыту </w:t>
      </w:r>
      <w:r>
        <w:br/>
      </w:r>
      <w:r>
        <w:rPr>
          <w:rFonts w:ascii="Times New Roman"/>
          <w:b w:val="false"/>
          <w:i w:val="false"/>
          <w:color w:val="000000"/>
          <w:sz w:val="28"/>
        </w:rPr>
        <w:t>
</w:t>
      </w:r>
      <w:r>
        <w:rPr>
          <w:rFonts w:ascii="Times New Roman"/>
          <w:b w:val="false"/>
          <w:i w:val="false"/>
          <w:color w:val="000000"/>
          <w:sz w:val="28"/>
        </w:rPr>
        <w:t>3.2.3</w:t>
      </w:r>
      <w:r>
        <w:rPr>
          <w:rFonts w:ascii="Times New Roman"/>
          <w:b w:val="false"/>
          <w:i w:val="false"/>
          <w:color w:val="000000"/>
          <w:sz w:val="28"/>
        </w:rPr>
        <w:t xml:space="preserve">. Электр энергетикасы </w:t>
      </w:r>
      <w:r>
        <w:br/>
      </w:r>
      <w:r>
        <w:rPr>
          <w:rFonts w:ascii="Times New Roman"/>
          <w:b w:val="false"/>
          <w:i w:val="false"/>
          <w:color w:val="000000"/>
          <w:sz w:val="28"/>
        </w:rPr>
        <w:t>
</w:t>
      </w:r>
      <w:r>
        <w:rPr>
          <w:rFonts w:ascii="Times New Roman"/>
          <w:b w:val="false"/>
          <w:i w:val="false"/>
          <w:color w:val="000000"/>
          <w:sz w:val="28"/>
        </w:rPr>
        <w:t>3.2.4</w:t>
      </w:r>
      <w:r>
        <w:rPr>
          <w:rFonts w:ascii="Times New Roman"/>
          <w:b w:val="false"/>
          <w:i w:val="false"/>
          <w:color w:val="000000"/>
          <w:sz w:val="28"/>
        </w:rPr>
        <w:t xml:space="preserve">. Жылумен жабдықтау </w:t>
      </w:r>
      <w:r>
        <w:br/>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Қала құрылысы және тұрғын ұй-коммуналдық шаруашылықты дамыту </w:t>
      </w:r>
      <w:r>
        <w:br/>
      </w:r>
      <w:r>
        <w:rPr>
          <w:rFonts w:ascii="Times New Roman"/>
          <w:b w:val="false"/>
          <w:i w:val="false"/>
          <w:color w:val="000000"/>
          <w:sz w:val="28"/>
        </w:rPr>
        <w:t>
</w:t>
      </w:r>
      <w:r>
        <w:rPr>
          <w:rFonts w:ascii="Times New Roman"/>
          <w:b w:val="false"/>
          <w:i w:val="false"/>
          <w:color w:val="000000"/>
          <w:sz w:val="28"/>
        </w:rPr>
        <w:t>3.3.1</w:t>
      </w:r>
      <w:r>
        <w:rPr>
          <w:rFonts w:ascii="Times New Roman"/>
          <w:b w:val="false"/>
          <w:i w:val="false"/>
          <w:color w:val="000000"/>
          <w:sz w:val="28"/>
        </w:rPr>
        <w:t xml:space="preserve">. Қала құрылысы </w:t>
      </w:r>
      <w:r>
        <w:br/>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xml:space="preserve">. Тұрғын үй құрылысы </w:t>
      </w:r>
      <w:r>
        <w:br/>
      </w:r>
      <w:r>
        <w:rPr>
          <w:rFonts w:ascii="Times New Roman"/>
          <w:b w:val="false"/>
          <w:i w:val="false"/>
          <w:color w:val="000000"/>
          <w:sz w:val="28"/>
        </w:rPr>
        <w:t>
</w:t>
      </w:r>
      <w:r>
        <w:rPr>
          <w:rFonts w:ascii="Times New Roman"/>
          <w:b w:val="false"/>
          <w:i w:val="false"/>
          <w:color w:val="000000"/>
          <w:sz w:val="28"/>
        </w:rPr>
        <w:t>3.3.3</w:t>
      </w:r>
      <w:r>
        <w:rPr>
          <w:rFonts w:ascii="Times New Roman"/>
          <w:b w:val="false"/>
          <w:i w:val="false"/>
          <w:color w:val="000000"/>
          <w:sz w:val="28"/>
        </w:rPr>
        <w:t xml:space="preserve">. Қаланы абаттандыру </w:t>
      </w:r>
      <w:r>
        <w:br/>
      </w:r>
      <w:r>
        <w:rPr>
          <w:rFonts w:ascii="Times New Roman"/>
          <w:b w:val="false"/>
          <w:i w:val="false"/>
          <w:color w:val="000000"/>
          <w:sz w:val="28"/>
        </w:rPr>
        <w:t>
</w:t>
      </w:r>
      <w:r>
        <w:rPr>
          <w:rFonts w:ascii="Times New Roman"/>
          <w:b w:val="false"/>
          <w:i w:val="false"/>
          <w:color w:val="000000"/>
          <w:sz w:val="28"/>
        </w:rPr>
        <w:t>3.3 4</w:t>
      </w:r>
      <w:r>
        <w:rPr>
          <w:rFonts w:ascii="Times New Roman"/>
          <w:b w:val="false"/>
          <w:i w:val="false"/>
          <w:color w:val="000000"/>
          <w:sz w:val="28"/>
        </w:rPr>
        <w:t xml:space="preserve">. Газбен жабдықтау </w:t>
      </w:r>
      <w:r>
        <w:br/>
      </w:r>
      <w:r>
        <w:rPr>
          <w:rFonts w:ascii="Times New Roman"/>
          <w:b w:val="false"/>
          <w:i w:val="false"/>
          <w:color w:val="000000"/>
          <w:sz w:val="28"/>
        </w:rPr>
        <w:t>
</w:t>
      </w:r>
      <w:r>
        <w:rPr>
          <w:rFonts w:ascii="Times New Roman"/>
          <w:b w:val="false"/>
          <w:i w:val="false"/>
          <w:color w:val="000000"/>
          <w:sz w:val="28"/>
        </w:rPr>
        <w:t>3.3.5</w:t>
      </w:r>
      <w:r>
        <w:rPr>
          <w:rFonts w:ascii="Times New Roman"/>
          <w:b w:val="false"/>
          <w:i w:val="false"/>
          <w:color w:val="000000"/>
          <w:sz w:val="28"/>
        </w:rPr>
        <w:t xml:space="preserve">. Сумен қамтамасыз ету және су тарту </w:t>
      </w:r>
      <w:r>
        <w:br/>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Көлiк және телекоммуникацияны дамыту </w:t>
      </w:r>
      <w:r>
        <w:br/>
      </w:r>
      <w:r>
        <w:rPr>
          <w:rFonts w:ascii="Times New Roman"/>
          <w:b w:val="false"/>
          <w:i w:val="false"/>
          <w:color w:val="000000"/>
          <w:sz w:val="28"/>
        </w:rPr>
        <w:t>
</w:t>
      </w:r>
      <w:r>
        <w:rPr>
          <w:rFonts w:ascii="Times New Roman"/>
          <w:b w:val="false"/>
          <w:i w:val="false"/>
          <w:color w:val="000000"/>
          <w:sz w:val="28"/>
        </w:rPr>
        <w:t>3.4.1</w:t>
      </w:r>
      <w:r>
        <w:rPr>
          <w:rFonts w:ascii="Times New Roman"/>
          <w:b w:val="false"/>
          <w:i w:val="false"/>
          <w:color w:val="000000"/>
          <w:sz w:val="28"/>
        </w:rPr>
        <w:t xml:space="preserve">. Көлiк </w:t>
      </w:r>
      <w:r>
        <w:br/>
      </w:r>
      <w:r>
        <w:rPr>
          <w:rFonts w:ascii="Times New Roman"/>
          <w:b w:val="false"/>
          <w:i w:val="false"/>
          <w:color w:val="000000"/>
          <w:sz w:val="28"/>
        </w:rPr>
        <w:t>
</w:t>
      </w:r>
      <w:r>
        <w:rPr>
          <w:rFonts w:ascii="Times New Roman"/>
          <w:b w:val="false"/>
          <w:i w:val="false"/>
          <w:color w:val="000000"/>
          <w:sz w:val="28"/>
        </w:rPr>
        <w:t>3.4.2</w:t>
      </w:r>
      <w:r>
        <w:rPr>
          <w:rFonts w:ascii="Times New Roman"/>
          <w:b w:val="false"/>
          <w:i w:val="false"/>
          <w:color w:val="000000"/>
          <w:sz w:val="28"/>
        </w:rPr>
        <w:t>. Телекоммуникациялар</w:t>
      </w:r>
      <w:r>
        <w:br/>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Сауда </w:t>
      </w:r>
      <w:r>
        <w:br/>
      </w:r>
      <w:r>
        <w:rPr>
          <w:rFonts w:ascii="Times New Roman"/>
          <w:b w:val="false"/>
          <w:i w:val="false"/>
          <w:color w:val="000000"/>
          <w:sz w:val="28"/>
        </w:rPr>
        <w:t>
</w:t>
      </w:r>
      <w:r>
        <w:rPr>
          <w:rFonts w:ascii="Times New Roman"/>
          <w:b w:val="false"/>
          <w:i w:val="false"/>
          <w:color w:val="000000"/>
          <w:sz w:val="28"/>
        </w:rPr>
        <w:t>3.6</w:t>
      </w:r>
      <w:r>
        <w:rPr>
          <w:rFonts w:ascii="Times New Roman"/>
          <w:b w:val="false"/>
          <w:i w:val="false"/>
          <w:color w:val="000000"/>
          <w:sz w:val="28"/>
        </w:rPr>
        <w:t xml:space="preserve">.   Қалалық қызмет көрсету саласын дамыту </w:t>
      </w:r>
      <w:r>
        <w:br/>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Салық және бюджет саясаты </w:t>
      </w:r>
      <w:r>
        <w:br/>
      </w: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Инвестициялық ахуалды жақсарту </w:t>
      </w:r>
      <w:r>
        <w:br/>
      </w:r>
      <w:r>
        <w:rPr>
          <w:rFonts w:ascii="Times New Roman"/>
          <w:b w:val="false"/>
          <w:i w:val="false"/>
          <w:color w:val="000000"/>
          <w:sz w:val="28"/>
        </w:rPr>
        <w:t>
</w:t>
      </w:r>
      <w:r>
        <w:rPr>
          <w:rFonts w:ascii="Times New Roman"/>
          <w:b w:val="false"/>
          <w:i w:val="false"/>
          <w:color w:val="000000"/>
          <w:sz w:val="28"/>
        </w:rPr>
        <w:t>3.9</w:t>
      </w:r>
      <w:r>
        <w:rPr>
          <w:rFonts w:ascii="Times New Roman"/>
          <w:b w:val="false"/>
          <w:i w:val="false"/>
          <w:color w:val="000000"/>
          <w:sz w:val="28"/>
        </w:rPr>
        <w:t xml:space="preserve">.   Туризмдi дамыту </w:t>
      </w:r>
      <w:r>
        <w:br/>
      </w:r>
      <w:r>
        <w:rPr>
          <w:rFonts w:ascii="Times New Roman"/>
          <w:b w:val="false"/>
          <w:i w:val="false"/>
          <w:color w:val="000000"/>
          <w:sz w:val="28"/>
        </w:rPr>
        <w:t>
</w:t>
      </w:r>
      <w:r>
        <w:rPr>
          <w:rFonts w:ascii="Times New Roman"/>
          <w:b w:val="false"/>
          <w:i w:val="false"/>
          <w:color w:val="000000"/>
          <w:sz w:val="28"/>
        </w:rPr>
        <w:t>3.10</w:t>
      </w:r>
      <w:r>
        <w:rPr>
          <w:rFonts w:ascii="Times New Roman"/>
          <w:b w:val="false"/>
          <w:i w:val="false"/>
          <w:color w:val="000000"/>
          <w:sz w:val="28"/>
        </w:rPr>
        <w:t xml:space="preserve">.  Қоршаған ортаның жағдайын жақсарту </w:t>
      </w:r>
      <w:r>
        <w:br/>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Қажеттi ресурстар мен оларды қаржыландыру көздерi </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Бағдарламаны iске асырудан күтiлетiн нәтижелер </w:t>
      </w:r>
    </w:p>
    <w:bookmarkStart w:name="z9" w:id="3"/>
    <w:p>
      <w:pPr>
        <w:spacing w:after="0"/>
        <w:ind w:left="0"/>
        <w:jc w:val="both"/>
      </w:pPr>
      <w:r>
        <w:rPr>
          <w:rFonts w:ascii="Times New Roman"/>
          <w:b w:val="false"/>
          <w:i w:val="false"/>
          <w:color w:val="000000"/>
          <w:sz w:val="28"/>
        </w:rPr>
        <w:t>
</w:t>
      </w:r>
      <w:r>
        <w:rPr>
          <w:rFonts w:ascii="Times New Roman"/>
          <w:b/>
          <w:i w:val="false"/>
          <w:color w:val="000000"/>
          <w:sz w:val="28"/>
        </w:rPr>
        <w:t xml:space="preserve">                        Бағдарламаның паспорты </w:t>
      </w:r>
    </w:p>
    <w:bookmarkEnd w:id="3"/>
    <w:p>
      <w:pPr>
        <w:spacing w:after="0"/>
        <w:ind w:left="0"/>
        <w:jc w:val="both"/>
      </w:pPr>
      <w:r>
        <w:rPr>
          <w:rFonts w:ascii="Times New Roman"/>
          <w:b w:val="false"/>
          <w:i w:val="false"/>
          <w:color w:val="ff0000"/>
          <w:sz w:val="28"/>
        </w:rPr>
        <w:t xml:space="preserve">      Ескерту. Бағдарламаның паспортына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Атауы             Астана қаласының әлеуметтiк-экономикалық дамуының </w:t>
      </w:r>
      <w:r>
        <w:br/>
      </w:r>
      <w:r>
        <w:rPr>
          <w:rFonts w:ascii="Times New Roman"/>
          <w:b w:val="false"/>
          <w:i w:val="false"/>
          <w:color w:val="000000"/>
          <w:sz w:val="28"/>
        </w:rPr>
        <w:t xml:space="preserve">
                  2006-2010 жылдарға арналған мемлекеттiк </w:t>
      </w:r>
      <w:r>
        <w:br/>
      </w:r>
      <w:r>
        <w:rPr>
          <w:rFonts w:ascii="Times New Roman"/>
          <w:b w:val="false"/>
          <w:i w:val="false"/>
          <w:color w:val="000000"/>
          <w:sz w:val="28"/>
        </w:rPr>
        <w:t xml:space="preserve">
                  бағдарламасы (бұдан әрi - Бағдарлама) </w:t>
      </w:r>
    </w:p>
    <w:p>
      <w:pPr>
        <w:spacing w:after="0"/>
        <w:ind w:left="0"/>
        <w:jc w:val="both"/>
      </w:pPr>
      <w:r>
        <w:rPr>
          <w:rFonts w:ascii="Times New Roman"/>
          <w:b w:val="false"/>
          <w:i w:val="false"/>
          <w:color w:val="000000"/>
          <w:sz w:val="28"/>
        </w:rPr>
        <w:t xml:space="preserve">Әзiрлеу үшін      Қазақстан Республикасының Президентi </w:t>
      </w:r>
      <w:r>
        <w:br/>
      </w:r>
      <w:r>
        <w:rPr>
          <w:rFonts w:ascii="Times New Roman"/>
          <w:b w:val="false"/>
          <w:i w:val="false"/>
          <w:color w:val="000000"/>
          <w:sz w:val="28"/>
        </w:rPr>
        <w:t xml:space="preserve">
негiз             Н.Ә.Назарбаевтың қатысуымен 2004 жылғы 21 </w:t>
      </w:r>
      <w:r>
        <w:br/>
      </w:r>
      <w:r>
        <w:rPr>
          <w:rFonts w:ascii="Times New Roman"/>
          <w:b w:val="false"/>
          <w:i w:val="false"/>
          <w:color w:val="000000"/>
          <w:sz w:val="28"/>
        </w:rPr>
        <w:t xml:space="preserve">
                  желтоқсанда өткен кеңестiң N 01-7.11 хаттамасы </w:t>
      </w:r>
    </w:p>
    <w:p>
      <w:pPr>
        <w:spacing w:after="0"/>
        <w:ind w:left="0"/>
        <w:jc w:val="both"/>
      </w:pPr>
      <w:r>
        <w:rPr>
          <w:rFonts w:ascii="Times New Roman"/>
          <w:b w:val="false"/>
          <w:i w:val="false"/>
          <w:color w:val="000000"/>
          <w:sz w:val="28"/>
        </w:rPr>
        <w:t xml:space="preserve">Әзiрлеуші         Астана қаласының әкiмдiгi </w:t>
      </w:r>
      <w:r>
        <w:br/>
      </w:r>
      <w:r>
        <w:rPr>
          <w:rFonts w:ascii="Times New Roman"/>
          <w:b w:val="false"/>
          <w:i w:val="false"/>
          <w:color w:val="000000"/>
          <w:sz w:val="28"/>
        </w:rPr>
        <w:t xml:space="preserve">
Мақсаты           Халықтың өмiр сүру сапасын дәйектi арттыру, </w:t>
      </w:r>
      <w:r>
        <w:br/>
      </w:r>
      <w:r>
        <w:rPr>
          <w:rFonts w:ascii="Times New Roman"/>
          <w:b w:val="false"/>
          <w:i w:val="false"/>
          <w:color w:val="000000"/>
          <w:sz w:val="28"/>
        </w:rPr>
        <w:t xml:space="preserve">
                  әлемдiк стандарттарға сай келетiн және қала халқы </w:t>
      </w:r>
      <w:r>
        <w:br/>
      </w:r>
      <w:r>
        <w:rPr>
          <w:rFonts w:ascii="Times New Roman"/>
          <w:b w:val="false"/>
          <w:i w:val="false"/>
          <w:color w:val="000000"/>
          <w:sz w:val="28"/>
        </w:rPr>
        <w:t xml:space="preserve">
                  мен экономикасының өсуiне барабар тыныс-тiршiлiк </w:t>
      </w:r>
      <w:r>
        <w:br/>
      </w:r>
      <w:r>
        <w:rPr>
          <w:rFonts w:ascii="Times New Roman"/>
          <w:b w:val="false"/>
          <w:i w:val="false"/>
          <w:color w:val="000000"/>
          <w:sz w:val="28"/>
        </w:rPr>
        <w:t xml:space="preserve">
                  инфрақұрылымын қалыптастыру, қолайлы қоршаған </w:t>
      </w:r>
      <w:r>
        <w:br/>
      </w:r>
      <w:r>
        <w:rPr>
          <w:rFonts w:ascii="Times New Roman"/>
          <w:b w:val="false"/>
          <w:i w:val="false"/>
          <w:color w:val="000000"/>
          <w:sz w:val="28"/>
        </w:rPr>
        <w:t xml:space="preserve">
                  ортаны қамтамасыз ету, елдiң экономикасында </w:t>
      </w:r>
      <w:r>
        <w:br/>
      </w:r>
      <w:r>
        <w:rPr>
          <w:rFonts w:ascii="Times New Roman"/>
          <w:b w:val="false"/>
          <w:i w:val="false"/>
          <w:color w:val="000000"/>
          <w:sz w:val="28"/>
        </w:rPr>
        <w:t xml:space="preserve">
                  елорданың ықпалдастық рөлiн арттыру </w:t>
      </w:r>
    </w:p>
    <w:p>
      <w:pPr>
        <w:spacing w:after="0"/>
        <w:ind w:left="0"/>
        <w:jc w:val="both"/>
      </w:pPr>
      <w:r>
        <w:rPr>
          <w:rFonts w:ascii="Times New Roman"/>
          <w:b w:val="false"/>
          <w:i w:val="false"/>
          <w:color w:val="000000"/>
          <w:sz w:val="28"/>
        </w:rPr>
        <w:t xml:space="preserve">Мiндеттерi          </w:t>
      </w:r>
      <w:r>
        <w:rPr>
          <w:rFonts w:ascii="Times New Roman"/>
          <w:b/>
          <w:i w:val="false"/>
          <w:color w:val="000000"/>
          <w:sz w:val="28"/>
        </w:rPr>
        <w:t xml:space="preserve">I кезең (2006 - 2008 жылдар): </w:t>
      </w:r>
      <w:r>
        <w:br/>
      </w:r>
      <w:r>
        <w:rPr>
          <w:rFonts w:ascii="Times New Roman"/>
          <w:b w:val="false"/>
          <w:i w:val="false"/>
          <w:color w:val="000000"/>
          <w:sz w:val="28"/>
        </w:rPr>
        <w:t xml:space="preserve">
                    бала тууды көтермелеу, денсаулықты бекемдеу және </w:t>
      </w:r>
      <w:r>
        <w:br/>
      </w:r>
      <w:r>
        <w:rPr>
          <w:rFonts w:ascii="Times New Roman"/>
          <w:b w:val="false"/>
          <w:i w:val="false"/>
          <w:color w:val="000000"/>
          <w:sz w:val="28"/>
        </w:rPr>
        <w:t xml:space="preserve">
                  өмiр сүру жасын ұзарту; </w:t>
      </w:r>
      <w:r>
        <w:br/>
      </w:r>
      <w:r>
        <w:rPr>
          <w:rFonts w:ascii="Times New Roman"/>
          <w:b w:val="false"/>
          <w:i w:val="false"/>
          <w:color w:val="000000"/>
          <w:sz w:val="28"/>
        </w:rPr>
        <w:t xml:space="preserve">
                    халықтың неғұрлым осал және қорғалмаған </w:t>
      </w:r>
      <w:r>
        <w:br/>
      </w:r>
      <w:r>
        <w:rPr>
          <w:rFonts w:ascii="Times New Roman"/>
          <w:b w:val="false"/>
          <w:i w:val="false"/>
          <w:color w:val="000000"/>
          <w:sz w:val="28"/>
        </w:rPr>
        <w:t xml:space="preserve">
                  жiктерiне атаулы әлеуметтiк көмекті ұсыну; </w:t>
      </w:r>
      <w:r>
        <w:br/>
      </w:r>
      <w:r>
        <w:rPr>
          <w:rFonts w:ascii="Times New Roman"/>
          <w:b w:val="false"/>
          <w:i w:val="false"/>
          <w:color w:val="000000"/>
          <w:sz w:val="28"/>
        </w:rPr>
        <w:t xml:space="preserve">
                    мемлекет және денсаулық сақтау саласындағы </w:t>
      </w:r>
      <w:r>
        <w:br/>
      </w:r>
      <w:r>
        <w:rPr>
          <w:rFonts w:ascii="Times New Roman"/>
          <w:b w:val="false"/>
          <w:i w:val="false"/>
          <w:color w:val="000000"/>
          <w:sz w:val="28"/>
        </w:rPr>
        <w:t xml:space="preserve">
                  уәкiлеттi орган айқындайтын денсаулық сақтауды </w:t>
      </w:r>
      <w:r>
        <w:br/>
      </w:r>
      <w:r>
        <w:rPr>
          <w:rFonts w:ascii="Times New Roman"/>
          <w:b w:val="false"/>
          <w:i w:val="false"/>
          <w:color w:val="000000"/>
          <w:sz w:val="28"/>
        </w:rPr>
        <w:t xml:space="preserve">
                  дамытудың басым бағыттарын iске асыру; </w:t>
      </w:r>
      <w:r>
        <w:br/>
      </w:r>
      <w:r>
        <w:rPr>
          <w:rFonts w:ascii="Times New Roman"/>
          <w:b w:val="false"/>
          <w:i w:val="false"/>
          <w:color w:val="000000"/>
          <w:sz w:val="28"/>
        </w:rPr>
        <w:t xml:space="preserve">
                    сапалы медициналық көмек көрсетудi қамтамасыз </w:t>
      </w:r>
      <w:r>
        <w:br/>
      </w:r>
      <w:r>
        <w:rPr>
          <w:rFonts w:ascii="Times New Roman"/>
          <w:b w:val="false"/>
          <w:i w:val="false"/>
          <w:color w:val="000000"/>
          <w:sz w:val="28"/>
        </w:rPr>
        <w:t xml:space="preserve">
                  ететiн медициналық кластер құру; </w:t>
      </w:r>
      <w:r>
        <w:br/>
      </w:r>
      <w:r>
        <w:rPr>
          <w:rFonts w:ascii="Times New Roman"/>
          <w:b w:val="false"/>
          <w:i w:val="false"/>
          <w:color w:val="000000"/>
          <w:sz w:val="28"/>
        </w:rPr>
        <w:t xml:space="preserve">
                    әлемдiк деңгейдегi бiлiктi кадрларды даярлауды </w:t>
      </w:r>
      <w:r>
        <w:br/>
      </w:r>
      <w:r>
        <w:rPr>
          <w:rFonts w:ascii="Times New Roman"/>
          <w:b w:val="false"/>
          <w:i w:val="false"/>
          <w:color w:val="000000"/>
          <w:sz w:val="28"/>
        </w:rPr>
        <w:t xml:space="preserve">
                  қамтамасыз ететiн ғылым-бiлім кластерiн құру; </w:t>
      </w:r>
      <w:r>
        <w:br/>
      </w:r>
      <w:r>
        <w:rPr>
          <w:rFonts w:ascii="Times New Roman"/>
          <w:b w:val="false"/>
          <w:i w:val="false"/>
          <w:color w:val="000000"/>
          <w:sz w:val="28"/>
        </w:rPr>
        <w:t xml:space="preserve">
                    бiлiм беру мекемелерiнiң теңгерiмделген </w:t>
      </w:r>
      <w:r>
        <w:br/>
      </w:r>
      <w:r>
        <w:rPr>
          <w:rFonts w:ascii="Times New Roman"/>
          <w:b w:val="false"/>
          <w:i w:val="false"/>
          <w:color w:val="000000"/>
          <w:sz w:val="28"/>
        </w:rPr>
        <w:t xml:space="preserve">
                  желiсiн құру және сапалы да үздiксiз бiлiм беру </w:t>
      </w:r>
      <w:r>
        <w:br/>
      </w:r>
      <w:r>
        <w:rPr>
          <w:rFonts w:ascii="Times New Roman"/>
          <w:b w:val="false"/>
          <w:i w:val="false"/>
          <w:color w:val="000000"/>
          <w:sz w:val="28"/>
        </w:rPr>
        <w:t xml:space="preserve">
                  жүйесiн қалыптастыру; </w:t>
      </w:r>
      <w:r>
        <w:br/>
      </w:r>
      <w:r>
        <w:rPr>
          <w:rFonts w:ascii="Times New Roman"/>
          <w:b w:val="false"/>
          <w:i w:val="false"/>
          <w:color w:val="000000"/>
          <w:sz w:val="28"/>
        </w:rPr>
        <w:t xml:space="preserve">
                    халықтың рухани әлеуетiн нығайту және зияткерлiк </w:t>
      </w:r>
      <w:r>
        <w:br/>
      </w:r>
      <w:r>
        <w:rPr>
          <w:rFonts w:ascii="Times New Roman"/>
          <w:b w:val="false"/>
          <w:i w:val="false"/>
          <w:color w:val="000000"/>
          <w:sz w:val="28"/>
        </w:rPr>
        <w:t xml:space="preserve">
                  деңгейiн арттыру; </w:t>
      </w:r>
      <w:r>
        <w:br/>
      </w:r>
      <w:r>
        <w:rPr>
          <w:rFonts w:ascii="Times New Roman"/>
          <w:b w:val="false"/>
          <w:i w:val="false"/>
          <w:color w:val="000000"/>
          <w:sz w:val="28"/>
        </w:rPr>
        <w:t xml:space="preserve">
                    халықты жұмыспен қамтуды және қала экономикасына </w:t>
      </w:r>
      <w:r>
        <w:br/>
      </w:r>
      <w:r>
        <w:rPr>
          <w:rFonts w:ascii="Times New Roman"/>
          <w:b w:val="false"/>
          <w:i w:val="false"/>
          <w:color w:val="000000"/>
          <w:sz w:val="28"/>
        </w:rPr>
        <w:t xml:space="preserve">
                  туризмдi дамытудан кiрiс түсуiн қамтамасыз ететiн </w:t>
      </w:r>
      <w:r>
        <w:br/>
      </w:r>
      <w:r>
        <w:rPr>
          <w:rFonts w:ascii="Times New Roman"/>
          <w:b w:val="false"/>
          <w:i w:val="false"/>
          <w:color w:val="000000"/>
          <w:sz w:val="28"/>
        </w:rPr>
        <w:t xml:space="preserve">
                  туристiк кластердi құру; </w:t>
      </w:r>
      <w:r>
        <w:br/>
      </w:r>
      <w:r>
        <w:rPr>
          <w:rFonts w:ascii="Times New Roman"/>
          <w:b w:val="false"/>
          <w:i w:val="false"/>
          <w:color w:val="000000"/>
          <w:sz w:val="28"/>
        </w:rPr>
        <w:t xml:space="preserve">
                    қаланың экономикасын, әлеуметтiк, өндiрiстiк, </w:t>
      </w:r>
      <w:r>
        <w:br/>
      </w:r>
      <w:r>
        <w:rPr>
          <w:rFonts w:ascii="Times New Roman"/>
          <w:b w:val="false"/>
          <w:i w:val="false"/>
          <w:color w:val="000000"/>
          <w:sz w:val="28"/>
        </w:rPr>
        <w:t xml:space="preserve">
                  тұрғын үй және көлiк инфрақұрылымын дамыту үшiн </w:t>
      </w:r>
      <w:r>
        <w:br/>
      </w:r>
      <w:r>
        <w:rPr>
          <w:rFonts w:ascii="Times New Roman"/>
          <w:b w:val="false"/>
          <w:i w:val="false"/>
          <w:color w:val="000000"/>
          <w:sz w:val="28"/>
        </w:rPr>
        <w:t xml:space="preserve">
                  қаржы ресурстарын тарту мақсатында қолайлы </w:t>
      </w:r>
      <w:r>
        <w:br/>
      </w:r>
      <w:r>
        <w:rPr>
          <w:rFonts w:ascii="Times New Roman"/>
          <w:b w:val="false"/>
          <w:i w:val="false"/>
          <w:color w:val="000000"/>
          <w:sz w:val="28"/>
        </w:rPr>
        <w:t xml:space="preserve">
                  инвестициялық ахуал жасау; </w:t>
      </w:r>
      <w:r>
        <w:br/>
      </w:r>
      <w:r>
        <w:rPr>
          <w:rFonts w:ascii="Times New Roman"/>
          <w:b w:val="false"/>
          <w:i w:val="false"/>
          <w:color w:val="000000"/>
          <w:sz w:val="28"/>
        </w:rPr>
        <w:t xml:space="preserve">
                    ғылымды қажетсiнетiн және жоғары технологиялық </w:t>
      </w:r>
      <w:r>
        <w:br/>
      </w:r>
      <w:r>
        <w:rPr>
          <w:rFonts w:ascii="Times New Roman"/>
          <w:b w:val="false"/>
          <w:i w:val="false"/>
          <w:color w:val="000000"/>
          <w:sz w:val="28"/>
        </w:rPr>
        <w:t xml:space="preserve">
                  экспортқа бағдарланған өндiрiстер құруды </w:t>
      </w:r>
      <w:r>
        <w:br/>
      </w:r>
      <w:r>
        <w:rPr>
          <w:rFonts w:ascii="Times New Roman"/>
          <w:b w:val="false"/>
          <w:i w:val="false"/>
          <w:color w:val="000000"/>
          <w:sz w:val="28"/>
        </w:rPr>
        <w:t xml:space="preserve">
                  қамтамасыз ететiн өнеркәсiп кластерiн құру; </w:t>
      </w:r>
      <w:r>
        <w:br/>
      </w:r>
      <w:r>
        <w:rPr>
          <w:rFonts w:ascii="Times New Roman"/>
          <w:b w:val="false"/>
          <w:i w:val="false"/>
          <w:color w:val="000000"/>
          <w:sz w:val="28"/>
        </w:rPr>
        <w:t xml:space="preserve">
                    құрылыс жұмыстарының сапасын арттыру және құнын </w:t>
      </w:r>
      <w:r>
        <w:br/>
      </w:r>
      <w:r>
        <w:rPr>
          <w:rFonts w:ascii="Times New Roman"/>
          <w:b w:val="false"/>
          <w:i w:val="false"/>
          <w:color w:val="000000"/>
          <w:sz w:val="28"/>
        </w:rPr>
        <w:t xml:space="preserve">
                  азайту үшiн күрделi шығындарды азайтуды қамтамасыз </w:t>
      </w:r>
      <w:r>
        <w:br/>
      </w:r>
      <w:r>
        <w:rPr>
          <w:rFonts w:ascii="Times New Roman"/>
          <w:b w:val="false"/>
          <w:i w:val="false"/>
          <w:color w:val="000000"/>
          <w:sz w:val="28"/>
        </w:rPr>
        <w:t xml:space="preserve">
                  ететiн және қазiргi заманғы құрылыс материалдарын </w:t>
      </w:r>
      <w:r>
        <w:br/>
      </w:r>
      <w:r>
        <w:rPr>
          <w:rFonts w:ascii="Times New Roman"/>
          <w:b w:val="false"/>
          <w:i w:val="false"/>
          <w:color w:val="000000"/>
          <w:sz w:val="28"/>
        </w:rPr>
        <w:t xml:space="preserve">
                  пайдалануды ынталандыра түсетiн құрылыс кластерiн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халық санының өсуiне және қала экономикасының </w:t>
      </w:r>
      <w:r>
        <w:br/>
      </w:r>
      <w:r>
        <w:rPr>
          <w:rFonts w:ascii="Times New Roman"/>
          <w:b w:val="false"/>
          <w:i w:val="false"/>
          <w:color w:val="000000"/>
          <w:sz w:val="28"/>
        </w:rPr>
        <w:t xml:space="preserve">
                  даму қарқынына сәйкес қаланың тыныс-тiршілік </w:t>
      </w:r>
      <w:r>
        <w:br/>
      </w:r>
      <w:r>
        <w:rPr>
          <w:rFonts w:ascii="Times New Roman"/>
          <w:b w:val="false"/>
          <w:i w:val="false"/>
          <w:color w:val="000000"/>
          <w:sz w:val="28"/>
        </w:rPr>
        <w:t xml:space="preserve">
                  инфрақұрылымының жұмыс iстеуiнiң тиiмдiлiгiн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тұрғын үй иелерiнiң тұрғын үй ғимараттарын </w:t>
      </w:r>
      <w:r>
        <w:br/>
      </w:r>
      <w:r>
        <w:rPr>
          <w:rFonts w:ascii="Times New Roman"/>
          <w:b w:val="false"/>
          <w:i w:val="false"/>
          <w:color w:val="000000"/>
          <w:sz w:val="28"/>
        </w:rPr>
        <w:t xml:space="preserve">
                  тиiсiнше күтiп-ұстау және оларды уақтылы күрделi </w:t>
      </w:r>
      <w:r>
        <w:br/>
      </w:r>
      <w:r>
        <w:rPr>
          <w:rFonts w:ascii="Times New Roman"/>
          <w:b w:val="false"/>
          <w:i w:val="false"/>
          <w:color w:val="000000"/>
          <w:sz w:val="28"/>
        </w:rPr>
        <w:t xml:space="preserve">
                  жөндеу жөнiндегi мiндеттердi орындауына </w:t>
      </w:r>
      <w:r>
        <w:br/>
      </w:r>
      <w:r>
        <w:rPr>
          <w:rFonts w:ascii="Times New Roman"/>
          <w:b w:val="false"/>
          <w:i w:val="false"/>
          <w:color w:val="000000"/>
          <w:sz w:val="28"/>
        </w:rPr>
        <w:t xml:space="preserve">
                  мемлекеттік бақылауды күшейту; </w:t>
      </w:r>
      <w:r>
        <w:br/>
      </w:r>
      <w:r>
        <w:rPr>
          <w:rFonts w:ascii="Times New Roman"/>
          <w:b w:val="false"/>
          <w:i w:val="false"/>
          <w:color w:val="000000"/>
          <w:sz w:val="28"/>
        </w:rPr>
        <w:t xml:space="preserve">
                    қаланың көркемдiк мәнерлілігiмен, тарихи-мәдени </w:t>
      </w:r>
      <w:r>
        <w:br/>
      </w:r>
      <w:r>
        <w:rPr>
          <w:rFonts w:ascii="Times New Roman"/>
          <w:b w:val="false"/>
          <w:i w:val="false"/>
          <w:color w:val="000000"/>
          <w:sz w:val="28"/>
        </w:rPr>
        <w:t xml:space="preserve">
                  және ұлттық өзгешелiгiмен ерекшеленетiн сәулеттiк </w:t>
      </w:r>
      <w:r>
        <w:br/>
      </w:r>
      <w:r>
        <w:rPr>
          <w:rFonts w:ascii="Times New Roman"/>
          <w:b w:val="false"/>
          <w:i w:val="false"/>
          <w:color w:val="000000"/>
          <w:sz w:val="28"/>
        </w:rPr>
        <w:t xml:space="preserve">
                  келбетiн қалыптастыру; </w:t>
      </w:r>
      <w:r>
        <w:br/>
      </w:r>
      <w:r>
        <w:rPr>
          <w:rFonts w:ascii="Times New Roman"/>
          <w:b w:val="false"/>
          <w:i w:val="false"/>
          <w:color w:val="000000"/>
          <w:sz w:val="28"/>
        </w:rPr>
        <w:t xml:space="preserve">
                    қаланы сумен жабдықтау мен су тарту жүйелерiнiң </w:t>
      </w:r>
      <w:r>
        <w:br/>
      </w:r>
      <w:r>
        <w:rPr>
          <w:rFonts w:ascii="Times New Roman"/>
          <w:b w:val="false"/>
          <w:i w:val="false"/>
          <w:color w:val="000000"/>
          <w:sz w:val="28"/>
        </w:rPr>
        <w:t xml:space="preserve">
                  сенiмдiлігiн арттыру және халықты сапалы ауыз </w:t>
      </w:r>
      <w:r>
        <w:br/>
      </w:r>
      <w:r>
        <w:rPr>
          <w:rFonts w:ascii="Times New Roman"/>
          <w:b w:val="false"/>
          <w:i w:val="false"/>
          <w:color w:val="000000"/>
          <w:sz w:val="28"/>
        </w:rPr>
        <w:t xml:space="preserve">
                  сумен қамтамасыз ету; </w:t>
      </w:r>
      <w:r>
        <w:br/>
      </w:r>
      <w:r>
        <w:rPr>
          <w:rFonts w:ascii="Times New Roman"/>
          <w:b w:val="false"/>
          <w:i w:val="false"/>
          <w:color w:val="000000"/>
          <w:sz w:val="28"/>
        </w:rPr>
        <w:t xml:space="preserve">
                    қалаiшiлiк жолаушылар және жүк тасымалына деген </w:t>
      </w:r>
      <w:r>
        <w:br/>
      </w:r>
      <w:r>
        <w:rPr>
          <w:rFonts w:ascii="Times New Roman"/>
          <w:b w:val="false"/>
          <w:i w:val="false"/>
          <w:color w:val="000000"/>
          <w:sz w:val="28"/>
        </w:rPr>
        <w:t xml:space="preserve">
                  өскелең қажеттiлiкті қамтамасыз ететiн көлiк </w:t>
      </w:r>
      <w:r>
        <w:br/>
      </w:r>
      <w:r>
        <w:rPr>
          <w:rFonts w:ascii="Times New Roman"/>
          <w:b w:val="false"/>
          <w:i w:val="false"/>
          <w:color w:val="000000"/>
          <w:sz w:val="28"/>
        </w:rPr>
        <w:t xml:space="preserve">
                  инфрақұрылымын дамыту; </w:t>
      </w:r>
      <w:r>
        <w:br/>
      </w:r>
      <w:r>
        <w:rPr>
          <w:rFonts w:ascii="Times New Roman"/>
          <w:b w:val="false"/>
          <w:i w:val="false"/>
          <w:color w:val="000000"/>
          <w:sz w:val="28"/>
        </w:rPr>
        <w:t xml:space="preserve">
                    телекоммуникация мен почта байланысы қызметтерiн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мемлекет белгiлеген сапа кепiлдiгi жағдайында </w:t>
      </w:r>
      <w:r>
        <w:br/>
      </w:r>
      <w:r>
        <w:rPr>
          <w:rFonts w:ascii="Times New Roman"/>
          <w:b w:val="false"/>
          <w:i w:val="false"/>
          <w:color w:val="000000"/>
          <w:sz w:val="28"/>
        </w:rPr>
        <w:t xml:space="preserve">
                  елорда тұрғындарының алуан түрлi тауарлар мен </w:t>
      </w:r>
      <w:r>
        <w:br/>
      </w:r>
      <w:r>
        <w:rPr>
          <w:rFonts w:ascii="Times New Roman"/>
          <w:b w:val="false"/>
          <w:i w:val="false"/>
          <w:color w:val="000000"/>
          <w:sz w:val="28"/>
        </w:rPr>
        <w:t xml:space="preserve">
                  көрсетiлетiн қызметтерге сұранысын </w:t>
      </w:r>
      <w:r>
        <w:br/>
      </w:r>
      <w:r>
        <w:rPr>
          <w:rFonts w:ascii="Times New Roman"/>
          <w:b w:val="false"/>
          <w:i w:val="false"/>
          <w:color w:val="000000"/>
          <w:sz w:val="28"/>
        </w:rPr>
        <w:t xml:space="preserve">
                  қанағаттандыру, сауда және тұрмыстық қызмет </w:t>
      </w:r>
      <w:r>
        <w:br/>
      </w:r>
      <w:r>
        <w:rPr>
          <w:rFonts w:ascii="Times New Roman"/>
          <w:b w:val="false"/>
          <w:i w:val="false"/>
          <w:color w:val="000000"/>
          <w:sz w:val="28"/>
        </w:rPr>
        <w:t xml:space="preserve">
                  көрсету мәдениетiн арттыру; </w:t>
      </w:r>
      <w:r>
        <w:br/>
      </w:r>
      <w:r>
        <w:rPr>
          <w:rFonts w:ascii="Times New Roman"/>
          <w:b w:val="false"/>
          <w:i w:val="false"/>
          <w:color w:val="000000"/>
          <w:sz w:val="28"/>
        </w:rPr>
        <w:t xml:space="preserve">
                    бюджетті перспективаны жоспарлау және оның </w:t>
      </w:r>
      <w:r>
        <w:br/>
      </w:r>
      <w:r>
        <w:rPr>
          <w:rFonts w:ascii="Times New Roman"/>
          <w:b w:val="false"/>
          <w:i w:val="false"/>
          <w:color w:val="000000"/>
          <w:sz w:val="28"/>
        </w:rPr>
        <w:t xml:space="preserve">
                  атқарылу процестерiнiң тиiмдiлігiн арттыру; </w:t>
      </w:r>
      <w:r>
        <w:br/>
      </w:r>
      <w:r>
        <w:rPr>
          <w:rFonts w:ascii="Times New Roman"/>
          <w:b w:val="false"/>
          <w:i w:val="false"/>
          <w:color w:val="000000"/>
          <w:sz w:val="28"/>
        </w:rPr>
        <w:t xml:space="preserve">
                    қалалық бюджеттiң кiрiс бөлiгiн барынша ұлғайту </w:t>
      </w:r>
    </w:p>
    <w:p>
      <w:pPr>
        <w:spacing w:after="0"/>
        <w:ind w:left="0"/>
        <w:jc w:val="both"/>
      </w:pPr>
      <w:r>
        <w:rPr>
          <w:rFonts w:ascii="Times New Roman"/>
          <w:b/>
          <w:i w:val="false"/>
          <w:color w:val="000000"/>
          <w:sz w:val="28"/>
        </w:rPr>
        <w:t xml:space="preserve">                  II кезең (2009 - 2010 жылдар): </w:t>
      </w:r>
      <w:r>
        <w:br/>
      </w:r>
      <w:r>
        <w:rPr>
          <w:rFonts w:ascii="Times New Roman"/>
          <w:b w:val="false"/>
          <w:i w:val="false"/>
          <w:color w:val="000000"/>
          <w:sz w:val="28"/>
        </w:rPr>
        <w:t xml:space="preserve">
                    бәсекеге қабiлетті еңбек нарығын құру, бiлiм </w:t>
      </w:r>
      <w:r>
        <w:br/>
      </w:r>
      <w:r>
        <w:rPr>
          <w:rFonts w:ascii="Times New Roman"/>
          <w:b w:val="false"/>
          <w:i w:val="false"/>
          <w:color w:val="000000"/>
          <w:sz w:val="28"/>
        </w:rPr>
        <w:t xml:space="preserve">
                  берудiң, медициналық қызметтердiң, мәдениеттiң </w:t>
      </w:r>
      <w:r>
        <w:br/>
      </w:r>
      <w:r>
        <w:rPr>
          <w:rFonts w:ascii="Times New Roman"/>
          <w:b w:val="false"/>
          <w:i w:val="false"/>
          <w:color w:val="000000"/>
          <w:sz w:val="28"/>
        </w:rPr>
        <w:t xml:space="preserve">
                  және басқаларының стандарттарын жақсарту арқылы </w:t>
      </w:r>
      <w:r>
        <w:br/>
      </w:r>
      <w:r>
        <w:rPr>
          <w:rFonts w:ascii="Times New Roman"/>
          <w:b w:val="false"/>
          <w:i w:val="false"/>
          <w:color w:val="000000"/>
          <w:sz w:val="28"/>
        </w:rPr>
        <w:t xml:space="preserve">
                  қала халқының тұрмыс сапасын арттыру; </w:t>
      </w:r>
      <w:r>
        <w:br/>
      </w:r>
      <w:r>
        <w:rPr>
          <w:rFonts w:ascii="Times New Roman"/>
          <w:b w:val="false"/>
          <w:i w:val="false"/>
          <w:color w:val="000000"/>
          <w:sz w:val="28"/>
        </w:rPr>
        <w:t xml:space="preserve">
                    өзектi әлеуметтiк-экономикалық мiндеттердi шешу </w:t>
      </w:r>
      <w:r>
        <w:br/>
      </w:r>
      <w:r>
        <w:rPr>
          <w:rFonts w:ascii="Times New Roman"/>
          <w:b w:val="false"/>
          <w:i w:val="false"/>
          <w:color w:val="000000"/>
          <w:sz w:val="28"/>
        </w:rPr>
        <w:t xml:space="preserve">
                  үшiн қаланы басқарудың талдамалық-ақпараттық </w:t>
      </w:r>
      <w:r>
        <w:br/>
      </w:r>
      <w:r>
        <w:rPr>
          <w:rFonts w:ascii="Times New Roman"/>
          <w:b w:val="false"/>
          <w:i w:val="false"/>
          <w:color w:val="000000"/>
          <w:sz w:val="28"/>
        </w:rPr>
        <w:t xml:space="preserve">
                  қамтамасыз етiлуiн жақсарту жолымен оның </w:t>
      </w:r>
      <w:r>
        <w:br/>
      </w:r>
      <w:r>
        <w:rPr>
          <w:rFonts w:ascii="Times New Roman"/>
          <w:b w:val="false"/>
          <w:i w:val="false"/>
          <w:color w:val="000000"/>
          <w:sz w:val="28"/>
        </w:rPr>
        <w:t xml:space="preserve">
                  тиiмділігiн арттыру; </w:t>
      </w:r>
      <w:r>
        <w:br/>
      </w:r>
      <w:r>
        <w:rPr>
          <w:rFonts w:ascii="Times New Roman"/>
          <w:b w:val="false"/>
          <w:i w:val="false"/>
          <w:color w:val="000000"/>
          <w:sz w:val="28"/>
        </w:rPr>
        <w:t xml:space="preserve">
                    тұрғын үй құрылысын жедел дамыту және тұрғын үй </w:t>
      </w:r>
      <w:r>
        <w:br/>
      </w:r>
      <w:r>
        <w:rPr>
          <w:rFonts w:ascii="Times New Roman"/>
          <w:b w:val="false"/>
          <w:i w:val="false"/>
          <w:color w:val="000000"/>
          <w:sz w:val="28"/>
        </w:rPr>
        <w:t xml:space="preserve">
                  нарығының тиiмдi тетiктерiн қолдану арқылы тұрғын </w:t>
      </w:r>
      <w:r>
        <w:br/>
      </w:r>
      <w:r>
        <w:rPr>
          <w:rFonts w:ascii="Times New Roman"/>
          <w:b w:val="false"/>
          <w:i w:val="false"/>
          <w:color w:val="000000"/>
          <w:sz w:val="28"/>
        </w:rPr>
        <w:t xml:space="preserve">
                  үйге қолжетiмдiлiктi қамтамасыз ету; </w:t>
      </w:r>
      <w:r>
        <w:br/>
      </w:r>
      <w:r>
        <w:rPr>
          <w:rFonts w:ascii="Times New Roman"/>
          <w:b w:val="false"/>
          <w:i w:val="false"/>
          <w:color w:val="000000"/>
          <w:sz w:val="28"/>
        </w:rPr>
        <w:t xml:space="preserve">
                    тиiмдi көлiк инфрақұрылымын құру, көлiк ағынын </w:t>
      </w:r>
      <w:r>
        <w:br/>
      </w:r>
      <w:r>
        <w:rPr>
          <w:rFonts w:ascii="Times New Roman"/>
          <w:b w:val="false"/>
          <w:i w:val="false"/>
          <w:color w:val="000000"/>
          <w:sz w:val="28"/>
        </w:rPr>
        <w:t xml:space="preserve">
                  оңтайландыру, жүрдек қоғамдық көлiктiң балама </w:t>
      </w:r>
      <w:r>
        <w:br/>
      </w:r>
      <w:r>
        <w:rPr>
          <w:rFonts w:ascii="Times New Roman"/>
          <w:b w:val="false"/>
          <w:i w:val="false"/>
          <w:color w:val="000000"/>
          <w:sz w:val="28"/>
        </w:rPr>
        <w:t xml:space="preserve">
                  түрлерiн енгiзу; </w:t>
      </w:r>
      <w:r>
        <w:br/>
      </w:r>
      <w:r>
        <w:rPr>
          <w:rFonts w:ascii="Times New Roman"/>
          <w:b w:val="false"/>
          <w:i w:val="false"/>
          <w:color w:val="000000"/>
          <w:sz w:val="28"/>
        </w:rPr>
        <w:t xml:space="preserve">
                    қаланың тыныс-тiршiлiк үшiн қолайлы қоршаған </w:t>
      </w:r>
      <w:r>
        <w:br/>
      </w:r>
      <w:r>
        <w:rPr>
          <w:rFonts w:ascii="Times New Roman"/>
          <w:b w:val="false"/>
          <w:i w:val="false"/>
          <w:color w:val="000000"/>
          <w:sz w:val="28"/>
        </w:rPr>
        <w:t xml:space="preserve">
                  ортасын орнықты дамытуды қамтамасыз ету; </w:t>
      </w:r>
      <w:r>
        <w:br/>
      </w:r>
      <w:r>
        <w:rPr>
          <w:rFonts w:ascii="Times New Roman"/>
          <w:b w:val="false"/>
          <w:i w:val="false"/>
          <w:color w:val="000000"/>
          <w:sz w:val="28"/>
        </w:rPr>
        <w:t xml:space="preserve">
                    қала кәсiпорындары өндiретiн өнiмдi өткiзу </w:t>
      </w:r>
      <w:r>
        <w:br/>
      </w:r>
      <w:r>
        <w:rPr>
          <w:rFonts w:ascii="Times New Roman"/>
          <w:b w:val="false"/>
          <w:i w:val="false"/>
          <w:color w:val="000000"/>
          <w:sz w:val="28"/>
        </w:rPr>
        <w:t xml:space="preserve">
                  нарықтарын кеңейту; </w:t>
      </w:r>
      <w:r>
        <w:br/>
      </w:r>
      <w:r>
        <w:rPr>
          <w:rFonts w:ascii="Times New Roman"/>
          <w:b w:val="false"/>
          <w:i w:val="false"/>
          <w:color w:val="000000"/>
          <w:sz w:val="28"/>
        </w:rPr>
        <w:t xml:space="preserve">
                    жоғары технологияларды тарта отырып, қаланы </w:t>
      </w:r>
      <w:r>
        <w:br/>
      </w:r>
      <w:r>
        <w:rPr>
          <w:rFonts w:ascii="Times New Roman"/>
          <w:b w:val="false"/>
          <w:i w:val="false"/>
          <w:color w:val="000000"/>
          <w:sz w:val="28"/>
        </w:rPr>
        <w:t xml:space="preserve">
                  басқарудың озық тәжiрибесiн пайдалану; </w:t>
      </w:r>
      <w:r>
        <w:br/>
      </w:r>
      <w:r>
        <w:rPr>
          <w:rFonts w:ascii="Times New Roman"/>
          <w:b w:val="false"/>
          <w:i w:val="false"/>
          <w:color w:val="000000"/>
          <w:sz w:val="28"/>
        </w:rPr>
        <w:t xml:space="preserve">
                    Қазақстан Республикасының елордасы - Астананың </w:t>
      </w:r>
      <w:r>
        <w:br/>
      </w:r>
      <w:r>
        <w:rPr>
          <w:rFonts w:ascii="Times New Roman"/>
          <w:b w:val="false"/>
          <w:i w:val="false"/>
          <w:color w:val="000000"/>
          <w:sz w:val="28"/>
        </w:rPr>
        <w:t xml:space="preserve">
                  жағымды бейнесiн жасау және оны нысаналы топтар </w:t>
      </w:r>
      <w:r>
        <w:br/>
      </w:r>
      <w:r>
        <w:rPr>
          <w:rFonts w:ascii="Times New Roman"/>
          <w:b w:val="false"/>
          <w:i w:val="false"/>
          <w:color w:val="000000"/>
          <w:sz w:val="28"/>
        </w:rPr>
        <w:t xml:space="preserve">
                  арасында көрсете бiлу </w:t>
      </w:r>
    </w:p>
    <w:p>
      <w:pPr>
        <w:spacing w:after="0"/>
        <w:ind w:left="0"/>
        <w:jc w:val="both"/>
      </w:pPr>
      <w:r>
        <w:rPr>
          <w:rFonts w:ascii="Times New Roman"/>
          <w:b w:val="false"/>
          <w:i w:val="false"/>
          <w:color w:val="000000"/>
          <w:sz w:val="28"/>
        </w:rPr>
        <w:t xml:space="preserve">Iске асыру        2006 - 2010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Қажеттi            Астана қаласының әлеуметтiк-экономикалық дамуының </w:t>
      </w:r>
      <w:r>
        <w:br/>
      </w:r>
      <w:r>
        <w:rPr>
          <w:rFonts w:ascii="Times New Roman"/>
          <w:b w:val="false"/>
          <w:i w:val="false"/>
          <w:color w:val="000000"/>
          <w:sz w:val="28"/>
        </w:rPr>
        <w:t xml:space="preserve">
ресурстар мен     2006 - 2010 жылдарға арналған мемлекеттiк </w:t>
      </w:r>
      <w:r>
        <w:br/>
      </w:r>
      <w:r>
        <w:rPr>
          <w:rFonts w:ascii="Times New Roman"/>
          <w:b w:val="false"/>
          <w:i w:val="false"/>
          <w:color w:val="000000"/>
          <w:sz w:val="28"/>
        </w:rPr>
        <w:t xml:space="preserve">
оларды            бағдарламасын iске асыруға республикалық, </w:t>
      </w:r>
      <w:r>
        <w:br/>
      </w:r>
      <w:r>
        <w:rPr>
          <w:rFonts w:ascii="Times New Roman"/>
          <w:b w:val="false"/>
          <w:i w:val="false"/>
          <w:color w:val="000000"/>
          <w:sz w:val="28"/>
        </w:rPr>
        <w:t xml:space="preserve">
қаржыландыру      жергілiктi бюджеттiң және халықтың қаражаты, </w:t>
      </w:r>
      <w:r>
        <w:br/>
      </w:r>
      <w:r>
        <w:rPr>
          <w:rFonts w:ascii="Times New Roman"/>
          <w:b w:val="false"/>
          <w:i w:val="false"/>
          <w:color w:val="000000"/>
          <w:sz w:val="28"/>
        </w:rPr>
        <w:t xml:space="preserve">
көздерi           халықаралық қаржылық, экономикалық ұйымдардың </w:t>
      </w:r>
      <w:r>
        <w:br/>
      </w:r>
      <w:r>
        <w:rPr>
          <w:rFonts w:ascii="Times New Roman"/>
          <w:b w:val="false"/>
          <w:i w:val="false"/>
          <w:color w:val="000000"/>
          <w:sz w:val="28"/>
        </w:rPr>
        <w:t xml:space="preserve">
                  гранттары, шетелдiк және отандық инвестициялар </w:t>
      </w:r>
      <w:r>
        <w:br/>
      </w:r>
      <w:r>
        <w:rPr>
          <w:rFonts w:ascii="Times New Roman"/>
          <w:b w:val="false"/>
          <w:i w:val="false"/>
          <w:color w:val="000000"/>
          <w:sz w:val="28"/>
        </w:rPr>
        <w:t xml:space="preserve">
                  пайдаланылатын болады. 2006 - 2010 жылдарға </w:t>
      </w:r>
      <w:r>
        <w:br/>
      </w:r>
      <w:r>
        <w:rPr>
          <w:rFonts w:ascii="Times New Roman"/>
          <w:b w:val="false"/>
          <w:i w:val="false"/>
          <w:color w:val="000000"/>
          <w:sz w:val="28"/>
        </w:rPr>
        <w:t xml:space="preserve">
                  арналған инвестицияларға жалпы қажеттiлiк 547,6 </w:t>
      </w:r>
      <w:r>
        <w:br/>
      </w:r>
      <w:r>
        <w:rPr>
          <w:rFonts w:ascii="Times New Roman"/>
          <w:b w:val="false"/>
          <w:i w:val="false"/>
          <w:color w:val="000000"/>
          <w:sz w:val="28"/>
        </w:rPr>
        <w:t xml:space="preserve">
                  млрд. теңгенi құрайды. </w:t>
      </w:r>
      <w:r>
        <w:br/>
      </w:r>
      <w:r>
        <w:rPr>
          <w:rFonts w:ascii="Times New Roman"/>
          <w:b w:val="false"/>
          <w:i w:val="false"/>
          <w:color w:val="000000"/>
          <w:sz w:val="28"/>
        </w:rPr>
        <w:t xml:space="preserve">
                   Бағдарламаны iске асыру жылдары бойынша қаражатты </w:t>
      </w:r>
      <w:r>
        <w:br/>
      </w:r>
      <w:r>
        <w:rPr>
          <w:rFonts w:ascii="Times New Roman"/>
          <w:b w:val="false"/>
          <w:i w:val="false"/>
          <w:color w:val="000000"/>
          <w:sz w:val="28"/>
        </w:rPr>
        <w:t xml:space="preserve">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833"/>
        <w:gridCol w:w="2893"/>
        <w:gridCol w:w="2753"/>
        <w:gridCol w:w="2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және концессионерлер қаражаты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p>
      <w:pPr>
        <w:spacing w:after="0"/>
        <w:ind w:left="0"/>
        <w:jc w:val="both"/>
      </w:pPr>
      <w:r>
        <w:rPr>
          <w:rFonts w:ascii="Times New Roman"/>
          <w:b w:val="false"/>
          <w:i w:val="false"/>
          <w:color w:val="000000"/>
          <w:sz w:val="28"/>
        </w:rPr>
        <w:t>      *Қазақстан Республикасында тұрғын үй құрылысын дамытудың 2005-2007 жылдарға арналған мемлекеттік бағдарламасы (2006-2007 жылдардағы кредит қаражаты - 5,07 млрд. теңге), Қазақстан Республикасындағы тұрғын үй құрылысының 2008-2010 жылдарға арналған мемлекеттік бағдарламасы (2008-2010 жылдардағы кредит қаражаты - 25,0 млрд. теңге) шеңберінде қала бюджеті тұрғын үй құрылысына алатын кредиттерді есепке алмағанда;</w:t>
      </w:r>
      <w:r>
        <w:br/>
      </w:r>
      <w:r>
        <w:rPr>
          <w:rFonts w:ascii="Times New Roman"/>
          <w:b w:val="false"/>
          <w:i w:val="false"/>
          <w:color w:val="000000"/>
          <w:sz w:val="28"/>
        </w:rPr>
        <w:t>
      **Астана қаласының әлеуметтік-экономикалық дамуының 2006-2010 жылдарға арналған мемлекеттік бағдарламасын жылдар бойынша қаржыландыруға 34,4 млрд. теңге сомасында 2006 жылғы республикалық және жергілікті бюджеттердің нақтылануы қосылды, оның ішінде: республикалық бюджетке - 29,7 млрд. теңге; жергілікті бюджетке - 4,7 млрд. теңге.</w:t>
      </w:r>
    </w:p>
    <w:p>
      <w:pPr>
        <w:spacing w:after="0"/>
        <w:ind w:left="0"/>
        <w:jc w:val="both"/>
      </w:pPr>
      <w:r>
        <w:rPr>
          <w:rFonts w:ascii="Times New Roman"/>
          <w:b w:val="false"/>
          <w:i w:val="false"/>
          <w:color w:val="000000"/>
          <w:sz w:val="28"/>
        </w:rPr>
        <w:t xml:space="preserve">                   Жылдар бойынша қаржыландыру көлемi кезектi қаржы </w:t>
      </w:r>
      <w:r>
        <w:br/>
      </w:r>
      <w:r>
        <w:rPr>
          <w:rFonts w:ascii="Times New Roman"/>
          <w:b w:val="false"/>
          <w:i w:val="false"/>
          <w:color w:val="000000"/>
          <w:sz w:val="28"/>
        </w:rPr>
        <w:t xml:space="preserve">
                  жылына арналған республикалық бюджеттi және Астана </w:t>
      </w:r>
      <w:r>
        <w:br/>
      </w:r>
      <w:r>
        <w:rPr>
          <w:rFonts w:ascii="Times New Roman"/>
          <w:b w:val="false"/>
          <w:i w:val="false"/>
          <w:color w:val="000000"/>
          <w:sz w:val="28"/>
        </w:rPr>
        <w:t xml:space="preserve">
                  қаласының бюджетiн қалыптастыру кезiнде </w:t>
      </w:r>
      <w:r>
        <w:br/>
      </w:r>
      <w:r>
        <w:rPr>
          <w:rFonts w:ascii="Times New Roman"/>
          <w:b w:val="false"/>
          <w:i w:val="false"/>
          <w:color w:val="000000"/>
          <w:sz w:val="28"/>
        </w:rPr>
        <w:t xml:space="preserve">
                  нақтыланады. </w:t>
      </w:r>
    </w:p>
    <w:p>
      <w:pPr>
        <w:spacing w:after="0"/>
        <w:ind w:left="0"/>
        <w:jc w:val="both"/>
      </w:pPr>
      <w:r>
        <w:rPr>
          <w:rFonts w:ascii="Times New Roman"/>
          <w:b w:val="false"/>
          <w:i w:val="false"/>
          <w:color w:val="000000"/>
          <w:sz w:val="28"/>
        </w:rPr>
        <w:t xml:space="preserve">Күтiлетiн           Бағдарламаны iске асыру үйлесiмдi дамыған елорда </w:t>
      </w:r>
      <w:r>
        <w:br/>
      </w:r>
      <w:r>
        <w:rPr>
          <w:rFonts w:ascii="Times New Roman"/>
          <w:b w:val="false"/>
          <w:i w:val="false"/>
          <w:color w:val="000000"/>
          <w:sz w:val="28"/>
        </w:rPr>
        <w:t xml:space="preserve">
нәтижелер         ортасын құруды қамтамасыз етедi, халықтың сапалы </w:t>
      </w:r>
      <w:r>
        <w:br/>
      </w:r>
      <w:r>
        <w:rPr>
          <w:rFonts w:ascii="Times New Roman"/>
          <w:b w:val="false"/>
          <w:i w:val="false"/>
          <w:color w:val="000000"/>
          <w:sz w:val="28"/>
        </w:rPr>
        <w:t xml:space="preserve">
                  тұрмыс деңгейiн көтеру үшiн жағдай жасайды. </w:t>
      </w:r>
      <w:r>
        <w:br/>
      </w:r>
      <w:r>
        <w:rPr>
          <w:rFonts w:ascii="Times New Roman"/>
          <w:b w:val="false"/>
          <w:i w:val="false"/>
          <w:color w:val="000000"/>
          <w:sz w:val="28"/>
        </w:rPr>
        <w:t xml:space="preserve">
                  Қаланың инфрақұрылымы таңдаулы әлемдiк үлгiлерге </w:t>
      </w:r>
      <w:r>
        <w:br/>
      </w:r>
      <w:r>
        <w:rPr>
          <w:rFonts w:ascii="Times New Roman"/>
          <w:b w:val="false"/>
          <w:i w:val="false"/>
          <w:color w:val="000000"/>
          <w:sz w:val="28"/>
        </w:rPr>
        <w:t xml:space="preserve">
                  жақындай түседi. </w:t>
      </w:r>
      <w:r>
        <w:br/>
      </w:r>
      <w:r>
        <w:rPr>
          <w:rFonts w:ascii="Times New Roman"/>
          <w:b w:val="false"/>
          <w:i w:val="false"/>
          <w:color w:val="000000"/>
          <w:sz w:val="28"/>
        </w:rPr>
        <w:t xml:space="preserve">
                    Бағдарламалық iс-шараларды практикада iске асыру </w:t>
      </w:r>
      <w:r>
        <w:br/>
      </w:r>
      <w:r>
        <w:rPr>
          <w:rFonts w:ascii="Times New Roman"/>
          <w:b w:val="false"/>
          <w:i w:val="false"/>
          <w:color w:val="000000"/>
          <w:sz w:val="28"/>
        </w:rPr>
        <w:t xml:space="preserve">
                  Астана қаласы экономикасының дамуындағы оң </w:t>
      </w:r>
      <w:r>
        <w:br/>
      </w:r>
      <w:r>
        <w:rPr>
          <w:rFonts w:ascii="Times New Roman"/>
          <w:b w:val="false"/>
          <w:i w:val="false"/>
          <w:color w:val="000000"/>
          <w:sz w:val="28"/>
        </w:rPr>
        <w:t xml:space="preserve">
                  үрдiстердi нығайтуға мүмкiндiк бередi, сол арқылы </w:t>
      </w:r>
      <w:r>
        <w:br/>
      </w:r>
      <w:r>
        <w:rPr>
          <w:rFonts w:ascii="Times New Roman"/>
          <w:b w:val="false"/>
          <w:i w:val="false"/>
          <w:color w:val="000000"/>
          <w:sz w:val="28"/>
        </w:rPr>
        <w:t xml:space="preserve">
                  орта мерзiмдi, сондай-ақ ұзақ мерзiмдi кезеңдерде </w:t>
      </w:r>
      <w:r>
        <w:br/>
      </w:r>
      <w:r>
        <w:rPr>
          <w:rFonts w:ascii="Times New Roman"/>
          <w:b w:val="false"/>
          <w:i w:val="false"/>
          <w:color w:val="000000"/>
          <w:sz w:val="28"/>
        </w:rPr>
        <w:t xml:space="preserve">
                  оның дамуының макроэкономикалық орнықтылығын </w:t>
      </w:r>
      <w:r>
        <w:br/>
      </w:r>
      <w:r>
        <w:rPr>
          <w:rFonts w:ascii="Times New Roman"/>
          <w:b w:val="false"/>
          <w:i w:val="false"/>
          <w:color w:val="000000"/>
          <w:sz w:val="28"/>
        </w:rPr>
        <w:t xml:space="preserve">
                  қамтамасыз етедi. </w:t>
      </w:r>
      <w:r>
        <w:br/>
      </w:r>
      <w:r>
        <w:rPr>
          <w:rFonts w:ascii="Times New Roman"/>
          <w:b w:val="false"/>
          <w:i w:val="false"/>
          <w:color w:val="000000"/>
          <w:sz w:val="28"/>
        </w:rPr>
        <w:t xml:space="preserve">
                   Бағдарламаны iске асыру: </w:t>
      </w:r>
      <w:r>
        <w:br/>
      </w:r>
      <w:r>
        <w:rPr>
          <w:rFonts w:ascii="Times New Roman"/>
          <w:b w:val="false"/>
          <w:i w:val="false"/>
          <w:color w:val="000000"/>
          <w:sz w:val="28"/>
        </w:rPr>
        <w:t xml:space="preserve">
                   экономикада: </w:t>
      </w:r>
      <w:r>
        <w:br/>
      </w:r>
      <w:r>
        <w:rPr>
          <w:rFonts w:ascii="Times New Roman"/>
          <w:b w:val="false"/>
          <w:i w:val="false"/>
          <w:color w:val="000000"/>
          <w:sz w:val="28"/>
        </w:rPr>
        <w:t xml:space="preserve">
                    өнеркәсiптiк өндiрiс көлемiн 2,2 есеге (I кезең </w:t>
      </w:r>
      <w:r>
        <w:br/>
      </w:r>
      <w:r>
        <w:rPr>
          <w:rFonts w:ascii="Times New Roman"/>
          <w:b w:val="false"/>
          <w:i w:val="false"/>
          <w:color w:val="000000"/>
          <w:sz w:val="28"/>
        </w:rPr>
        <w:t xml:space="preserve">
                  - 1,7 есеге), оның iшiнде өңдеушi өнеркәсiпте - </w:t>
      </w:r>
      <w:r>
        <w:br/>
      </w:r>
      <w:r>
        <w:rPr>
          <w:rFonts w:ascii="Times New Roman"/>
          <w:b w:val="false"/>
          <w:i w:val="false"/>
          <w:color w:val="000000"/>
          <w:sz w:val="28"/>
        </w:rPr>
        <w:t xml:space="preserve">
                  2,2 есеге (I кезең - 1,8 есеге), электр </w:t>
      </w:r>
      <w:r>
        <w:br/>
      </w:r>
      <w:r>
        <w:rPr>
          <w:rFonts w:ascii="Times New Roman"/>
          <w:b w:val="false"/>
          <w:i w:val="false"/>
          <w:color w:val="000000"/>
          <w:sz w:val="28"/>
        </w:rPr>
        <w:t xml:space="preserve">
                  энергиясын, газ бен суды өндiруде және бөлуде - </w:t>
      </w:r>
      <w:r>
        <w:br/>
      </w:r>
      <w:r>
        <w:rPr>
          <w:rFonts w:ascii="Times New Roman"/>
          <w:b w:val="false"/>
          <w:i w:val="false"/>
          <w:color w:val="000000"/>
          <w:sz w:val="28"/>
        </w:rPr>
        <w:t xml:space="preserve">
                  2,0 есеге (I кезең - 1,1 есеге) ұлғайтуға; </w:t>
      </w:r>
      <w:r>
        <w:br/>
      </w:r>
      <w:r>
        <w:rPr>
          <w:rFonts w:ascii="Times New Roman"/>
          <w:b w:val="false"/>
          <w:i w:val="false"/>
          <w:color w:val="000000"/>
          <w:sz w:val="28"/>
        </w:rPr>
        <w:t xml:space="preserve">
                   әлеуметтiк салада: </w:t>
      </w:r>
      <w:r>
        <w:br/>
      </w:r>
      <w:r>
        <w:rPr>
          <w:rFonts w:ascii="Times New Roman"/>
          <w:b w:val="false"/>
          <w:i w:val="false"/>
          <w:color w:val="000000"/>
          <w:sz w:val="28"/>
        </w:rPr>
        <w:t xml:space="preserve">
                    жұмыссыздық деңгейiн 6,9 %-ға дейiн азайтуға; </w:t>
      </w:r>
      <w:r>
        <w:br/>
      </w:r>
      <w:r>
        <w:rPr>
          <w:rFonts w:ascii="Times New Roman"/>
          <w:b w:val="false"/>
          <w:i w:val="false"/>
          <w:color w:val="000000"/>
          <w:sz w:val="28"/>
        </w:rPr>
        <w:t xml:space="preserve">
                    халықтың ақшалай кiрiсiн 1,8 есеге ұлғайтуға; </w:t>
      </w:r>
      <w:r>
        <w:br/>
      </w:r>
      <w:r>
        <w:rPr>
          <w:rFonts w:ascii="Times New Roman"/>
          <w:b w:val="false"/>
          <w:i w:val="false"/>
          <w:color w:val="000000"/>
          <w:sz w:val="28"/>
        </w:rPr>
        <w:t xml:space="preserve">
                    қала халқының өмiр сүруiнiң орташа ұзақтығын </w:t>
      </w:r>
      <w:r>
        <w:br/>
      </w:r>
      <w:r>
        <w:rPr>
          <w:rFonts w:ascii="Times New Roman"/>
          <w:b w:val="false"/>
          <w:i w:val="false"/>
          <w:color w:val="000000"/>
          <w:sz w:val="28"/>
        </w:rPr>
        <w:t xml:space="preserve">
                  74,6 жасқа дейiн ұлғайтуға (I кезең - 71 жасқа </w:t>
      </w:r>
      <w:r>
        <w:br/>
      </w:r>
      <w:r>
        <w:rPr>
          <w:rFonts w:ascii="Times New Roman"/>
          <w:b w:val="false"/>
          <w:i w:val="false"/>
          <w:color w:val="000000"/>
          <w:sz w:val="28"/>
        </w:rPr>
        <w:t xml:space="preserve">
                  дейiн) мүмкiндiк бередi </w:t>
      </w:r>
    </w:p>
    <w:bookmarkStart w:name="z10" w:id="4"/>
    <w:p>
      <w:pPr>
        <w:spacing w:after="0"/>
        <w:ind w:left="0"/>
        <w:jc w:val="left"/>
      </w:pPr>
      <w:r>
        <w:rPr>
          <w:rFonts w:ascii="Times New Roman"/>
          <w:b/>
          <w:i w:val="false"/>
          <w:color w:val="000000"/>
        </w:rPr>
        <w:t xml:space="preserve"> 
  Кiрiспе </w:t>
      </w:r>
    </w:p>
    <w:bookmarkEnd w:id="4"/>
    <w:p>
      <w:pPr>
        <w:spacing w:after="0"/>
        <w:ind w:left="0"/>
        <w:jc w:val="both"/>
      </w:pPr>
      <w:r>
        <w:rPr>
          <w:rFonts w:ascii="Times New Roman"/>
          <w:b w:val="false"/>
          <w:i w:val="false"/>
          <w:color w:val="000000"/>
          <w:sz w:val="28"/>
        </w:rPr>
        <w:t xml:space="preserve">      Астана қаласының әлеуметтiк-экономикалық дамуының 2006-2010 жылдарға арналған мемлекеттік бағдарламасы (бұдан әрi - Бағдарлама) Қазақстан Республикасының Президентi Н.Ә.Назарбаевтың 2004 жылға 21 желтоқсандағы N 01-7.11 хаттамалық тапсырмасына сәйкес әзiрлендi. </w:t>
      </w:r>
      <w:r>
        <w:br/>
      </w:r>
      <w:r>
        <w:rPr>
          <w:rFonts w:ascii="Times New Roman"/>
          <w:b w:val="false"/>
          <w:i w:val="false"/>
          <w:color w:val="000000"/>
          <w:sz w:val="28"/>
        </w:rPr>
        <w:t xml:space="preserve">
      Бағдарламаны әзiрлеу қаланың әлеуетiн шеткерi аймақтар мен рекреациялық өңiрлердi дамытудың өзара байланысында сақтау және кейiннен күшейту жолымен Астана қаласының одан әрi дамуының стратегиясын айқындау қажеттігiнен туындады. </w:t>
      </w:r>
      <w:r>
        <w:br/>
      </w:r>
      <w:r>
        <w:rPr>
          <w:rFonts w:ascii="Times New Roman"/>
          <w:b w:val="false"/>
          <w:i w:val="false"/>
          <w:color w:val="000000"/>
          <w:sz w:val="28"/>
        </w:rPr>
        <w:t xml:space="preserve">
      Қазiргi уақытта қала тұрақты экономикалық өсу сатысында. Өндiрiс өнiмiнiң, күрделi құрылысқа салынған инвестициялар көлемi, тұрғын үйдi пайдалануға берудiң, абаттандыру және көгалдандыру жұмыстарының, салық жинау және бюджеттiк төлемдердiң көлемi ұлғаюда. </w:t>
      </w:r>
      <w:r>
        <w:br/>
      </w:r>
      <w:r>
        <w:rPr>
          <w:rFonts w:ascii="Times New Roman"/>
          <w:b w:val="false"/>
          <w:i w:val="false"/>
          <w:color w:val="000000"/>
          <w:sz w:val="28"/>
        </w:rPr>
        <w:t xml:space="preserve">
      Сонымен қатар қаланың қарқынды өсуiне оның тыныс-тiршiлiгiн қамтамасыз ету жүйелерiнiң қызметiне, көлiк инфрақұрылымын дамытуға, қала құрылысы сипатындағы және басқа да мәселелерге қатысты бiрқатар проблемалар кедергi келтiруде. Осы Бағдарлама қаланың әлеуметтік-экономикалық дамуына жағымсыз әсерлердi жою мақсатында әзiрлендi. </w:t>
      </w:r>
      <w:r>
        <w:br/>
      </w:r>
      <w:r>
        <w:rPr>
          <w:rFonts w:ascii="Times New Roman"/>
          <w:b w:val="false"/>
          <w:i w:val="false"/>
          <w:color w:val="000000"/>
          <w:sz w:val="28"/>
        </w:rPr>
        <w:t xml:space="preserve">
      Бағдарлама Астана қаласының әлеуметтiк-экономикалық дамуын талдауды, орта мерзiмдi мақсаттар мен мiндеттердi, оларға қол жеткiзудiң тәсiлдерi мен құралдарын қамтиды, негiзгi проблемаларды шешудi көздейдi, қаланың өсу үрдiстерiн ескере отырып одан әрi дамыту бағыттарын айқындайды, сондай-ақ оның ұзақ мерзiмдi әрi орнықты өсуiнiң негiздерiн қалайды. </w:t>
      </w:r>
    </w:p>
    <w:bookmarkStart w:name="z11" w:id="5"/>
    <w:p>
      <w:pPr>
        <w:spacing w:after="0"/>
        <w:ind w:left="0"/>
        <w:jc w:val="left"/>
      </w:pPr>
      <w:r>
        <w:rPr>
          <w:rFonts w:ascii="Times New Roman"/>
          <w:b/>
          <w:i w:val="false"/>
          <w:color w:val="000000"/>
        </w:rPr>
        <w:t xml:space="preserve"> 
1. Проблеманың қазiргi жай-күйiн талдау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xml:space="preserve">1.1. Жалпы сипаттама </w:t>
      </w:r>
    </w:p>
    <w:bookmarkEnd w:id="6"/>
    <w:p>
      <w:pPr>
        <w:spacing w:after="0"/>
        <w:ind w:left="0"/>
        <w:jc w:val="both"/>
      </w:pPr>
      <w:r>
        <w:rPr>
          <w:rFonts w:ascii="Times New Roman"/>
          <w:b w:val="false"/>
          <w:i w:val="false"/>
          <w:color w:val="000000"/>
          <w:sz w:val="28"/>
        </w:rPr>
        <w:t xml:space="preserve">      Астана қаласы елiмiздiң орталық бөлiгiнде, ежелгi Сарыарқаның солтүстiгiнде орналасқан. </w:t>
      </w:r>
      <w:r>
        <w:br/>
      </w:r>
      <w:r>
        <w:rPr>
          <w:rFonts w:ascii="Times New Roman"/>
          <w:b w:val="false"/>
          <w:i w:val="false"/>
          <w:color w:val="000000"/>
          <w:sz w:val="28"/>
        </w:rPr>
        <w:t xml:space="preserve">
      Астана қаласының аумағы 71 га құрайды, Ақмола облысымен шектеседi. Әкiмшiлік бөлiнiс бойынша қалада екi аудан - "Сарыарқа" және "Алматы" аудандары бар. </w:t>
      </w:r>
      <w:r>
        <w:br/>
      </w:r>
      <w:r>
        <w:rPr>
          <w:rFonts w:ascii="Times New Roman"/>
          <w:b w:val="false"/>
          <w:i w:val="false"/>
          <w:color w:val="000000"/>
          <w:sz w:val="28"/>
        </w:rPr>
        <w:t xml:space="preserve">
      Қала экономикасының дамуын сипаттайтын аса маңызды көрсеткiштердiң бiрi жалпы өңiрлiк өнiм (ЖӨӨ) болып табылады. </w:t>
      </w:r>
      <w:r>
        <w:br/>
      </w:r>
      <w:r>
        <w:rPr>
          <w:rFonts w:ascii="Times New Roman"/>
          <w:b w:val="false"/>
          <w:i w:val="false"/>
          <w:color w:val="000000"/>
          <w:sz w:val="28"/>
        </w:rPr>
        <w:t xml:space="preserve">
      2000 - 2004 жылдар iшiнде қаланың ағымдағы бағалардағы жалпы өңiрлiк өнiмiнiң көлемi 3,5 есеге ұлғайды және 2004 жылы нақтылы мәнiнде 419,2 млрд. теңгеге жетті, бұл республиканың жалпы өңiрлiк өнiмiнiң 7,9 %-ын құрайды. </w:t>
      </w:r>
      <w:r>
        <w:br/>
      </w:r>
      <w:r>
        <w:rPr>
          <w:rFonts w:ascii="Times New Roman"/>
          <w:b w:val="false"/>
          <w:i w:val="false"/>
          <w:color w:val="000000"/>
          <w:sz w:val="28"/>
        </w:rPr>
        <w:t xml:space="preserve">
      2004 жылы жалпы өңiрлiк өнiмде өндiрiс үлесi - 5,7 %, құрылыста - 22,5 %, саудада - 17,7 %, көлiк пен байланыста - 15,3%, ауыл шаруашылығында - 0,5 % құрады. </w:t>
      </w:r>
      <w:r>
        <w:br/>
      </w:r>
      <w:r>
        <w:rPr>
          <w:rFonts w:ascii="Times New Roman"/>
          <w:b w:val="false"/>
          <w:i w:val="false"/>
          <w:color w:val="000000"/>
          <w:sz w:val="28"/>
        </w:rPr>
        <w:t xml:space="preserve">
      Соңғы жылдар iшiндегi өңiрлiк өнiм өсiмiнiң жылдам қарқыны қаланың жан басына шаққандағы жалпы өңiрлiк өнiмiнiң жоғары деңгейiн айқындайды. 2000 - 2004 жылдар iшiнде бұл көрсеткiш 3 есеге дерлiк өсiп, және 2004 жылы 806,5 мың теңгенi құрады, бұл орташа республикалық деңгейден 2,2 есеге жоғары. </w:t>
      </w:r>
      <w:r>
        <w:br/>
      </w:r>
      <w:r>
        <w:rPr>
          <w:rFonts w:ascii="Times New Roman"/>
          <w:b w:val="false"/>
          <w:i w:val="false"/>
          <w:color w:val="000000"/>
          <w:sz w:val="28"/>
        </w:rPr>
        <w:t xml:space="preserve">
      Қала республикалық бюджетті түзуде маңызды рөлге ие. 2005 жылдың қорытындылары бойынша республикалық бюджеттiң 12,4%-ы Астана қаласының салық төлеушiлерiнен түскен салық түсiмдерi есебiнен құралды. </w:t>
      </w:r>
    </w:p>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xml:space="preserve">1.2. Әлеуметтiк сала </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 xml:space="preserve">1.2.1. Демографиялық даму </w:t>
      </w:r>
    </w:p>
    <w:bookmarkEnd w:id="8"/>
    <w:p>
      <w:pPr>
        <w:spacing w:after="0"/>
        <w:ind w:left="0"/>
        <w:jc w:val="both"/>
      </w:pPr>
      <w:r>
        <w:rPr>
          <w:rFonts w:ascii="Times New Roman"/>
          <w:b w:val="false"/>
          <w:i w:val="false"/>
          <w:color w:val="000000"/>
          <w:sz w:val="28"/>
        </w:rPr>
        <w:t xml:space="preserve">      Жаңа астананың дамуы, оның әлеуметтiк-экономикалық жағдайының және инфрақұрылымының жақсаруы қала халқының жалпы санының өсуiне әкелдi. Астана қаласы халқының саны 2000 жылмен салыстырғанда 169,2 мың адамға көбейiп, 2006 жылдың басында 550,2 мың адам болды. </w:t>
      </w:r>
      <w:r>
        <w:br/>
      </w:r>
      <w:r>
        <w:rPr>
          <w:rFonts w:ascii="Times New Roman"/>
          <w:b w:val="false"/>
          <w:i w:val="false"/>
          <w:color w:val="000000"/>
          <w:sz w:val="28"/>
        </w:rPr>
        <w:t xml:space="preserve">
      Астана қаласы халқының табиғи қозғалысының оң факторы бала туу мен неке қию деңгейiнiң артуы болып табылады. </w:t>
      </w:r>
      <w:r>
        <w:br/>
      </w:r>
      <w:r>
        <w:rPr>
          <w:rFonts w:ascii="Times New Roman"/>
          <w:b w:val="false"/>
          <w:i w:val="false"/>
          <w:color w:val="000000"/>
          <w:sz w:val="28"/>
        </w:rPr>
        <w:t xml:space="preserve">
      2005 жылы қалада 8,8 мың бала өмiрге келдi, ол 2000 жылы туылғандармен салыстырғанда 4,3 мыңға көп. </w:t>
      </w:r>
      <w:r>
        <w:br/>
      </w:r>
      <w:r>
        <w:rPr>
          <w:rFonts w:ascii="Times New Roman"/>
          <w:b w:val="false"/>
          <w:i w:val="false"/>
          <w:color w:val="000000"/>
          <w:sz w:val="28"/>
        </w:rPr>
        <w:t xml:space="preserve">
      2005 жылы бала туудың коэффициентi 1 мың тұрғынға шаққанда 16,3, өлiм - 6,7 құрады. </w:t>
      </w:r>
      <w:r>
        <w:br/>
      </w:r>
      <w:r>
        <w:rPr>
          <w:rFonts w:ascii="Times New Roman"/>
          <w:b w:val="false"/>
          <w:i w:val="false"/>
          <w:color w:val="000000"/>
          <w:sz w:val="28"/>
        </w:rPr>
        <w:t xml:space="preserve">
      Қала халқының өсуi негiзiнен көшi-көн ағыны есебiнен қамтамасыз етiлуде. Көшi-қон сальдосының елеулi түрде өсуi (50 мыңнан асатын шекте) 2000 - 2001 жылдары байқалды. </w:t>
      </w:r>
      <w:r>
        <w:br/>
      </w:r>
      <w:r>
        <w:rPr>
          <w:rFonts w:ascii="Times New Roman"/>
          <w:b w:val="false"/>
          <w:i w:val="false"/>
          <w:color w:val="000000"/>
          <w:sz w:val="28"/>
        </w:rPr>
        <w:t xml:space="preserve">
      Келгендердiң санының кеткендерден асып түсуi негiзiнен азаматтардың республиканың iшiндегi көшi-қон есебiнен қамтамасыз етiлдi. Алайда соңғы жылдары оның салыстырмалы түрде тұрақтануы байқалады (2002 ж. - 6,8 мың, 2003 ж. - 5,4 мың, 2004 ж. - 14,2 мың, 2005 ж. - 15,7 мың адам). Халықтың табиғи өсiмi осы кезеңде 2000 жылғы 1513 адамнан 2005 жылы 5,2 адамға дейiн көбейдi. </w:t>
      </w:r>
      <w:r>
        <w:br/>
      </w:r>
      <w:r>
        <w:rPr>
          <w:rFonts w:ascii="Times New Roman"/>
          <w:b w:val="false"/>
          <w:i w:val="false"/>
          <w:color w:val="000000"/>
          <w:sz w:val="28"/>
        </w:rPr>
        <w:t xml:space="preserve">
      Демографиялық дамудың негiзгi проблемасы қалаға елдiң басқа өңiрлерiнен келген реттелмеген көшi-қон ағыны болып табылады. </w:t>
      </w:r>
    </w:p>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 xml:space="preserve">1.2.2. Әлеуметтiк қамсыздандыру </w:t>
      </w:r>
    </w:p>
    <w:bookmarkEnd w:id="9"/>
    <w:p>
      <w:pPr>
        <w:spacing w:after="0"/>
        <w:ind w:left="0"/>
        <w:jc w:val="both"/>
      </w:pPr>
      <w:r>
        <w:rPr>
          <w:rFonts w:ascii="Times New Roman"/>
          <w:b w:val="false"/>
          <w:i w:val="false"/>
          <w:color w:val="000000"/>
          <w:sz w:val="28"/>
        </w:rPr>
        <w:t xml:space="preserve">      Әлеуметтік қорғау саласында жүргiзiлген жұмыс кедейлiк шегiнен төмен өмiр сүріп жатқан халықтың, сондай-ақ халықтың әлеуметтiк осал жiктерiнiң өмiр сүру деңгейiн жақсартуға бағытталды. </w:t>
      </w:r>
      <w:r>
        <w:br/>
      </w:r>
      <w:r>
        <w:rPr>
          <w:rFonts w:ascii="Times New Roman"/>
          <w:b w:val="false"/>
          <w:i w:val="false"/>
          <w:color w:val="000000"/>
          <w:sz w:val="28"/>
        </w:rPr>
        <w:t xml:space="preserve">
      Астанада 2005 жылғы желтоқсанда орта есеппен жан басына шаққандағы ең төменгi күнкөрiс шамасы 6,2 мың теңгенi құрады. </w:t>
      </w:r>
      <w:r>
        <w:br/>
      </w:r>
      <w:r>
        <w:rPr>
          <w:rFonts w:ascii="Times New Roman"/>
          <w:b w:val="false"/>
          <w:i w:val="false"/>
          <w:color w:val="000000"/>
          <w:sz w:val="28"/>
        </w:rPr>
        <w:t xml:space="preserve">
      Кiрiсi кедейлiк шегiмен бiрдей немесе одан төмен тұрмысы төмен азаматтардың саны 2006 жылдың 1 қаңтарына 2,9 мың адамды құрады, бұл 2000 жылмен салыстырғанда 4,2 есе кем. </w:t>
      </w:r>
      <w:r>
        <w:br/>
      </w:r>
      <w:r>
        <w:rPr>
          <w:rFonts w:ascii="Times New Roman"/>
          <w:b w:val="false"/>
          <w:i w:val="false"/>
          <w:color w:val="000000"/>
          <w:sz w:val="28"/>
        </w:rPr>
        <w:t xml:space="preserve">
      Қалада зейнеткерлердiң саны 2000 жылғы 32,3 мың адамнан 2005 жылы 34,7 мың адамға өсті. Мүгедектердiң саны 7,7 мың адам болды. </w:t>
      </w:r>
      <w:r>
        <w:br/>
      </w:r>
      <w:r>
        <w:rPr>
          <w:rFonts w:ascii="Times New Roman"/>
          <w:b w:val="false"/>
          <w:i w:val="false"/>
          <w:color w:val="000000"/>
          <w:sz w:val="28"/>
        </w:rPr>
        <w:t xml:space="preserve">
      Жергiлiктi бюджеттен төленетiн есебiнен әлеуметтiк төлемдердiң жалпы сомасы 2005 жылы 678,7 млн. теңгенi құрады, оның iшiнде тұрғын үй көмегі - 23,5 млн. теңге, атаулы әлеуметтiк көмек - 35,4 млн. теңге. </w:t>
      </w:r>
      <w:r>
        <w:br/>
      </w:r>
      <w:r>
        <w:rPr>
          <w:rFonts w:ascii="Times New Roman"/>
          <w:b w:val="false"/>
          <w:i w:val="false"/>
          <w:color w:val="000000"/>
          <w:sz w:val="28"/>
        </w:rPr>
        <w:t xml:space="preserve">
      2005 жылы Астана қаласы бойынша кедейлiк шегiнiң орташа мөлшерi 2,4 мың теңгенi құрады. Атаулы әлеуметтiк көмек алатындардың саны 2,3 мың адам болды. 14 мыңға жуық тұрмысы төмен азамат жергiлiктi бюджеттен атаулы әлеуметтік көмек, тұрғын үй жәрдемақысы, заңды және жеке тұлғалардың қайырымдылық және демеушілiк көмегi түрiнде түрлi материалдық көмек алды. </w:t>
      </w:r>
      <w:r>
        <w:br/>
      </w:r>
      <w:r>
        <w:rPr>
          <w:rFonts w:ascii="Times New Roman"/>
          <w:b w:val="false"/>
          <w:i w:val="false"/>
          <w:color w:val="000000"/>
          <w:sz w:val="28"/>
        </w:rPr>
        <w:t xml:space="preserve">
      Мынадай проблемалар жедел шешудi талап етедi: </w:t>
      </w:r>
      <w:r>
        <w:br/>
      </w:r>
      <w:r>
        <w:rPr>
          <w:rFonts w:ascii="Times New Roman"/>
          <w:b w:val="false"/>
          <w:i w:val="false"/>
          <w:color w:val="000000"/>
          <w:sz w:val="28"/>
        </w:rPr>
        <w:t xml:space="preserve">
      халықтың әр түрлi жiктерiнiң әлеуметтiк қызметке қол жетiмдiлiгiнiң бiрдей болмауы; </w:t>
      </w:r>
      <w:r>
        <w:br/>
      </w:r>
      <w:r>
        <w:rPr>
          <w:rFonts w:ascii="Times New Roman"/>
          <w:b w:val="false"/>
          <w:i w:val="false"/>
          <w:color w:val="000000"/>
          <w:sz w:val="28"/>
        </w:rPr>
        <w:t xml:space="preserve">
      оңалту желiлерi дамуының жеткiлiксiздiгi және санаторлық-курорттық сауықтыру мекемелерiнiң болмауы. </w:t>
      </w:r>
    </w:p>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 xml:space="preserve">1.2.3. Бiлiм беру </w:t>
      </w:r>
    </w:p>
    <w:bookmarkEnd w:id="10"/>
    <w:p>
      <w:pPr>
        <w:spacing w:after="0"/>
        <w:ind w:left="0"/>
        <w:jc w:val="both"/>
      </w:pPr>
      <w:r>
        <w:rPr>
          <w:rFonts w:ascii="Times New Roman"/>
          <w:b w:val="false"/>
          <w:i w:val="false"/>
          <w:color w:val="000000"/>
          <w:sz w:val="28"/>
        </w:rPr>
        <w:t xml:space="preserve">      Қалада 11 жоғары оқу орны (оның 8-i жеке меншiк), 22 колледж жұмыс iстейдi. Оқудың барлық түрлерi бойынша жоғары оқу орындары мен колледж студенттерiнiң жалпы саны 58,3 мың адам. Оқушылар саны 1,9 мың адам болатын небәрi 5 мемлекеттiк кәсiптiк мектеп бастауыш және орта кәсiптiк даярлықты жүзеге асырады. </w:t>
      </w:r>
      <w:r>
        <w:br/>
      </w:r>
      <w:r>
        <w:rPr>
          <w:rFonts w:ascii="Times New Roman"/>
          <w:b w:val="false"/>
          <w:i w:val="false"/>
          <w:color w:val="000000"/>
          <w:sz w:val="28"/>
        </w:rPr>
        <w:t xml:space="preserve">
      Астанада 54 мемлекеттiк жалпы бiлiм беретiн мектеп, 2 дарынды балаларға арналған қазақ-түрiк лицей-интернаты, арнаулы түзету мектеп-интернаты, ұйымдардың деректерi бойынша жалпы саны 60,1 мың оқушысы бар кешкi мектеп жұмыс iстейдi. </w:t>
      </w:r>
      <w:r>
        <w:br/>
      </w:r>
      <w:r>
        <w:rPr>
          <w:rFonts w:ascii="Times New Roman"/>
          <w:b w:val="false"/>
          <w:i w:val="false"/>
          <w:color w:val="000000"/>
          <w:sz w:val="28"/>
        </w:rPr>
        <w:t xml:space="preserve">
      Мектеп жасына дейiнгi бiлiм беру жүйесiнде 11,2 мың баланы қамтыған 36 мектеп жасына дейiнгi ұйым жұмыс iстейдi. </w:t>
      </w:r>
      <w:r>
        <w:br/>
      </w:r>
      <w:r>
        <w:rPr>
          <w:rFonts w:ascii="Times New Roman"/>
          <w:b w:val="false"/>
          <w:i w:val="false"/>
          <w:color w:val="000000"/>
          <w:sz w:val="28"/>
        </w:rPr>
        <w:t xml:space="preserve">
      Бес-алты жастағы балалардың мектеп алды дайындығын ұйымдастыру үшiн жағдайлар жасалған. </w:t>
      </w:r>
      <w:r>
        <w:br/>
      </w:r>
      <w:r>
        <w:rPr>
          <w:rFonts w:ascii="Times New Roman"/>
          <w:b w:val="false"/>
          <w:i w:val="false"/>
          <w:color w:val="000000"/>
          <w:sz w:val="28"/>
        </w:rPr>
        <w:t xml:space="preserve">
      Қалада бiлiм беру кеңiстiгi құрылды. Бiлiмге ынталы дарынды балалар үшiн мектептер ашылды. 26 мектепте жекелеген пәндердi тереңдете оқытатын сыныптар ашылды. </w:t>
      </w:r>
      <w:r>
        <w:br/>
      </w:r>
      <w:r>
        <w:rPr>
          <w:rFonts w:ascii="Times New Roman"/>
          <w:b w:val="false"/>
          <w:i w:val="false"/>
          <w:color w:val="000000"/>
          <w:sz w:val="28"/>
        </w:rPr>
        <w:t xml:space="preserve">
      Қалада ғылым салыстырмалы түрде төмен деңгейде, ғылыми қызметкерлер санының күрт төмендегенi байқалады. </w:t>
      </w:r>
      <w:r>
        <w:br/>
      </w:r>
      <w:r>
        <w:rPr>
          <w:rFonts w:ascii="Times New Roman"/>
          <w:b w:val="false"/>
          <w:i w:val="false"/>
          <w:color w:val="000000"/>
          <w:sz w:val="28"/>
        </w:rPr>
        <w:t xml:space="preserve">
      Осы саладағы негiзгi проблемалы мәселелер: </w:t>
      </w:r>
      <w:r>
        <w:br/>
      </w:r>
      <w:r>
        <w:rPr>
          <w:rFonts w:ascii="Times New Roman"/>
          <w:b w:val="false"/>
          <w:i w:val="false"/>
          <w:color w:val="000000"/>
          <w:sz w:val="28"/>
        </w:rPr>
        <w:t xml:space="preserve">
      мектеп жасына дейiнгi ұйымдарға деген қажеттiлiктiң жоғары болуы: 5 мыңнан астам бала балабақшаға орналастыруды қажет етедi; </w:t>
      </w:r>
      <w:r>
        <w:br/>
      </w:r>
      <w:r>
        <w:rPr>
          <w:rFonts w:ascii="Times New Roman"/>
          <w:b w:val="false"/>
          <w:i w:val="false"/>
          <w:color w:val="000000"/>
          <w:sz w:val="28"/>
        </w:rPr>
        <w:t xml:space="preserve">
      орта мектептердiң 12,8 мың оқушыға лық толуы, кейбiр мектептер екi-төрт ауысымда оқиды (1 ауысымда - 16 мектеп 2 ауысымда - 37 мектеп; 3 ауысымда - 7 мектеп; 4 ауысымда - 1 мектеп). </w:t>
      </w:r>
      <w:r>
        <w:br/>
      </w:r>
      <w:r>
        <w:rPr>
          <w:rFonts w:ascii="Times New Roman"/>
          <w:b w:val="false"/>
          <w:i w:val="false"/>
          <w:color w:val="000000"/>
          <w:sz w:val="28"/>
        </w:rPr>
        <w:t xml:space="preserve">
      дарынды балалар үшiн физика-математика мектебiнiң болмауы; </w:t>
      </w:r>
      <w:r>
        <w:br/>
      </w:r>
      <w:r>
        <w:rPr>
          <w:rFonts w:ascii="Times New Roman"/>
          <w:b w:val="false"/>
          <w:i w:val="false"/>
          <w:color w:val="000000"/>
          <w:sz w:val="28"/>
        </w:rPr>
        <w:t xml:space="preserve">
      кәсiптiк-оқу ұйымдары желiсiнiң даму деңгейiнiң қаланың еңбек нарығы сұранысына сай келмеуi; </w:t>
      </w:r>
      <w:r>
        <w:br/>
      </w:r>
      <w:r>
        <w:rPr>
          <w:rFonts w:ascii="Times New Roman"/>
          <w:b w:val="false"/>
          <w:i w:val="false"/>
          <w:color w:val="000000"/>
          <w:sz w:val="28"/>
        </w:rPr>
        <w:t xml:space="preserve">
      кәсiпорындардың жергiлiкті жоғары оқу орындарының ғылыми әзiрлемелерiне деген сұранысының жетiспеушiлігi болып табылады. </w:t>
      </w:r>
    </w:p>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 xml:space="preserve">1.2.4. Денсаулық сақтау </w:t>
      </w:r>
    </w:p>
    <w:bookmarkEnd w:id="11"/>
    <w:p>
      <w:pPr>
        <w:spacing w:after="0"/>
        <w:ind w:left="0"/>
        <w:jc w:val="both"/>
      </w:pPr>
      <w:r>
        <w:rPr>
          <w:rFonts w:ascii="Times New Roman"/>
          <w:b w:val="false"/>
          <w:i w:val="false"/>
          <w:color w:val="000000"/>
          <w:sz w:val="28"/>
        </w:rPr>
        <w:t xml:space="preserve">      2005 жылы Астана қаласының тұрғындарына барлық мамандықтағы 3,6 мың дәрiгер және 4,2 мың орта медицина қызметкерлерi еңбек ететiн, жергiлiктi басқару органдарының қарамағындағы 32 мемлекеттiк медицина ұйымы және 100-ден астам мемлекеттiк емес медицина ұйымдары қызмет көрсеттi. </w:t>
      </w:r>
      <w:r>
        <w:br/>
      </w:r>
      <w:r>
        <w:rPr>
          <w:rFonts w:ascii="Times New Roman"/>
          <w:b w:val="false"/>
          <w:i w:val="false"/>
          <w:color w:val="000000"/>
          <w:sz w:val="28"/>
        </w:rPr>
        <w:t xml:space="preserve">
      Астана қаласында 5 жыл iшiнде кепiлдi медициналық көмектiң көлемi 1821,2 млн-нан 4 176,6 млн-ға дейiн өстi. Халықтың жеке санаттарын ауру түрлерi бойынша дәрi-дәрмекпен қамтамасыз ету үшiн 2005 жылы 102,4 млн. теңге пайдаланылды, бұл емдеу процесiн жүргiзу сапасына он ықпалын тигiздi. </w:t>
      </w:r>
      <w:r>
        <w:br/>
      </w:r>
      <w:r>
        <w:rPr>
          <w:rFonts w:ascii="Times New Roman"/>
          <w:b w:val="false"/>
          <w:i w:val="false"/>
          <w:color w:val="000000"/>
          <w:sz w:val="28"/>
        </w:rPr>
        <w:t xml:space="preserve">
      Өткен кезеңде жаңа денсаулық сақтау объектілерi салынды, сондай-ақ қаланың емдеу ұйымдарының материалдық-техникалық базасын нығайтуға баса назар аударылды.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амбулаторлық, стационарлық көмек көрсету үшiн қуаттардың тапшылығы, емханалық бөлiмшелердiң үлгi-жобаға сәйкес емес қолайсыз үй-жайларда орналасуы балалар мен ересектер емханаларына келушiлер санының жоспарлы жүктемесiн ұлғайта түседi. </w:t>
      </w:r>
      <w:r>
        <w:br/>
      </w:r>
      <w:r>
        <w:rPr>
          <w:rFonts w:ascii="Times New Roman"/>
          <w:b w:val="false"/>
          <w:i w:val="false"/>
          <w:color w:val="000000"/>
          <w:sz w:val="28"/>
        </w:rPr>
        <w:t xml:space="preserve">
      дәрiгер кадрлармен қамтамасыз етілу 78 %-ды, орта медициналық кадрлармен қамтамасыз ету - 74 %-ды құрайтын кадр тапшылығы. </w:t>
      </w:r>
    </w:p>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 xml:space="preserve">1.2.5. Мәдениет және спорт </w:t>
      </w:r>
    </w:p>
    <w:bookmarkEnd w:id="12"/>
    <w:p>
      <w:pPr>
        <w:spacing w:after="0"/>
        <w:ind w:left="0"/>
        <w:jc w:val="both"/>
      </w:pPr>
      <w:r>
        <w:rPr>
          <w:rFonts w:ascii="Times New Roman"/>
          <w:b w:val="false"/>
          <w:i w:val="false"/>
          <w:color w:val="000000"/>
          <w:sz w:val="28"/>
        </w:rPr>
        <w:t xml:space="preserve">      Соңғы жылдары қалада мәдени-ағарту мекемелерi желiсi едәуiр көбейдi. 3 театр, 23 кiтапхана, 5 мұражай, 1 клуб мекемесi, 2 кинотеатр, Мемлекеттiк филармония, 2 сарай, 3 балалар музыка мектебi, өнер мектебi, көркемөнер мектебi жұмыс iстейдi. </w:t>
      </w:r>
      <w:r>
        <w:br/>
      </w:r>
      <w:r>
        <w:rPr>
          <w:rFonts w:ascii="Times New Roman"/>
          <w:b w:val="false"/>
          <w:i w:val="false"/>
          <w:color w:val="000000"/>
          <w:sz w:val="28"/>
        </w:rPr>
        <w:t xml:space="preserve">
      Халықты спортпен және дене шынықтырумен тұрақты айналысуға тарту мақсатында өткен кезеңде жаңа спорт кешендерi ашылды және балалар-жасөспiрiмдер спорт мектебiне (БЖСМ) күрделi жөндеу жүргiзiлдi. Халыққа қызмет көрсетуге 25 спорт-сауықтыру кешендерi iске қосылды. </w:t>
      </w:r>
      <w:r>
        <w:br/>
      </w:r>
      <w:r>
        <w:rPr>
          <w:rFonts w:ascii="Times New Roman"/>
          <w:b w:val="false"/>
          <w:i w:val="false"/>
          <w:color w:val="000000"/>
          <w:sz w:val="28"/>
        </w:rPr>
        <w:t xml:space="preserve">
      Мәдениет және спорт саласындағы негiзгi проблемалар: </w:t>
      </w:r>
      <w:r>
        <w:br/>
      </w:r>
      <w:r>
        <w:rPr>
          <w:rFonts w:ascii="Times New Roman"/>
          <w:b w:val="false"/>
          <w:i w:val="false"/>
          <w:color w:val="000000"/>
          <w:sz w:val="28"/>
        </w:rPr>
        <w:t xml:space="preserve">
      әлеуметтiк-мәдени сала объектiлерiне қолжетiмдiлiктiң айтарлықтай аумақтық саралануы, олардың қаланың орталығында шоғырлануы шеткерi орналасқан шағын аудандардың тұрғындарына қолайсыздық тудырады; </w:t>
      </w:r>
      <w:r>
        <w:br/>
      </w:r>
      <w:r>
        <w:rPr>
          <w:rFonts w:ascii="Times New Roman"/>
          <w:b w:val="false"/>
          <w:i w:val="false"/>
          <w:color w:val="000000"/>
          <w:sz w:val="28"/>
        </w:rPr>
        <w:t xml:space="preserve">
      әлеуметтiк сала қызметтерiн алудың әлеуметтiк саралануы, бiрқатар қызметтiң ақылы болуы оларды тұрмысы төмен отбасылар үшiн қол жетпейтiн қызметке айналдырады; </w:t>
      </w:r>
      <w:r>
        <w:br/>
      </w:r>
      <w:r>
        <w:rPr>
          <w:rFonts w:ascii="Times New Roman"/>
          <w:b w:val="false"/>
          <w:i w:val="false"/>
          <w:color w:val="000000"/>
          <w:sz w:val="28"/>
        </w:rPr>
        <w:t xml:space="preserve">
      қаланың мәдени мекемелерiнiң материалдық-техникалық жарақтандырылуының төмендiгi; </w:t>
      </w:r>
      <w:r>
        <w:br/>
      </w:r>
      <w:r>
        <w:rPr>
          <w:rFonts w:ascii="Times New Roman"/>
          <w:b w:val="false"/>
          <w:i w:val="false"/>
          <w:color w:val="000000"/>
          <w:sz w:val="28"/>
        </w:rPr>
        <w:t xml:space="preserve">
      кiтапхана қорының жаңартылуының жеткiлiксiздiгi, кiтапханалардың техникалық жабдықталуының қазiргi заман талаптарына сай келмеуi. </w:t>
      </w:r>
    </w:p>
    <w:bookmarkStart w:name="z19" w:id="13"/>
    <w:p>
      <w:pPr>
        <w:spacing w:after="0"/>
        <w:ind w:left="0"/>
        <w:jc w:val="both"/>
      </w:pPr>
      <w:r>
        <w:rPr>
          <w:rFonts w:ascii="Times New Roman"/>
          <w:b w:val="false"/>
          <w:i w:val="false"/>
          <w:color w:val="000000"/>
          <w:sz w:val="28"/>
        </w:rPr>
        <w:t>
      </w:t>
      </w:r>
      <w:r>
        <w:rPr>
          <w:rFonts w:ascii="Times New Roman"/>
          <w:b/>
          <w:i w:val="false"/>
          <w:color w:val="000000"/>
          <w:sz w:val="28"/>
        </w:rPr>
        <w:t xml:space="preserve">1.2.6. Ақпарат және имидж саясаты </w:t>
      </w:r>
    </w:p>
    <w:bookmarkEnd w:id="13"/>
    <w:p>
      <w:pPr>
        <w:spacing w:after="0"/>
        <w:ind w:left="0"/>
        <w:jc w:val="both"/>
      </w:pPr>
      <w:r>
        <w:rPr>
          <w:rFonts w:ascii="Times New Roman"/>
          <w:b w:val="false"/>
          <w:i w:val="false"/>
          <w:color w:val="000000"/>
          <w:sz w:val="28"/>
        </w:rPr>
        <w:t xml:space="preserve">      Қалада ақпараттық инфрақұрылым қалыптасқан және оның дамуы жалғасуда. 2001 - 2005 жылдар кезеңiнде бұқаралық ақпарат құралдарының (БАҚ) саны 78-ден 169-ға дейiн (77 газет, 82 журнал, 7 телерадиокомпания, 3 ақпараттық агенттiк) өстi. Олардың iшiнде 25 БАҚ ағылшын, немiс, украин, татар тiлдерiнде шығады. </w:t>
      </w:r>
      <w:r>
        <w:br/>
      </w:r>
      <w:r>
        <w:rPr>
          <w:rFonts w:ascii="Times New Roman"/>
          <w:b w:val="false"/>
          <w:i w:val="false"/>
          <w:color w:val="000000"/>
          <w:sz w:val="28"/>
        </w:rPr>
        <w:t xml:space="preserve">
      Сонымен бiрге мемлекеттiк емес БАҚ-тар үлесiн арттыру үрдiсi байқалып отыр, бұл қазiргi уақытта 66 %-ды құрайды. Ақпараттық саясатты iске асырудың маңызды құралы мемлекеттiк тапсырысты мемлекеттiк, сондай-ақ жеке меншiк БАҚ-қа да орналастыру болып табылады. Ақпараттық саясат медиажоспарларға сәйкес iске асырылады. </w:t>
      </w:r>
      <w:r>
        <w:br/>
      </w:r>
      <w:r>
        <w:rPr>
          <w:rFonts w:ascii="Times New Roman"/>
          <w:b w:val="false"/>
          <w:i w:val="false"/>
          <w:color w:val="000000"/>
          <w:sz w:val="28"/>
        </w:rPr>
        <w:t xml:space="preserve">
      Сонымен қатар өз шешiмiн талап ететiн мәселелер де бар: </w:t>
      </w:r>
      <w:r>
        <w:br/>
      </w:r>
      <w:r>
        <w:rPr>
          <w:rFonts w:ascii="Times New Roman"/>
          <w:b w:val="false"/>
          <w:i w:val="false"/>
          <w:color w:val="000000"/>
          <w:sz w:val="28"/>
        </w:rPr>
        <w:t xml:space="preserve">
      қалаiшiлiк аудиторияға арналған бағыттардың басым болуы, жалпы республикалық және шетелдiк аудиториямен жұмыстың жеткiлiксiз деңгейi; </w:t>
      </w:r>
      <w:r>
        <w:br/>
      </w:r>
      <w:r>
        <w:rPr>
          <w:rFonts w:ascii="Times New Roman"/>
          <w:b w:val="false"/>
          <w:i w:val="false"/>
          <w:color w:val="000000"/>
          <w:sz w:val="28"/>
        </w:rPr>
        <w:t xml:space="preserve">
      бүкiл әлемде өте жылдам дамып келе жатқан ақпараттық кеңiстiк Интернет желiсi арқылы ақпараттық саясатты жүргiзуге-жеткiлiксiз көңiл бөлiнуi; </w:t>
      </w:r>
      <w:r>
        <w:br/>
      </w:r>
      <w:r>
        <w:rPr>
          <w:rFonts w:ascii="Times New Roman"/>
          <w:b w:val="false"/>
          <w:i w:val="false"/>
          <w:color w:val="000000"/>
          <w:sz w:val="28"/>
        </w:rPr>
        <w:t xml:space="preserve">
      ақпараттың көлемi көп болғанымен, оны құрылымдау және шоғырландыру нашар. Қала туралы жалпы мәлiметтердi ғана емес, сонымен қатар оларға сәйкес Астана дамитын бағдарламалар туралы толық ақпаратты, жергiлiктi билiк органдарының нормативтiк құқықтық актiлерi және т.б. қамтитын бiрыңғай жалпыға қолжетiмдi ақпарат көзiнiң болмауы. </w:t>
      </w:r>
      <w:r>
        <w:br/>
      </w:r>
      <w:r>
        <w:rPr>
          <w:rFonts w:ascii="Times New Roman"/>
          <w:b w:val="false"/>
          <w:i w:val="false"/>
          <w:color w:val="000000"/>
          <w:sz w:val="28"/>
        </w:rPr>
        <w:t xml:space="preserve">
      Қаланың қазiргi заманғы жағдайларда әлеуметтiк-экономикалық дамуы жай ақпараттық сүйемелдеуге ғана емес, сонымен қатар мақсатты бағытталған </w:t>
      </w:r>
      <w:r>
        <w:rPr>
          <w:rFonts w:ascii="Times New Roman"/>
          <w:b/>
          <w:i w:val="false"/>
          <w:color w:val="000000"/>
          <w:sz w:val="28"/>
        </w:rPr>
        <w:t xml:space="preserve">имидж саясатын </w:t>
      </w:r>
      <w:r>
        <w:rPr>
          <w:rFonts w:ascii="Times New Roman"/>
          <w:b w:val="false"/>
          <w:i w:val="false"/>
          <w:color w:val="000000"/>
          <w:sz w:val="28"/>
        </w:rPr>
        <w:t xml:space="preserve">жүргiзу арқылы қолдауға мұқтаж. </w:t>
      </w:r>
      <w:r>
        <w:br/>
      </w:r>
      <w:r>
        <w:rPr>
          <w:rFonts w:ascii="Times New Roman"/>
          <w:b w:val="false"/>
          <w:i w:val="false"/>
          <w:color w:val="000000"/>
          <w:sz w:val="28"/>
        </w:rPr>
        <w:t xml:space="preserve">
      Астана қазiргi уақытта, келешегi бар қала ретiнде тұрғындар арасында оң беделге ие, мұнда жақсы бiлiм алуға, жұмыс табуға болады; iскерлiк ортаға арналған жоғары инвестициялық тартымдылыққа ие. Алайда көрсетiлген оң сипаттамалар нысаналы бағытталған ақпарат-имидж саясатымен ғана емес, сонымен бiрге объективтi факторлармен: астана мәртебесiмен және қала экономикасының дамуымен байланысты. </w:t>
      </w:r>
      <w:r>
        <w:br/>
      </w:r>
      <w:r>
        <w:rPr>
          <w:rFonts w:ascii="Times New Roman"/>
          <w:b w:val="false"/>
          <w:i w:val="false"/>
          <w:color w:val="000000"/>
          <w:sz w:val="28"/>
        </w:rPr>
        <w:t xml:space="preserve">
      Имидж саясатының элементтерi "Астана - жаңа қала" арнайы экономикалық аймағын (АЭА) көрсете бiлуде қолданылуда. Оның тұрақты жұмыс iстейтiн құралы "Астана - жаңа қала" АЭА веб-сайты болып табылады. </w:t>
      </w:r>
      <w:r>
        <w:br/>
      </w:r>
      <w:r>
        <w:rPr>
          <w:rFonts w:ascii="Times New Roman"/>
          <w:b w:val="false"/>
          <w:i w:val="false"/>
          <w:color w:val="000000"/>
          <w:sz w:val="28"/>
        </w:rPr>
        <w:t xml:space="preserve">
      Шетелдiк инвесторларды тарту, тұрғындардың бойында таза қала мәдениетiн тәрбиелеу сияқты қолданбалы әлеуметтік-экономикалық мәселелердi шешу арқылы Астананың идеологиялық бейнесiн қалыптастыруды толықтыру қажет, бұл тиiсiнше, имидж саясатының жаңа құралдары мен нысандарын пайдалануды білдiредi. </w:t>
      </w:r>
    </w:p>
    <w:bookmarkStart w:name="z20" w:id="14"/>
    <w:p>
      <w:pPr>
        <w:spacing w:after="0"/>
        <w:ind w:left="0"/>
        <w:jc w:val="both"/>
      </w:pPr>
      <w:r>
        <w:rPr>
          <w:rFonts w:ascii="Times New Roman"/>
          <w:b w:val="false"/>
          <w:i w:val="false"/>
          <w:color w:val="000000"/>
          <w:sz w:val="28"/>
        </w:rPr>
        <w:t>
      </w:t>
      </w:r>
      <w:r>
        <w:rPr>
          <w:rFonts w:ascii="Times New Roman"/>
          <w:b/>
          <w:i w:val="false"/>
          <w:color w:val="000000"/>
          <w:sz w:val="28"/>
        </w:rPr>
        <w:t xml:space="preserve">1.3. Индустриялық-инновациялық саясат және энергетикалық кешен </w:t>
      </w:r>
    </w:p>
    <w:bookmarkEnd w:id="14"/>
    <w:bookmarkStart w:name="z21" w:id="15"/>
    <w:p>
      <w:pPr>
        <w:spacing w:after="0"/>
        <w:ind w:left="0"/>
        <w:jc w:val="both"/>
      </w:pPr>
      <w:r>
        <w:rPr>
          <w:rFonts w:ascii="Times New Roman"/>
          <w:b w:val="false"/>
          <w:i w:val="false"/>
          <w:color w:val="000000"/>
          <w:sz w:val="28"/>
        </w:rPr>
        <w:t>
      </w:t>
      </w:r>
      <w:r>
        <w:rPr>
          <w:rFonts w:ascii="Times New Roman"/>
          <w:b/>
          <w:i w:val="false"/>
          <w:color w:val="000000"/>
          <w:sz w:val="28"/>
        </w:rPr>
        <w:t xml:space="preserve">1.3.1. Өнеркәсiп </w:t>
      </w:r>
    </w:p>
    <w:bookmarkEnd w:id="15"/>
    <w:p>
      <w:pPr>
        <w:spacing w:after="0"/>
        <w:ind w:left="0"/>
        <w:jc w:val="both"/>
      </w:pPr>
      <w:r>
        <w:rPr>
          <w:rFonts w:ascii="Times New Roman"/>
          <w:b w:val="false"/>
          <w:i w:val="false"/>
          <w:color w:val="000000"/>
          <w:sz w:val="28"/>
        </w:rPr>
        <w:t xml:space="preserve">      2000 - 2005 жылдар аралығындағы кезеңде қала өнеркәсiбiнiң өсуi байқалды. Қаралып отырған кезеңде өнеркәсiп өндiрiсiнiң көлемi 3,1 есе - 2000 жылғы 18,4 млрд. теңгеден (ағымдағы бағалармен) 2005 жылы 58,0 млрд. теңгеге дейiн өстi. </w:t>
      </w:r>
      <w:r>
        <w:br/>
      </w:r>
      <w:r>
        <w:rPr>
          <w:rFonts w:ascii="Times New Roman"/>
          <w:b w:val="false"/>
          <w:i w:val="false"/>
          <w:color w:val="000000"/>
          <w:sz w:val="28"/>
        </w:rPr>
        <w:t xml:space="preserve">
      2005 жылы Астана қаласының үлесi жалпы республика көлемiндегi өндiрiлген өнеркәсiп өнiмiнiң 1,1 %-ын құрады. </w:t>
      </w:r>
    </w:p>
    <w:p>
      <w:pPr>
        <w:spacing w:after="0"/>
        <w:ind w:left="0"/>
        <w:jc w:val="both"/>
      </w:pPr>
      <w:r>
        <w:rPr>
          <w:rFonts w:ascii="Times New Roman"/>
          <w:b w:val="false"/>
          <w:i w:val="false"/>
          <w:color w:val="000000"/>
          <w:sz w:val="28"/>
        </w:rPr>
        <w:t xml:space="preserve">1-кесте </w:t>
      </w:r>
    </w:p>
    <w:p>
      <w:pPr>
        <w:spacing w:after="0"/>
        <w:ind w:left="0"/>
        <w:jc w:val="both"/>
      </w:pPr>
      <w:r>
        <w:rPr>
          <w:rFonts w:ascii="Times New Roman"/>
          <w:b/>
          <w:i w:val="false"/>
          <w:color w:val="000000"/>
          <w:sz w:val="28"/>
        </w:rPr>
        <w:t xml:space="preserve">         Өнеркәсiптi дамытудың негiзгі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1213"/>
        <w:gridCol w:w="1053"/>
        <w:gridCol w:w="1233"/>
        <w:gridCol w:w="1253"/>
        <w:gridCol w:w="1273"/>
        <w:gridCol w:w="1233"/>
      </w:tblGrid>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 (тауарлар, қызметтер) көлемі, қолданыстағы бағамен, млрд. теңге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нақты көлемінің индексі, өткен жылға %-бен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r>
      <w:tr>
        <w:trPr>
          <w:trHeight w:val="45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республикадағы өнеркәсіп өндірісі көлеміндегі өнеркәсіп өнімдерінің үлесі, %-бен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bl>
    <w:p>
      <w:pPr>
        <w:spacing w:after="0"/>
        <w:ind w:left="0"/>
        <w:jc w:val="both"/>
      </w:pPr>
      <w:r>
        <w:rPr>
          <w:rFonts w:ascii="Times New Roman"/>
          <w:b w:val="false"/>
          <w:i w:val="false"/>
          <w:color w:val="000000"/>
          <w:sz w:val="28"/>
        </w:rPr>
        <w:t xml:space="preserve">      Өнеркәсiпте және құрылыс индустриясында кеуек бетон, ағаш бұйымдарын, қаптама кiрпiштi шығаруда қазiргi заманғы технологияларды пайдаланатын жаңа кәсiпорындар құрылды, магний сутегi пайдаланылатын металл кесудiң жаңа технологиясы жасалды, тиiмдi кiрпiш өндiрiсi жобасын игеру ұсынылды. </w:t>
      </w:r>
      <w:r>
        <w:br/>
      </w:r>
      <w:r>
        <w:rPr>
          <w:rFonts w:ascii="Times New Roman"/>
          <w:b w:val="false"/>
          <w:i w:val="false"/>
          <w:color w:val="000000"/>
          <w:sz w:val="28"/>
        </w:rPr>
        <w:t xml:space="preserve">
      2004 жылы өнеркәсiптiң ЖӨӨ-дегi үлесi 5,7 %-ға жеттi. </w:t>
      </w:r>
    </w:p>
    <w:p>
      <w:pPr>
        <w:spacing w:after="0"/>
        <w:ind w:left="0"/>
        <w:jc w:val="left"/>
      </w:pPr>
      <w:r>
        <w:rPr>
          <w:rFonts w:ascii="Times New Roman"/>
          <w:b/>
          <w:i w:val="false"/>
          <w:color w:val="000000"/>
        </w:rPr>
        <w:t xml:space="preserve"> 1-сурет </w:t>
      </w:r>
      <w:r>
        <w:br/>
      </w:r>
      <w:r>
        <w:rPr>
          <w:rFonts w:ascii="Times New Roman"/>
          <w:b/>
          <w:i w:val="false"/>
          <w:color w:val="000000"/>
        </w:rPr>
        <w:t xml:space="preserve">
Астананың ЖӨӨ-дегi өнеркәсiп үлесiнiң өзгеру серпiнi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Өңдеу өнеркәсiбi салаларында, атап айтқанда машина жасауда, басқа да металл емес минералдық өнiмдер өндiрiсiнде, металлургия өнеркәсiбi мен дайын металл бұйымдары өндiрiсiнде, тамақ өнiмдерi өндiрiсiнде жоғары өсу қарқыны байқалды. </w:t>
      </w:r>
      <w:r>
        <w:br/>
      </w:r>
      <w:r>
        <w:rPr>
          <w:rFonts w:ascii="Times New Roman"/>
          <w:b w:val="false"/>
          <w:i w:val="false"/>
          <w:color w:val="000000"/>
          <w:sz w:val="28"/>
        </w:rPr>
        <w:t xml:space="preserve">
      2005 жылы Астана қаласында өңдеу өнеркәсiбiнiң үлесi 2000 жылмен салыстырғанда 10,5 %-ға өсiп, 81,2 %-ды құрады.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өңдеушi өнеркәсiп кәсiпорындарының негiзгi капиталына инвестициялар үлесiнің төмен болуы және оның кәсiпорындардың өз қаражаты есебiнен ғана жүзеге асырылуы; </w:t>
      </w:r>
      <w:r>
        <w:br/>
      </w:r>
      <w:r>
        <w:rPr>
          <w:rFonts w:ascii="Times New Roman"/>
          <w:b w:val="false"/>
          <w:i w:val="false"/>
          <w:color w:val="000000"/>
          <w:sz w:val="28"/>
        </w:rPr>
        <w:t xml:space="preserve">
      жабдықтардың табиғи және моральдық тозуының (орта есеппен 60-70 %) елеулi деңгейi, оларды жаңартуға және жаңғыртуға көптеген кәсiпорындардың өз қаражатының жеткiлiксiз болуы; </w:t>
      </w:r>
      <w:r>
        <w:br/>
      </w:r>
      <w:r>
        <w:rPr>
          <w:rFonts w:ascii="Times New Roman"/>
          <w:b w:val="false"/>
          <w:i w:val="false"/>
          <w:color w:val="000000"/>
          <w:sz w:val="28"/>
        </w:rPr>
        <w:t xml:space="preserve">
      қаладағы өндiрiстiк алаңдар құнының жоғары болуы; </w:t>
      </w:r>
      <w:r>
        <w:br/>
      </w:r>
      <w:r>
        <w:rPr>
          <w:rFonts w:ascii="Times New Roman"/>
          <w:b w:val="false"/>
          <w:i w:val="false"/>
          <w:color w:val="000000"/>
          <w:sz w:val="28"/>
        </w:rPr>
        <w:t xml:space="preserve">
      қаржымен, ғылыми-технологиямен, кадрмен толықтырудың және кәсiпорындардың мүлiктік, өндiрiстiк және зияткерлiк құқықтарын қорғаудың қолданыстағы тетiктерiнiң тиiмділігiнiң жеткiліксiздiгi; </w:t>
      </w:r>
      <w:r>
        <w:br/>
      </w:r>
      <w:r>
        <w:rPr>
          <w:rFonts w:ascii="Times New Roman"/>
          <w:b w:val="false"/>
          <w:i w:val="false"/>
          <w:color w:val="000000"/>
          <w:sz w:val="28"/>
        </w:rPr>
        <w:t xml:space="preserve">
      кәсiпорындарда халықаралық сапа стандарттарын белсендi енгiзудiң жеткіліксiздiгi. </w:t>
      </w:r>
    </w:p>
    <w:bookmarkStart w:name="z22" w:id="16"/>
    <w:p>
      <w:pPr>
        <w:spacing w:after="0"/>
        <w:ind w:left="0"/>
        <w:jc w:val="both"/>
      </w:pPr>
      <w:r>
        <w:rPr>
          <w:rFonts w:ascii="Times New Roman"/>
          <w:b w:val="false"/>
          <w:i w:val="false"/>
          <w:color w:val="000000"/>
          <w:sz w:val="28"/>
        </w:rPr>
        <w:t>
      </w:t>
      </w:r>
      <w:r>
        <w:rPr>
          <w:rFonts w:ascii="Times New Roman"/>
          <w:b/>
          <w:i w:val="false"/>
          <w:color w:val="000000"/>
          <w:sz w:val="28"/>
        </w:rPr>
        <w:t xml:space="preserve">1.3.2. Кәсiпкерлiк </w:t>
      </w:r>
    </w:p>
    <w:bookmarkEnd w:id="16"/>
    <w:p>
      <w:pPr>
        <w:spacing w:after="0"/>
        <w:ind w:left="0"/>
        <w:jc w:val="both"/>
      </w:pPr>
      <w:r>
        <w:rPr>
          <w:rFonts w:ascii="Times New Roman"/>
          <w:b w:val="false"/>
          <w:i w:val="false"/>
          <w:color w:val="000000"/>
          <w:sz w:val="28"/>
        </w:rPr>
        <w:t xml:space="preserve">      Шағын кәсiпкерлiктi қолдау және дамыту жөнiнде жүргiзiлген саясат нәтижесiнде соңғы жылдары сандық, сондай-ақ сапалық қатынастар тұрғысында маңызды өзгерiстер болды. </w:t>
      </w:r>
      <w:r>
        <w:br/>
      </w:r>
      <w:r>
        <w:rPr>
          <w:rFonts w:ascii="Times New Roman"/>
          <w:b w:val="false"/>
          <w:i w:val="false"/>
          <w:color w:val="000000"/>
          <w:sz w:val="28"/>
        </w:rPr>
        <w:t xml:space="preserve">
      Сонымен, 2005 жылы шағын кәсiпкерлiк субъектiлерiнiң саны 2000 жылмен салыстырғанда 2,5 еседен аса ұлғайды және 39,4 мыңды құрады. </w:t>
      </w:r>
      <w:r>
        <w:br/>
      </w:r>
      <w:r>
        <w:rPr>
          <w:rFonts w:ascii="Times New Roman"/>
          <w:b w:val="false"/>
          <w:i w:val="false"/>
          <w:color w:val="000000"/>
          <w:sz w:val="28"/>
        </w:rPr>
        <w:t xml:space="preserve">
      2006 жылдың 1 қаңтарында өндiрiлген өнiмнiң, жұмыстың және қызметiң көлемi 162,6 млрд. теңге болды, 2000 жылмен салыстырғанда 4 еседен аса ұлғайды. </w:t>
      </w:r>
      <w:r>
        <w:br/>
      </w:r>
      <w:r>
        <w:rPr>
          <w:rFonts w:ascii="Times New Roman"/>
          <w:b w:val="false"/>
          <w:i w:val="false"/>
          <w:color w:val="000000"/>
          <w:sz w:val="28"/>
        </w:rPr>
        <w:t xml:space="preserve">
      Шағын бизнес саласында жұмыспен қамтылғандар саны 2000 жылмен салыстырғанда 2 есеге ұлғайды және 83,6 мың адамды құрады. </w:t>
      </w:r>
      <w:r>
        <w:br/>
      </w:r>
      <w:r>
        <w:rPr>
          <w:rFonts w:ascii="Times New Roman"/>
          <w:b w:val="false"/>
          <w:i w:val="false"/>
          <w:color w:val="000000"/>
          <w:sz w:val="28"/>
        </w:rPr>
        <w:t xml:space="preserve">
      Қала бюджетiне 2005 жылы шағын кәсiпкерлiк субъектiлерiнен 16,2 млрд. теңге сомасында салықтар, алымдар және мiндеттi төлемдер түстi. </w:t>
      </w:r>
      <w:r>
        <w:br/>
      </w:r>
      <w:r>
        <w:rPr>
          <w:rFonts w:ascii="Times New Roman"/>
          <w:b w:val="false"/>
          <w:i w:val="false"/>
          <w:color w:val="000000"/>
          <w:sz w:val="28"/>
        </w:rPr>
        <w:t xml:space="preserve">
      Шағын бизнес субъектiлерiнен түскен салықтардың үлес салмағы қала бюджетiнiң жалпы салық салмағында 6,9 % болды. </w:t>
      </w:r>
      <w:r>
        <w:br/>
      </w:r>
      <w:r>
        <w:rPr>
          <w:rFonts w:ascii="Times New Roman"/>
          <w:b w:val="false"/>
          <w:i w:val="false"/>
          <w:color w:val="000000"/>
          <w:sz w:val="28"/>
        </w:rPr>
        <w:t xml:space="preserve">
      Шағын бизнеске кредит беруге екiншi деңгейдегi банктердiң белсендi қатысуы бойынша мақсатты бағытталған жұмыс оңды iлгерлеуде, банк кредиттерiне қол жеткiзушiлiк арта түстi. 2005 жылдың қорытындылары бойынша шағын бизнес субъектiлерiне 40 млрд. теңге сомасында кредит берiлдi, 2000 жылмен салыстырғанда кредит беру көлемi 3 есеге ұлғайды.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субъектiлердiң басым көпшiлiгiнде жеткiлiктi қаржы ресурстарының болмауы; </w:t>
      </w:r>
      <w:r>
        <w:br/>
      </w:r>
      <w:r>
        <w:rPr>
          <w:rFonts w:ascii="Times New Roman"/>
          <w:b w:val="false"/>
          <w:i w:val="false"/>
          <w:color w:val="000000"/>
          <w:sz w:val="28"/>
        </w:rPr>
        <w:t xml:space="preserve">
      шағын кәсiпкерлiк субъектiлерiнiң қормен жарақтандырылу деңгейiнiң жеткiлiксiздiгi; </w:t>
      </w:r>
      <w:r>
        <w:br/>
      </w:r>
      <w:r>
        <w:rPr>
          <w:rFonts w:ascii="Times New Roman"/>
          <w:b w:val="false"/>
          <w:i w:val="false"/>
          <w:color w:val="000000"/>
          <w:sz w:val="28"/>
        </w:rPr>
        <w:t xml:space="preserve">
      бизнестi құқықтық қамтамасыз ету саласында шағын бизнес үшін бiлiктi кадрлардың тапшылығы. </w:t>
      </w:r>
    </w:p>
    <w:bookmarkStart w:name="z23" w:id="17"/>
    <w:p>
      <w:pPr>
        <w:spacing w:after="0"/>
        <w:ind w:left="0"/>
        <w:jc w:val="both"/>
      </w:pPr>
      <w:r>
        <w:rPr>
          <w:rFonts w:ascii="Times New Roman"/>
          <w:b w:val="false"/>
          <w:i w:val="false"/>
          <w:color w:val="000000"/>
          <w:sz w:val="28"/>
        </w:rPr>
        <w:t>
      </w:t>
      </w:r>
      <w:r>
        <w:rPr>
          <w:rFonts w:ascii="Times New Roman"/>
          <w:b/>
          <w:i w:val="false"/>
          <w:color w:val="000000"/>
          <w:sz w:val="28"/>
        </w:rPr>
        <w:t xml:space="preserve">1.3.3. Электр энергетикасы </w:t>
      </w:r>
    </w:p>
    <w:bookmarkEnd w:id="17"/>
    <w:p>
      <w:pPr>
        <w:spacing w:after="0"/>
        <w:ind w:left="0"/>
        <w:jc w:val="both"/>
      </w:pPr>
      <w:r>
        <w:rPr>
          <w:rFonts w:ascii="Times New Roman"/>
          <w:b w:val="false"/>
          <w:i w:val="false"/>
          <w:color w:val="000000"/>
          <w:sz w:val="28"/>
        </w:rPr>
        <w:t xml:space="preserve">      2006 жылғы 1 қаңтарда Астана қаласының электр станцияларының белгiленген жиынтық қуаты 262 МВт құрады. 2000 - 2005 жылдар кезеңiнде электр энергиясын өндiру 8,9 %-ға өстi және 2005 жылы 1450,223 кВт/сағ құрады. 2005 жылы электр энергиясын тұтыну 1361,1 млн. кВт/сағ. болды. </w:t>
      </w:r>
      <w:r>
        <w:br/>
      </w:r>
      <w:r>
        <w:rPr>
          <w:rFonts w:ascii="Times New Roman"/>
          <w:b w:val="false"/>
          <w:i w:val="false"/>
          <w:color w:val="000000"/>
          <w:sz w:val="28"/>
        </w:rPr>
        <w:t xml:space="preserve">
      Қаладағы тұтыну көлемiнiң ұлғаюы негiзiнен құрылыс және көлiк салаларында электр энергиясын қолданудың күрт өсуi есебiнен болды. </w:t>
      </w:r>
      <w:r>
        <w:br/>
      </w:r>
      <w:r>
        <w:rPr>
          <w:rFonts w:ascii="Times New Roman"/>
          <w:b w:val="false"/>
          <w:i w:val="false"/>
          <w:color w:val="000000"/>
          <w:sz w:val="28"/>
        </w:rPr>
        <w:t xml:space="preserve">
      Ортақ пайдаланудағы желiлердегi шығындар 2000 жылмен салыстырғанда 41,2 %-ға ұлғайып, 419,4 млн. кВт/сағ. құрады. </w:t>
      </w:r>
      <w:r>
        <w:br/>
      </w:r>
      <w:r>
        <w:rPr>
          <w:rFonts w:ascii="Times New Roman"/>
          <w:b w:val="false"/>
          <w:i w:val="false"/>
          <w:color w:val="000000"/>
          <w:sz w:val="28"/>
        </w:rPr>
        <w:t xml:space="preserve">
      Қуат жинақтаушы негiзгi құралдардың ескiру деңгейi 2006 жылдың басында: ЖЭО-1 - 83 %, ЖЭО-2 - 71 %-ды құрады. Электр энергиясының қуаттылығын қолдану: ЖЭО-1 - 59,3 %, ЖЭО-2 - 66,8 %-ға жеттi. </w:t>
      </w:r>
      <w:r>
        <w:br/>
      </w:r>
      <w:r>
        <w:rPr>
          <w:rFonts w:ascii="Times New Roman"/>
          <w:b w:val="false"/>
          <w:i w:val="false"/>
          <w:color w:val="000000"/>
          <w:sz w:val="28"/>
        </w:rPr>
        <w:t xml:space="preserve">
      Электр энергиясын тұтынудың күрт өсуiн жабу үшiн сол жақ жағалауда бiрқатар шағын станциялар салынды, ЖЭО-2, жылу желiлерi мен электр желiлерi объектiлерiн кеңейту және қайта жаңарту жүргiзiлуде, мұнда энергия қуаттарын 120 МВт-ға және жылу қуатын 450 Гкал/сағ-қа арттыру көзделедi.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электр желiлерi елорданың болашақта құрылыс салынатын аймағы арқылы өтетiнiн ескере отырып, 60-70-жылдары салынған қалалық электр желiлерiнiң техникалық жай-күйi қайта жаңартуды талап етедi; </w:t>
      </w:r>
      <w:r>
        <w:br/>
      </w:r>
      <w:r>
        <w:rPr>
          <w:rFonts w:ascii="Times New Roman"/>
          <w:b w:val="false"/>
          <w:i w:val="false"/>
          <w:color w:val="000000"/>
          <w:sz w:val="28"/>
        </w:rPr>
        <w:t xml:space="preserve">
      110/10 кВт көптеген шағын станциялар А және ҚТ (ажыратушы және қысқа тұйықтағыштармен) трансформаторлар тiзбегiнде орындалған, бұл электрмен жабдықтаудың қазiргi заманғы сенiмдiлiк талаптарына сай келмейдi және оларды қайта жаңартуды талап етедi; </w:t>
      </w:r>
      <w:r>
        <w:br/>
      </w:r>
      <w:r>
        <w:rPr>
          <w:rFonts w:ascii="Times New Roman"/>
          <w:b w:val="false"/>
          <w:i w:val="false"/>
          <w:color w:val="000000"/>
          <w:sz w:val="28"/>
        </w:rPr>
        <w:t xml:space="preserve">
      ортақ пайдаланудағы электр желiлерiнде шығын әлi де көп, ол электр энергиясын тұтынудың жалпы көлемiнiң 24%-ын құрайды, бұл электр энергиясының коммерциялық шығындарымен, сондай-ақ қалалық электр желiлерiнiң аса тозуымен байланысты. </w:t>
      </w:r>
    </w:p>
    <w:bookmarkStart w:name="z24" w:id="18"/>
    <w:p>
      <w:pPr>
        <w:spacing w:after="0"/>
        <w:ind w:left="0"/>
        <w:jc w:val="both"/>
      </w:pPr>
      <w:r>
        <w:rPr>
          <w:rFonts w:ascii="Times New Roman"/>
          <w:b w:val="false"/>
          <w:i w:val="false"/>
          <w:color w:val="000000"/>
          <w:sz w:val="28"/>
        </w:rPr>
        <w:t>
      </w:t>
      </w:r>
      <w:r>
        <w:rPr>
          <w:rFonts w:ascii="Times New Roman"/>
          <w:b/>
          <w:i w:val="false"/>
          <w:color w:val="000000"/>
          <w:sz w:val="28"/>
        </w:rPr>
        <w:t xml:space="preserve">1.3.4. Жылумен жабдықтау </w:t>
      </w:r>
    </w:p>
    <w:bookmarkEnd w:id="18"/>
    <w:p>
      <w:pPr>
        <w:spacing w:after="0"/>
        <w:ind w:left="0"/>
        <w:jc w:val="both"/>
      </w:pPr>
      <w:r>
        <w:rPr>
          <w:rFonts w:ascii="Times New Roman"/>
          <w:b w:val="false"/>
          <w:i w:val="false"/>
          <w:color w:val="000000"/>
          <w:sz w:val="28"/>
        </w:rPr>
        <w:t xml:space="preserve">      Қала тұтынушыларын бумен және ыстық сумен жабдықтауды жылу электр орталықтары (ЖЭ0-1, ЖЭО-2) мен қазандықтар қамтамасыз етедi. Сол жақ жағалаудағы көп қабатты тұрғын үй құрылысының аймағында ЖЭО-ның жылу желiлерiн төсеп үлгермеу мұнда жылумен жабдықтаудың сенiмдiлiгiн қамтамасыз ететiн қазандықтар салуға мәжбүр етедi. </w:t>
      </w:r>
      <w:r>
        <w:br/>
      </w:r>
      <w:r>
        <w:rPr>
          <w:rFonts w:ascii="Times New Roman"/>
          <w:b w:val="false"/>
          <w:i w:val="false"/>
          <w:color w:val="000000"/>
          <w:sz w:val="28"/>
        </w:rPr>
        <w:t xml:space="preserve">
      2000 - 2005 жылдардағы жылу энергиясын тұтыну құрылымында коммуналдық-тұрмыстық және өндiрiстiк қажеттiліктер үлесiнiң өскенi және халықтың үлесiнiң азайғаны байқалды. </w:t>
      </w:r>
      <w:r>
        <w:br/>
      </w:r>
      <w:r>
        <w:rPr>
          <w:rFonts w:ascii="Times New Roman"/>
          <w:b w:val="false"/>
          <w:i w:val="false"/>
          <w:color w:val="000000"/>
          <w:sz w:val="28"/>
        </w:rPr>
        <w:t xml:space="preserve">
      2006 жылғы 1 қаңтарда жылу желiлерiнiң жалпы ұзындығы 372,5 км құрап, оның iшiнде: магистральдық желiлер - 100,4 км, орамдық желiлер - 260,4 км, бу желiлерi - 11,7. </w:t>
      </w:r>
      <w:r>
        <w:br/>
      </w:r>
      <w:r>
        <w:rPr>
          <w:rFonts w:ascii="Times New Roman"/>
          <w:b w:val="false"/>
          <w:i w:val="false"/>
          <w:color w:val="000000"/>
          <w:sz w:val="28"/>
        </w:rPr>
        <w:t xml:space="preserve">
      100,4 км магистральдық желiнiң 72 %-ының (72,3 км) пайдалану мерзiмi 20 жылдан асқан және қайта жаңарту мен кеңейтудi талап етедi. </w:t>
      </w:r>
      <w:r>
        <w:br/>
      </w:r>
      <w:r>
        <w:rPr>
          <w:rFonts w:ascii="Times New Roman"/>
          <w:b w:val="false"/>
          <w:i w:val="false"/>
          <w:color w:val="000000"/>
          <w:sz w:val="28"/>
        </w:rPr>
        <w:t xml:space="preserve">
      Жылумен жабдықтаудың проблемалары: </w:t>
      </w:r>
      <w:r>
        <w:br/>
      </w:r>
      <w:r>
        <w:rPr>
          <w:rFonts w:ascii="Times New Roman"/>
          <w:b w:val="false"/>
          <w:i w:val="false"/>
          <w:color w:val="000000"/>
          <w:sz w:val="28"/>
        </w:rPr>
        <w:t xml:space="preserve">
      құбырлардың жарамдылық мерзiмiнiң қолайсыз жергiлiктi жағдайлар: топырақтың нашарлығы, жерасты суларының жоғары деңгейi әсерiнен нормативтiк мерзiммен салыстырғанда қысқаруы; </w:t>
      </w:r>
      <w:r>
        <w:br/>
      </w:r>
      <w:r>
        <w:rPr>
          <w:rFonts w:ascii="Times New Roman"/>
          <w:b w:val="false"/>
          <w:i w:val="false"/>
          <w:color w:val="000000"/>
          <w:sz w:val="28"/>
        </w:rPr>
        <w:t xml:space="preserve">
      соңғы жылдары жылу желiлерi кәсiпорындарының қаржы жағдайының қиын болуы нормативтiк жөндеу аралық циклдарды сақтауға мүмкiндiк бермедi. Жылу желiлерiн күрделi жөндеудi жүзеге асырудың нормативтiк циклдарымен салыстырғанда жөндеуаралық циклдiң ұлғаюы жылу трассаларының 100 км-ден астамын ауыстыру қажеттiлiгiне әкелдi; </w:t>
      </w:r>
      <w:r>
        <w:br/>
      </w:r>
      <w:r>
        <w:rPr>
          <w:rFonts w:ascii="Times New Roman"/>
          <w:b w:val="false"/>
          <w:i w:val="false"/>
          <w:color w:val="000000"/>
          <w:sz w:val="28"/>
        </w:rPr>
        <w:t xml:space="preserve">
      жылу желiлерiнiң қазiр бар жүйелерiнде жылу энергиясының нормадан тыс шығынын азайту және жою мәселесi шешiлмей отыр. Нақты жылу шығындары нормативтегiден екi еседен астам жоғары; </w:t>
      </w:r>
      <w:r>
        <w:br/>
      </w:r>
      <w:r>
        <w:rPr>
          <w:rFonts w:ascii="Times New Roman"/>
          <w:b w:val="false"/>
          <w:i w:val="false"/>
          <w:color w:val="000000"/>
          <w:sz w:val="28"/>
        </w:rPr>
        <w:t xml:space="preserve">
      қазiргi ғимараттардағы жеке жылу пункттерiнiң және жылу жүйелерiнiң iшкi тарамдарының жай-күйi нашар, олар қайта жаңартуды және есепке алу мен реттеушi құрылғыларының кешендi жүйелерiн енгiзудi талап етедi. </w:t>
      </w:r>
    </w:p>
    <w:bookmarkStart w:name="z25" w:id="19"/>
    <w:p>
      <w:pPr>
        <w:spacing w:after="0"/>
        <w:ind w:left="0"/>
        <w:jc w:val="both"/>
      </w:pPr>
      <w:r>
        <w:rPr>
          <w:rFonts w:ascii="Times New Roman"/>
          <w:b w:val="false"/>
          <w:i w:val="false"/>
          <w:color w:val="000000"/>
          <w:sz w:val="28"/>
        </w:rPr>
        <w:t>
      </w:t>
      </w:r>
      <w:r>
        <w:rPr>
          <w:rFonts w:ascii="Times New Roman"/>
          <w:b/>
          <w:i w:val="false"/>
          <w:color w:val="000000"/>
          <w:sz w:val="28"/>
        </w:rPr>
        <w:t xml:space="preserve">1.4. Қала құрылысы және тұрғын үй-коммуналдық шаруашылық </w:t>
      </w:r>
    </w:p>
    <w:bookmarkEnd w:id="19"/>
    <w:bookmarkStart w:name="z26" w:id="20"/>
    <w:p>
      <w:pPr>
        <w:spacing w:after="0"/>
        <w:ind w:left="0"/>
        <w:jc w:val="both"/>
      </w:pPr>
      <w:r>
        <w:rPr>
          <w:rFonts w:ascii="Times New Roman"/>
          <w:b w:val="false"/>
          <w:i w:val="false"/>
          <w:color w:val="000000"/>
          <w:sz w:val="28"/>
        </w:rPr>
        <w:t>
      </w:t>
      </w:r>
      <w:r>
        <w:rPr>
          <w:rFonts w:ascii="Times New Roman"/>
          <w:b/>
          <w:i w:val="false"/>
          <w:color w:val="000000"/>
          <w:sz w:val="28"/>
        </w:rPr>
        <w:t xml:space="preserve">1.4.1. Қала құрылысы </w:t>
      </w:r>
    </w:p>
    <w:bookmarkEnd w:id="20"/>
    <w:p>
      <w:pPr>
        <w:spacing w:after="0"/>
        <w:ind w:left="0"/>
        <w:jc w:val="both"/>
      </w:pPr>
      <w:r>
        <w:rPr>
          <w:rFonts w:ascii="Times New Roman"/>
          <w:b w:val="false"/>
          <w:i w:val="false"/>
          <w:color w:val="000000"/>
          <w:sz w:val="28"/>
        </w:rPr>
        <w:t>      Қазақстан Республикасы Yкiметiнiң 2001 жылғы 15 тамыздағы N 1064 </w:t>
      </w:r>
      <w:r>
        <w:rPr>
          <w:rFonts w:ascii="Times New Roman"/>
          <w:b w:val="false"/>
          <w:i w:val="false"/>
          <w:color w:val="000000"/>
          <w:sz w:val="28"/>
        </w:rPr>
        <w:t>қаулысымен</w:t>
      </w:r>
      <w:r>
        <w:rPr>
          <w:rFonts w:ascii="Times New Roman"/>
          <w:b w:val="false"/>
          <w:i w:val="false"/>
          <w:color w:val="000000"/>
          <w:sz w:val="28"/>
        </w:rPr>
        <w:t xml:space="preserve"> бекiтiлген Астана қаласының Бас жоспарына сәйкес елорда ортасын жасауға мүмкiндiк беретiн әкiмшiлiк, iскерлiк, әлеуметтiк-мәдени, ғылыми-бiлім беру және бизнес орталықтары қалыптастырылуда. </w:t>
      </w:r>
      <w:r>
        <w:br/>
      </w:r>
      <w:r>
        <w:rPr>
          <w:rFonts w:ascii="Times New Roman"/>
          <w:b w:val="false"/>
          <w:i w:val="false"/>
          <w:color w:val="000000"/>
          <w:sz w:val="28"/>
        </w:rPr>
        <w:t xml:space="preserve">
      Қала аумағында қала құрылысын дамыту құрылымы анықталып, құрылыс жүргiзiлетiн қаланың негiзгi жоспарланған аудандарының БЖЖ (бөлшектi жоспарлаудың жоспары) әзiрлендi. </w:t>
      </w:r>
      <w:r>
        <w:br/>
      </w:r>
      <w:r>
        <w:rPr>
          <w:rFonts w:ascii="Times New Roman"/>
          <w:b w:val="false"/>
          <w:i w:val="false"/>
          <w:color w:val="000000"/>
          <w:sz w:val="28"/>
        </w:rPr>
        <w:t xml:space="preserve">
      Шағын қабатты жеке құрылыс аудандары айқындалып, осы аудандарды көлiк және инженерлiк инфрақұрылымдармен қамтамасыз ету бойынша жұмыстар жүргiзiлуде. </w:t>
      </w:r>
      <w:r>
        <w:br/>
      </w:r>
      <w:r>
        <w:rPr>
          <w:rFonts w:ascii="Times New Roman"/>
          <w:b w:val="false"/>
          <w:i w:val="false"/>
          <w:color w:val="000000"/>
          <w:sz w:val="28"/>
        </w:rPr>
        <w:t xml:space="preserve">
      2002-2005 жылдар кезеңiнде тұрғын үй, сауда, әлеуметтiк-тұрмыстық және мәдени мақсаттағы объектілердi салуға 4,6 мың жер учаскесi берілдi. Пайдалануға жалпы алаңы 1137 мың шаршы метр 182 тұрғын үй және тұрғын үй кешендерi, сауда, әлеуметтiк-тұрмыстық және-мәдени мақсаттағы 682 объект тапсырылды. Осы кезеңде жеке тұрғын үйлердi салу үшiн 3,2 мың жер учаскесi берілдi, жалпы алаңы 587,5 мың шаршы метр 2,7 мың үй пайдалануға қабылданды. </w:t>
      </w:r>
      <w:r>
        <w:br/>
      </w:r>
      <w:r>
        <w:rPr>
          <w:rFonts w:ascii="Times New Roman"/>
          <w:b w:val="false"/>
          <w:i w:val="false"/>
          <w:color w:val="000000"/>
          <w:sz w:val="28"/>
        </w:rPr>
        <w:t xml:space="preserve">
      Жаңа әкiмшiлiк орталықтың қазiргi заманғы талаптарға сай инженерлiк инфрақұрылымын жасауға баса мән берiлуде. Осыған байланысты жауын-шашын кәрiзiн төсеу, инженерлiк желiлер және су құбырлары, жылумен жабдықтау желiлерi жүргiзiлуде, 110/10 киловольт төмендетушi жаңа станция салынды. </w:t>
      </w:r>
      <w:r>
        <w:br/>
      </w:r>
      <w:r>
        <w:rPr>
          <w:rFonts w:ascii="Times New Roman"/>
          <w:b w:val="false"/>
          <w:i w:val="false"/>
          <w:color w:val="000000"/>
          <w:sz w:val="28"/>
        </w:rPr>
        <w:t xml:space="preserve">
      2000-2005 жылдар кезеңiнде қаланың аумағындағы құрылысқа құйылған инвестициялар көлемi 45,7 млрд. теңгеге өсiп, 199,5 млрд. теңгеге жеттi. </w:t>
      </w:r>
      <w:r>
        <w:br/>
      </w:r>
      <w:r>
        <w:rPr>
          <w:rFonts w:ascii="Times New Roman"/>
          <w:b w:val="false"/>
          <w:i w:val="false"/>
          <w:color w:val="000000"/>
          <w:sz w:val="28"/>
        </w:rPr>
        <w:t xml:space="preserve">
      2000-2005 жылдары азаматтық-өнеркәсiптiк құрылыстың үлесi 82,5%-дан 62,1%-ға дейiн төмендегенi байқалды. Қазақстан Республикасында тұрғын үй құрылысын дамытудың 2005-2007 жылдарға арналған мемлекеттiк бағдарламасын iске асыруға байланысты тұрғын үй құрылысына инвестициялар 1,8 есеге (2004 жылы 54,3 млрд. теңгеден 2005 жылы 96,2 млрд. теңгеге дейiн) өстi. </w:t>
      </w:r>
      <w:r>
        <w:br/>
      </w:r>
      <w:r>
        <w:rPr>
          <w:rFonts w:ascii="Times New Roman"/>
          <w:b w:val="false"/>
          <w:i w:val="false"/>
          <w:color w:val="000000"/>
          <w:sz w:val="28"/>
        </w:rPr>
        <w:t xml:space="preserve">
      2000-2005 жылдары негiзгi капиталға салынған инвестициялар құрылымында кәсiпорындар мен ұйымдардың және халықтың өз қаражаттары есебiнен шетел инвестициялары үлесiнiң ұдайы 45,4 %-дан 61,0 %-ға дейiн өскенi байқалды, бұл бюджет қаражаты үлесiнiң 32-39 % деңгейiнде қалуына мүмкiндiк бердi. 2001 - 2004 жылдары құрылысқа салынған инвестицияларды игеруде мемлекет үлесi 66,5-тен 40,3 %-ға дейiн азайғанда жеке компаниялардың үлесi 33,1-ден 58,2 %-ға дейiн өстi. </w:t>
      </w:r>
      <w:r>
        <w:br/>
      </w:r>
      <w:r>
        <w:rPr>
          <w:rFonts w:ascii="Times New Roman"/>
          <w:b w:val="false"/>
          <w:i w:val="false"/>
          <w:color w:val="000000"/>
          <w:sz w:val="28"/>
        </w:rPr>
        <w:t>
      Құрылыс объектiлерiне жұмсалатын шығыстарды мемлекеттiк қаржыландыруды барынша азайту мақсатында "Астана - жаңа қала" арнайы экономикалық аймағын құру туралы" Қазақстан Республикасы Президентiнiң 2001 жылғы 29 маусымдағы N 645 </w:t>
      </w:r>
      <w:r>
        <w:rPr>
          <w:rFonts w:ascii="Times New Roman"/>
          <w:b w:val="false"/>
          <w:i w:val="false"/>
          <w:color w:val="000000"/>
          <w:sz w:val="28"/>
        </w:rPr>
        <w:t>Жарлығына</w:t>
      </w:r>
      <w:r>
        <w:rPr>
          <w:rFonts w:ascii="Times New Roman"/>
          <w:b w:val="false"/>
          <w:i w:val="false"/>
          <w:color w:val="000000"/>
          <w:sz w:val="28"/>
        </w:rPr>
        <w:t xml:space="preserve"> өзгерiстер мен толықтырулар енгiзiліп, арнайы экономикалық аймақтың қолданылу мерзiмi 2010 жылға дейiн ұзартылды және оның шекарасы кеңейтiлдi. </w:t>
      </w:r>
      <w:r>
        <w:br/>
      </w:r>
      <w:r>
        <w:rPr>
          <w:rFonts w:ascii="Times New Roman"/>
          <w:b w:val="false"/>
          <w:i w:val="false"/>
          <w:color w:val="000000"/>
          <w:sz w:val="28"/>
        </w:rPr>
        <w:t>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қондырма (мансард) қабаттар салу мәселесi бойынша, келiсiм берген тұрғын үй меншiк иелерiнiң санын (2/3) көрсету бөлiгiнде өзгерiстер енгiзу талап етiледi. </w:t>
      </w:r>
    </w:p>
    <w:bookmarkStart w:name="z27" w:id="21"/>
    <w:p>
      <w:pPr>
        <w:spacing w:after="0"/>
        <w:ind w:left="0"/>
        <w:jc w:val="both"/>
      </w:pPr>
      <w:r>
        <w:rPr>
          <w:rFonts w:ascii="Times New Roman"/>
          <w:b w:val="false"/>
          <w:i w:val="false"/>
          <w:color w:val="000000"/>
          <w:sz w:val="28"/>
        </w:rPr>
        <w:t>
      </w:t>
      </w:r>
      <w:r>
        <w:rPr>
          <w:rFonts w:ascii="Times New Roman"/>
          <w:b/>
          <w:i w:val="false"/>
          <w:color w:val="000000"/>
          <w:sz w:val="28"/>
        </w:rPr>
        <w:t xml:space="preserve">1.4.2. Тұрғын үй құрылысы </w:t>
      </w:r>
    </w:p>
    <w:bookmarkEnd w:id="21"/>
    <w:p>
      <w:pPr>
        <w:spacing w:after="0"/>
        <w:ind w:left="0"/>
        <w:jc w:val="both"/>
      </w:pPr>
      <w:r>
        <w:rPr>
          <w:rFonts w:ascii="Times New Roman"/>
          <w:b w:val="false"/>
          <w:i w:val="false"/>
          <w:color w:val="000000"/>
          <w:sz w:val="28"/>
        </w:rPr>
        <w:t xml:space="preserve">      Қалада тұрғын үйлердi пайдалануға беру көлемi 2000 - 2005 жылдары 6 есе, оның iшiнде жеке құрылыс салушылар - 10,1 есе өстi. 2005 жылы тұрғын үй саласында Астана қаласының кәсiпорындары, ұйымдары мен халқы жалпы алаңы 857,1 мың шаршы метр тұрғын үйдi пайдалануға бердi, бұл 2004 жылдың деңгейiнен 2 есе артық. Жеке меншiк нысанындағы кәсiпорындардың, ұйымдардың және халықтың 5 жылдық кезеңде пайдалануға берген тұрғын үйдiң негiзгi көлемi 1662,4 мың шаршы метрдi немесе жаңа тұрғын үйдiң жалпы алаңының 83,7 %-ын, мемлекеттiк меншiк нысанының - 305,8 мың шаршы метрiн немесе 15,4 %-ын құрады. </w:t>
      </w:r>
      <w:r>
        <w:br/>
      </w:r>
      <w:r>
        <w:rPr>
          <w:rFonts w:ascii="Times New Roman"/>
          <w:b w:val="false"/>
          <w:i w:val="false"/>
          <w:color w:val="000000"/>
          <w:sz w:val="28"/>
        </w:rPr>
        <w:t xml:space="preserve">
      Тұрғын үйдi пайдалануға берудiң неғұрлым жоғары өсу қарқыны мемлекеттiк емес, көбiнесе тұрғындар салған секторда байқалды. 2000 - 2005 жылдары мемлекеттiк емес сектордың тұрғын үй салу көлемi 17,6 есе, оның iшiнде халықтың салғаны - 12,2 есе (2-суреттi қараңыз) өстi. Мемлекеттiк сектор бойынша 2005 жылға дейiн тұрғын үйдi пайдалануға беру көлемiнiң абсолюттi түрде азайғаны байқалады, бұл көрсеткiш 2005 жылы 2000 жылмен салыстырғанда 1,6 есеге (99,8-ден 161,3-ке дейiн) өстi. </w:t>
      </w:r>
      <w:r>
        <w:br/>
      </w:r>
      <w:r>
        <w:rPr>
          <w:rFonts w:ascii="Times New Roman"/>
          <w:b w:val="false"/>
          <w:i w:val="false"/>
          <w:color w:val="000000"/>
          <w:sz w:val="28"/>
        </w:rPr>
        <w:t xml:space="preserve">
      Соңғы бес жылда халық 647,6 мың шаршы метр тұрғын үй салған. 2005 жылы барлығы 857,1 шаршы метр алаңды қамтитын 8,3 мың пәтерлiк тұрғын үй пайдалануға берiлдi. 2000 жылмен салыстырғанда тұрғын үй құрылысына жұмсалған инвестициялар көлемi 9,3 есе өсiп, 96,2 млрд. теңгенi құрады. </w:t>
      </w:r>
    </w:p>
    <w:p>
      <w:pPr>
        <w:spacing w:after="0"/>
        <w:ind w:left="0"/>
        <w:jc w:val="left"/>
      </w:pPr>
      <w:r>
        <w:rPr>
          <w:rFonts w:ascii="Times New Roman"/>
          <w:b/>
          <w:i w:val="false"/>
          <w:color w:val="000000"/>
        </w:rPr>
        <w:t xml:space="preserve"> 2-сурет </w:t>
      </w:r>
      <w:r>
        <w:br/>
      </w:r>
      <w:r>
        <w:rPr>
          <w:rFonts w:ascii="Times New Roman"/>
          <w:b/>
          <w:i w:val="false"/>
          <w:color w:val="000000"/>
        </w:rPr>
        <w:t xml:space="preserve">
Iске қосылған тұрғын үй көлемiнің серпiнi, жалпы алаңы, мың ш.м.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Пайдалануға берiлетiн тұрғын үй құрылымында меншiк нысандары бойынша едәуiр өзгерiстер болды. Мысалы, 2000 жылы пайдалануға берiлген тұрғын үйдiң 71,7 %-ы мемлекеттік меншiк нысанында болса, 2005 жылы жеке тұрғын үй салушылар салған үйдiң үлес салмағы 81,2 %-ды, мемлекеттiк меншiктегi тұрғын үй - 18,8 % құрады. </w:t>
      </w:r>
      <w:r>
        <w:br/>
      </w:r>
      <w:r>
        <w:rPr>
          <w:rFonts w:ascii="Times New Roman"/>
          <w:b w:val="false"/>
          <w:i w:val="false"/>
          <w:color w:val="000000"/>
          <w:sz w:val="28"/>
        </w:rPr>
        <w:t xml:space="preserve">
      Құрылыстың жоғары қарқынмен дамуына қарамастан, Астана қаласында тұрғын үймен қамтамасыз ету әлi де өткiр сипатқа ие. 5 жылда тұрғын үй қоры 1,579 мың шаршы метрге өскенде, қала халқының тұрғын үймен қамтамасыз етілуiнiң бiр адамға 19,2 шаршы метр деңгейiне қол жеткiзiлдi. </w:t>
      </w:r>
    </w:p>
    <w:p>
      <w:pPr>
        <w:spacing w:after="0"/>
        <w:ind w:left="0"/>
        <w:jc w:val="both"/>
      </w:pPr>
      <w:r>
        <w:rPr>
          <w:rFonts w:ascii="Times New Roman"/>
          <w:b w:val="false"/>
          <w:i w:val="false"/>
          <w:color w:val="000000"/>
          <w:sz w:val="28"/>
        </w:rPr>
        <w:t xml:space="preserve">2-кесте </w:t>
      </w:r>
    </w:p>
    <w:p>
      <w:pPr>
        <w:spacing w:after="0"/>
        <w:ind w:left="0"/>
        <w:jc w:val="both"/>
      </w:pPr>
      <w:r>
        <w:rPr>
          <w:rFonts w:ascii="Times New Roman"/>
          <w:b/>
          <w:i w:val="false"/>
          <w:color w:val="000000"/>
          <w:sz w:val="28"/>
        </w:rPr>
        <w:t xml:space="preserve">      Астана қаласы тұрғын үй қорының өзгеру серпiнi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4573"/>
        <w:gridCol w:w="507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қоры, мың шаршы метр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етілуі 1 ад/м</w:t>
            </w:r>
            <w:r>
              <w:rPr>
                <w:rFonts w:ascii="Times New Roman"/>
                <w:b w:val="false"/>
                <w:i w:val="false"/>
                <w:color w:val="000000"/>
                <w:vertAlign w:val="superscript"/>
              </w:rPr>
              <w:t xml:space="preserve">2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4768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4905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5182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5821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6347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7204 </w:t>
            </w:r>
          </w:p>
        </w:tc>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bl>
    <w:p>
      <w:pPr>
        <w:spacing w:after="0"/>
        <w:ind w:left="0"/>
        <w:jc w:val="both"/>
      </w:pPr>
      <w:r>
        <w:rPr>
          <w:rFonts w:ascii="Times New Roman"/>
          <w:b w:val="false"/>
          <w:i w:val="false"/>
          <w:color w:val="000000"/>
          <w:sz w:val="28"/>
        </w:rPr>
        <w:t xml:space="preserve">      * күнiлгерi мәлiметтер </w:t>
      </w:r>
      <w:r>
        <w:br/>
      </w:r>
      <w:r>
        <w:rPr>
          <w:rFonts w:ascii="Times New Roman"/>
          <w:b w:val="false"/>
          <w:i w:val="false"/>
          <w:color w:val="000000"/>
          <w:sz w:val="28"/>
        </w:rPr>
        <w:t xml:space="preserve">
      Дереккөз: Қазақстан Республикасы Статистика агенттiгi </w:t>
      </w:r>
    </w:p>
    <w:p>
      <w:pPr>
        <w:spacing w:after="0"/>
        <w:ind w:left="0"/>
        <w:jc w:val="both"/>
      </w:pPr>
      <w:r>
        <w:rPr>
          <w:rFonts w:ascii="Times New Roman"/>
          <w:b w:val="false"/>
          <w:i w:val="false"/>
          <w:color w:val="000000"/>
          <w:sz w:val="28"/>
        </w:rPr>
        <w:t xml:space="preserve">      Тұрғын үй құрылысының проблемалары: </w:t>
      </w:r>
      <w:r>
        <w:br/>
      </w:r>
      <w:r>
        <w:rPr>
          <w:rFonts w:ascii="Times New Roman"/>
          <w:b w:val="false"/>
          <w:i w:val="false"/>
          <w:color w:val="000000"/>
          <w:sz w:val="28"/>
        </w:rPr>
        <w:t xml:space="preserve">
      салынатын тұрғын үй құнының жоғары болуы, құрылыстың құны мен сапасының сай келмеуi; </w:t>
      </w:r>
      <w:r>
        <w:br/>
      </w:r>
      <w:r>
        <w:rPr>
          <w:rFonts w:ascii="Times New Roman"/>
          <w:b w:val="false"/>
          <w:i w:val="false"/>
          <w:color w:val="000000"/>
          <w:sz w:val="28"/>
        </w:rPr>
        <w:t xml:space="preserve">
      ипотекалық кредит берудiң қатаң шарттары халықтың жинақтарын тұрғын үй құрылысына толыққанды пайдалануға мүмкiндiк бермей отыр; </w:t>
      </w:r>
      <w:r>
        <w:br/>
      </w:r>
      <w:r>
        <w:rPr>
          <w:rFonts w:ascii="Times New Roman"/>
          <w:b w:val="false"/>
          <w:i w:val="false"/>
          <w:color w:val="000000"/>
          <w:sz w:val="28"/>
        </w:rPr>
        <w:t xml:space="preserve">
      Астана қаласында пайдалану мерзiмi бiткен, 50-60 жылдары салынған тұрғын үйдiң болуы. </w:t>
      </w:r>
    </w:p>
    <w:bookmarkStart w:name="z28" w:id="22"/>
    <w:p>
      <w:pPr>
        <w:spacing w:after="0"/>
        <w:ind w:left="0"/>
        <w:jc w:val="both"/>
      </w:pPr>
      <w:r>
        <w:rPr>
          <w:rFonts w:ascii="Times New Roman"/>
          <w:b w:val="false"/>
          <w:i w:val="false"/>
          <w:color w:val="000000"/>
          <w:sz w:val="28"/>
        </w:rPr>
        <w:t>
      </w:t>
      </w:r>
      <w:r>
        <w:rPr>
          <w:rFonts w:ascii="Times New Roman"/>
          <w:b/>
          <w:i w:val="false"/>
          <w:color w:val="000000"/>
          <w:sz w:val="28"/>
        </w:rPr>
        <w:t xml:space="preserve">1.4.3. Қаланы абаттандыру </w:t>
      </w:r>
    </w:p>
    <w:bookmarkEnd w:id="22"/>
    <w:p>
      <w:pPr>
        <w:spacing w:after="0"/>
        <w:ind w:left="0"/>
        <w:jc w:val="both"/>
      </w:pPr>
      <w:r>
        <w:rPr>
          <w:rFonts w:ascii="Times New Roman"/>
          <w:b w:val="false"/>
          <w:i w:val="false"/>
          <w:color w:val="000000"/>
          <w:sz w:val="28"/>
        </w:rPr>
        <w:t xml:space="preserve">      Қаланы көгалдандыру бағдарламасы "Астана қаласын 2030 жылға дейiн көгалдандырудың кешендi схемасы" атты жобаға сәйкес әзiрлендi, онда экологиялық қала жасауды, қоршаған ортаға керi әсердi азайту, қалаға қоныстану үдерiсiнiң табиғатпен үндестiгiн қамтамасыз ету және абаттандырылған қала ортасын қалыптастыруды көздейтiн, бiр адамға шаққандағы жасыл желек аумағының нормасын 19 шаршы метрге жеткiзу көзделген. </w:t>
      </w:r>
      <w:r>
        <w:br/>
      </w:r>
      <w:r>
        <w:rPr>
          <w:rFonts w:ascii="Times New Roman"/>
          <w:b w:val="false"/>
          <w:i w:val="false"/>
          <w:color w:val="000000"/>
          <w:sz w:val="28"/>
        </w:rPr>
        <w:t xml:space="preserve">
      Өткен кезеңде ортақ пайдаланудағы жасыл желек алаңы ұлғайды, шағын аудандар мен орамдар аумағын көгалдандыру жүргiзiлдi, жаңа гүлзарлар, сондай-ақ сол жақ жағалауда бульвар iске қосылды. </w:t>
      </w:r>
      <w:r>
        <w:br/>
      </w:r>
      <w:r>
        <w:rPr>
          <w:rFonts w:ascii="Times New Roman"/>
          <w:b w:val="false"/>
          <w:i w:val="false"/>
          <w:color w:val="000000"/>
          <w:sz w:val="28"/>
        </w:rPr>
        <w:t xml:space="preserve">
      Бұған дейiнгi жылдардағы көгалдандыру қорғау әрi сәндiк-қорғау сипатында болып, сәндiк-эстетикалық сипат бiршама төмен дәрежеде ескерілдi, елорданың құлпырған келбетiне үйлестiре түсу мақсатында оның сәндiк-эстетикалық сипатын күшейту қажет. Осыған байланысты сапалы материалды өсiру, сүрек-бұта тұқымдас ағаштардың түрлерiн көбейту қажет.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жасыл көшеттерi бар рекреациялық аймақтар санының, қала шегiндегi жасыл желектi шағын аймақтардың жетiспеушiлiгi; </w:t>
      </w:r>
      <w:r>
        <w:br/>
      </w:r>
      <w:r>
        <w:rPr>
          <w:rFonts w:ascii="Times New Roman"/>
          <w:b w:val="false"/>
          <w:i w:val="false"/>
          <w:color w:val="000000"/>
          <w:sz w:val="28"/>
        </w:rPr>
        <w:t xml:space="preserve">
      автомагистральдар бойында жер бедерiне сай желектердiң, жол маңындағы дәмханалар мен қонақ үйлер, сондай-ақ қалаға келетiн көлiк құралдарын жуу және санитарлық тазалайтын кешендердiң айналасында жасыл желектердiң болмауы; </w:t>
      </w:r>
      <w:r>
        <w:br/>
      </w:r>
      <w:r>
        <w:rPr>
          <w:rFonts w:ascii="Times New Roman"/>
          <w:b w:val="false"/>
          <w:i w:val="false"/>
          <w:color w:val="000000"/>
          <w:sz w:val="28"/>
        </w:rPr>
        <w:t xml:space="preserve">
      көшенi жарықтандыруды басқарудың мамандандырылған техникасының және автоматтандырылған жүйесiнiң өндiрiстiк базасының жеткiлiксiз дамуы; </w:t>
      </w:r>
      <w:r>
        <w:br/>
      </w:r>
      <w:r>
        <w:rPr>
          <w:rFonts w:ascii="Times New Roman"/>
          <w:b w:val="false"/>
          <w:i w:val="false"/>
          <w:color w:val="000000"/>
          <w:sz w:val="28"/>
        </w:rPr>
        <w:t xml:space="preserve">
      Астана қаласының күрделi топырақ-климат жағдайларын ескере отырып, елорданы және Қазақстанның орталық өңiрiн көгалдандыру жөнiндегi ғылыми-зерттеу, мәдени-ағарту және рекреациялық сипаттағы мәселелер кешенiн шешудi қамтамасыз ететiн ботаника бағының болмауы. </w:t>
      </w:r>
    </w:p>
    <w:bookmarkStart w:name="z29" w:id="23"/>
    <w:p>
      <w:pPr>
        <w:spacing w:after="0"/>
        <w:ind w:left="0"/>
        <w:jc w:val="both"/>
      </w:pPr>
      <w:r>
        <w:rPr>
          <w:rFonts w:ascii="Times New Roman"/>
          <w:b w:val="false"/>
          <w:i w:val="false"/>
          <w:color w:val="000000"/>
          <w:sz w:val="28"/>
        </w:rPr>
        <w:t>
      </w:t>
      </w:r>
      <w:r>
        <w:rPr>
          <w:rFonts w:ascii="Times New Roman"/>
          <w:b/>
          <w:i w:val="false"/>
          <w:color w:val="000000"/>
          <w:sz w:val="28"/>
        </w:rPr>
        <w:t xml:space="preserve">1.4.4. Газбен жабдықтау </w:t>
      </w:r>
    </w:p>
    <w:bookmarkEnd w:id="23"/>
    <w:p>
      <w:pPr>
        <w:spacing w:after="0"/>
        <w:ind w:left="0"/>
        <w:jc w:val="both"/>
      </w:pPr>
      <w:r>
        <w:rPr>
          <w:rFonts w:ascii="Times New Roman"/>
          <w:b w:val="false"/>
          <w:i w:val="false"/>
          <w:color w:val="000000"/>
          <w:sz w:val="28"/>
        </w:rPr>
        <w:t xml:space="preserve">      Қалада газ жеткiзумен бiрнеше кәсiпорын айналысады, олардың iшiнде ең iрi жеткiзушi "Астанагазсервис" АҚ болып табылады. </w:t>
      </w:r>
      <w:r>
        <w:br/>
      </w:r>
      <w:r>
        <w:rPr>
          <w:rFonts w:ascii="Times New Roman"/>
          <w:b w:val="false"/>
          <w:i w:val="false"/>
          <w:color w:val="000000"/>
          <w:sz w:val="28"/>
        </w:rPr>
        <w:t xml:space="preserve">
      2005 жылы сыйымдықты газ нарығында тұрғындарды "Астанагазсервис" АҚ-тың сыйымдықты газбен қамтамасыз етуi 100 %-ды, автогаз бен баллондағы газбен қамтамасыз етуi 60 %-ды құрады. </w:t>
      </w:r>
      <w:r>
        <w:br/>
      </w:r>
      <w:r>
        <w:rPr>
          <w:rFonts w:ascii="Times New Roman"/>
          <w:b w:val="false"/>
          <w:i w:val="false"/>
          <w:color w:val="000000"/>
          <w:sz w:val="28"/>
        </w:rPr>
        <w:t xml:space="preserve">
      2000 - 2005 жылдары автогазды сату көлемi 463,6%-ға (1,1 мыңнан 5,1 мың тоннаға дейiн), ал жеке секторларды сүрiп тастауға байланысты баллондағы газды сату көлемi - 9%-ға (3,5-тен 3,2 мың тоннаға) төмендегенде, сыйымдықты газды сату - 15%-ға (9,3-тең 10,7 мың тоннаға дейiн) өсті. </w:t>
      </w:r>
      <w:r>
        <w:br/>
      </w:r>
      <w:r>
        <w:rPr>
          <w:rFonts w:ascii="Times New Roman"/>
          <w:b w:val="false"/>
          <w:i w:val="false"/>
          <w:color w:val="000000"/>
          <w:sz w:val="28"/>
        </w:rPr>
        <w:t xml:space="preserve">
      Тұтынушыларды сұйытылған газбен жабдықтау үшiн жеткiзушiлерде қуаты жылына 56 мың тонна бiр газ толтыру станциясы (ГТС), 10 темiржол цистернасын бiр уақытта босатуға арналған эстакадалары бар 2 темiржол тұйығы, газ баллондары бар.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коммуникациялардың инженерлiк инфрақұрылымының дамуының, олардың сенiмділiгiнiң жеткiлiксiз деңгейi; </w:t>
      </w:r>
      <w:r>
        <w:br/>
      </w:r>
      <w:r>
        <w:rPr>
          <w:rFonts w:ascii="Times New Roman"/>
          <w:b w:val="false"/>
          <w:i w:val="false"/>
          <w:color w:val="000000"/>
          <w:sz w:val="28"/>
        </w:rPr>
        <w:t xml:space="preserve">
      қаланың газ инфрақұрылымының тозуы; </w:t>
      </w:r>
      <w:r>
        <w:br/>
      </w:r>
      <w:r>
        <w:rPr>
          <w:rFonts w:ascii="Times New Roman"/>
          <w:b w:val="false"/>
          <w:i w:val="false"/>
          <w:color w:val="000000"/>
          <w:sz w:val="28"/>
        </w:rPr>
        <w:t xml:space="preserve">
      тұрғындардың газ тұтынуын жеке есепке алудың жоқтығы. </w:t>
      </w:r>
    </w:p>
    <w:bookmarkStart w:name="z30" w:id="24"/>
    <w:p>
      <w:pPr>
        <w:spacing w:after="0"/>
        <w:ind w:left="0"/>
        <w:jc w:val="both"/>
      </w:pPr>
      <w:r>
        <w:rPr>
          <w:rFonts w:ascii="Times New Roman"/>
          <w:b w:val="false"/>
          <w:i w:val="false"/>
          <w:color w:val="000000"/>
          <w:sz w:val="28"/>
        </w:rPr>
        <w:t>
      </w:t>
      </w:r>
      <w:r>
        <w:rPr>
          <w:rFonts w:ascii="Times New Roman"/>
          <w:b/>
          <w:i w:val="false"/>
          <w:color w:val="000000"/>
          <w:sz w:val="28"/>
        </w:rPr>
        <w:t xml:space="preserve">1.4.5. Сумен жабдықтау және су тарту </w:t>
      </w:r>
    </w:p>
    <w:bookmarkEnd w:id="24"/>
    <w:p>
      <w:pPr>
        <w:spacing w:after="0"/>
        <w:ind w:left="0"/>
        <w:jc w:val="both"/>
      </w:pPr>
      <w:r>
        <w:rPr>
          <w:rFonts w:ascii="Times New Roman"/>
          <w:b w:val="false"/>
          <w:i w:val="false"/>
          <w:color w:val="000000"/>
          <w:sz w:val="28"/>
        </w:rPr>
        <w:t xml:space="preserve">      Астана қаласының шегiнде орналасқан жерасты суының барлап табылған қоры жеткiлiксiз болып табылады және қаланың ауыз су қажеттiлiгiн 1 %-ын да өтемейдi. </w:t>
      </w:r>
    </w:p>
    <w:p>
      <w:pPr>
        <w:spacing w:after="0"/>
        <w:ind w:left="0"/>
        <w:jc w:val="both"/>
      </w:pPr>
      <w:r>
        <w:rPr>
          <w:rFonts w:ascii="Times New Roman"/>
          <w:b w:val="false"/>
          <w:i w:val="false"/>
          <w:color w:val="000000"/>
          <w:sz w:val="28"/>
        </w:rPr>
        <w:t xml:space="preserve">3-кесте </w:t>
      </w:r>
    </w:p>
    <w:p>
      <w:pPr>
        <w:spacing w:after="0"/>
        <w:ind w:left="0"/>
        <w:jc w:val="both"/>
      </w:pPr>
      <w:r>
        <w:rPr>
          <w:rFonts w:ascii="Times New Roman"/>
          <w:b/>
          <w:i w:val="false"/>
          <w:color w:val="000000"/>
          <w:sz w:val="28"/>
        </w:rPr>
        <w:t xml:space="preserve">     Астана қаласын сумен жабдықтаудың негiзгi көрсеткiштерi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1573"/>
        <w:gridCol w:w="1193"/>
        <w:gridCol w:w="1433"/>
        <w:gridCol w:w="1533"/>
        <w:gridCol w:w="1493"/>
        <w:gridCol w:w="1353"/>
        <w:gridCol w:w="1333"/>
      </w:tblGrid>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w:t>
            </w:r>
            <w:r>
              <w:br/>
            </w:r>
            <w:r>
              <w:rPr>
                <w:rFonts w:ascii="Times New Roman"/>
                <w:b w:val="false"/>
                <w:i w:val="false"/>
                <w:color w:val="000000"/>
                <w:sz w:val="20"/>
              </w:rPr>
              <w:t xml:space="preserve">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r>
      <w:tr>
        <w:trPr>
          <w:trHeight w:val="465"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w:t>
            </w:r>
            <w:r>
              <w:br/>
            </w:r>
            <w:r>
              <w:rPr>
                <w:rFonts w:ascii="Times New Roman"/>
                <w:b w:val="false"/>
                <w:i w:val="false"/>
                <w:color w:val="000000"/>
                <w:sz w:val="20"/>
              </w:rPr>
              <w:t xml:space="preserve">
өндірістік қуат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т.м./</w:t>
            </w:r>
            <w:r>
              <w:br/>
            </w:r>
            <w:r>
              <w:rPr>
                <w:rFonts w:ascii="Times New Roman"/>
                <w:b w:val="false"/>
                <w:i w:val="false"/>
                <w:color w:val="000000"/>
                <w:sz w:val="20"/>
              </w:rPr>
              <w:t xml:space="preserve">
тәулік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1-көтергіш сорғы станциялары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272,2</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құрылыстары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құбырлары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1-көтергіш сорғы станцияларымен көтерілген су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т.м./</w:t>
            </w:r>
            <w:r>
              <w:br/>
            </w:r>
            <w:r>
              <w:rPr>
                <w:rFonts w:ascii="Times New Roman"/>
                <w:b w:val="false"/>
                <w:i w:val="false"/>
                <w:color w:val="000000"/>
                <w:sz w:val="20"/>
              </w:rPr>
              <w:t xml:space="preserve">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50091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61481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61687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59601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59700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Желігеберілен су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т.м./</w:t>
            </w:r>
            <w:r>
              <w:br/>
            </w:r>
            <w:r>
              <w:rPr>
                <w:rFonts w:ascii="Times New Roman"/>
                <w:b w:val="false"/>
                <w:i w:val="false"/>
                <w:color w:val="000000"/>
                <w:sz w:val="20"/>
              </w:rPr>
              <w:t>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50091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59700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br/>
            </w:r>
            <w:r>
              <w:rPr>
                <w:rFonts w:ascii="Times New Roman"/>
                <w:b w:val="false"/>
                <w:i w:val="false"/>
                <w:color w:val="000000"/>
                <w:sz w:val="20"/>
              </w:rPr>
              <w:t xml:space="preserve">
су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т.м./ </w:t>
            </w:r>
            <w:r>
              <w:br/>
            </w:r>
            <w:r>
              <w:rPr>
                <w:rFonts w:ascii="Times New Roman"/>
                <w:b w:val="false"/>
                <w:i w:val="false"/>
                <w:color w:val="000000"/>
                <w:sz w:val="20"/>
              </w:rPr>
              <w:t xml:space="preserve">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39323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53031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52732</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Тұтынушыларға берілген су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т.м./</w:t>
            </w:r>
            <w:r>
              <w:br/>
            </w:r>
            <w:r>
              <w:rPr>
                <w:rFonts w:ascii="Times New Roman"/>
                <w:b w:val="false"/>
                <w:i w:val="false"/>
                <w:color w:val="000000"/>
                <w:sz w:val="20"/>
              </w:rPr>
              <w:t>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30198</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2932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су)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Судың ысырап </w:t>
            </w:r>
            <w:r>
              <w:br/>
            </w:r>
            <w:r>
              <w:rPr>
                <w:rFonts w:ascii="Times New Roman"/>
                <w:b w:val="false"/>
                <w:i w:val="false"/>
                <w:color w:val="000000"/>
                <w:sz w:val="20"/>
              </w:rPr>
              <w:t xml:space="preserve">
болуы және </w:t>
            </w:r>
            <w:r>
              <w:br/>
            </w:r>
            <w:r>
              <w:rPr>
                <w:rFonts w:ascii="Times New Roman"/>
                <w:b w:val="false"/>
                <w:i w:val="false"/>
                <w:color w:val="000000"/>
                <w:sz w:val="20"/>
              </w:rPr>
              <w:t>
судың есеп</w:t>
            </w:r>
            <w:r>
              <w:br/>
            </w:r>
            <w:r>
              <w:rPr>
                <w:rFonts w:ascii="Times New Roman"/>
                <w:b w:val="false"/>
                <w:i w:val="false"/>
                <w:color w:val="000000"/>
                <w:sz w:val="20"/>
              </w:rPr>
              <w:t xml:space="preserve">
телмеген </w:t>
            </w:r>
            <w:r>
              <w:br/>
            </w:r>
            <w:r>
              <w:rPr>
                <w:rFonts w:ascii="Times New Roman"/>
                <w:b w:val="false"/>
                <w:i w:val="false"/>
                <w:color w:val="000000"/>
                <w:sz w:val="20"/>
              </w:rPr>
              <w:t xml:space="preserve">
шығысы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т.м./</w:t>
            </w:r>
            <w:r>
              <w:br/>
            </w:r>
            <w:r>
              <w:rPr>
                <w:rFonts w:ascii="Times New Roman"/>
                <w:b w:val="false"/>
                <w:i w:val="false"/>
                <w:color w:val="000000"/>
                <w:sz w:val="20"/>
              </w:rPr>
              <w:t>
жыл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22028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18926</w:t>
            </w:r>
          </w:p>
        </w:tc>
      </w:tr>
      <w:tr>
        <w:trPr>
          <w:trHeight w:val="45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Желігеберілген барлық суға %-бен</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r>
    </w:tbl>
    <w:p>
      <w:pPr>
        <w:spacing w:after="0"/>
        <w:ind w:left="0"/>
        <w:jc w:val="both"/>
      </w:pPr>
      <w:r>
        <w:rPr>
          <w:rFonts w:ascii="Times New Roman"/>
          <w:b w:val="false"/>
          <w:i/>
          <w:color w:val="000000"/>
          <w:sz w:val="28"/>
        </w:rPr>
        <w:t xml:space="preserve">      Дереккөз: Қазақстан Республикасы Статистика агенттiгi </w:t>
      </w:r>
    </w:p>
    <w:p>
      <w:pPr>
        <w:spacing w:after="0"/>
        <w:ind w:left="0"/>
        <w:jc w:val="both"/>
      </w:pPr>
      <w:r>
        <w:rPr>
          <w:rFonts w:ascii="Times New Roman"/>
          <w:b w:val="false"/>
          <w:i w:val="false"/>
          <w:color w:val="000000"/>
          <w:sz w:val="28"/>
        </w:rPr>
        <w:t xml:space="preserve">      2001 жылға дейiн су Вячеслав су қоймасынан ұзындығы 51 км құрайтын сутартқыштың тозған екi тармағы арқылы берiлдi. 2001 жылы сутартқыштың бiрiншi тармағы (1967 жылы салынған) пайдаланудан шығарылды және жаңа сутартқыш пайдалануға берiлдi, бұл судың қажеттi көлемiн берудi жүзеге асыруға мүмкiндiк бередi. </w:t>
      </w:r>
      <w:r>
        <w:br/>
      </w:r>
      <w:r>
        <w:rPr>
          <w:rFonts w:ascii="Times New Roman"/>
          <w:b w:val="false"/>
          <w:i w:val="false"/>
          <w:color w:val="000000"/>
          <w:sz w:val="28"/>
        </w:rPr>
        <w:t>
      2002 жылы Нұра жерасты суларының көздерiне барлау жүргiзiлдi. Қор жөнiндегi мемлекеттiк комиссия су қорын тәулiгiне 35 мың м</w:t>
      </w:r>
      <w:r>
        <w:rPr>
          <w:rFonts w:ascii="Times New Roman"/>
          <w:b w:val="false"/>
          <w:i w:val="false"/>
          <w:color w:val="000000"/>
          <w:vertAlign w:val="superscript"/>
        </w:rPr>
        <w:t xml:space="preserve">3 </w:t>
      </w:r>
      <w:r>
        <w:rPr>
          <w:rFonts w:ascii="Times New Roman"/>
          <w:b w:val="false"/>
          <w:i w:val="false"/>
          <w:color w:val="000000"/>
          <w:sz w:val="28"/>
        </w:rPr>
        <w:t xml:space="preserve">көлемiнде деп бекiттi, ол елорданың тұтынуының тәулiктiк нормасының 30 %-ын құрайды. 2004 жылы Есiл өзенiнiң алқабындағы Волгодон учаскесiндегi iздестiру - бағалау жұмысы аяқталды, мұнда тәулiгiне 15 мың шаршы метр жиынтықты болжамды ресурстары бар перспективасыз су жиналатын жерлер табылды. </w:t>
      </w:r>
      <w:r>
        <w:br/>
      </w:r>
      <w:r>
        <w:rPr>
          <w:rFonts w:ascii="Times New Roman"/>
          <w:b w:val="false"/>
          <w:i w:val="false"/>
          <w:color w:val="000000"/>
          <w:sz w:val="28"/>
        </w:rPr>
        <w:t xml:space="preserve">
      Вячеслав су қоймасынан су тазарту үшiн сорғы-сүзу станциясына берiледi, ал оның технологиялық және энергетикалық жабдықтары ауыстыруды және жаңғыртуды талап етедi. </w:t>
      </w:r>
      <w:r>
        <w:br/>
      </w:r>
      <w:r>
        <w:rPr>
          <w:rFonts w:ascii="Times New Roman"/>
          <w:b w:val="false"/>
          <w:i w:val="false"/>
          <w:color w:val="000000"/>
          <w:sz w:val="28"/>
        </w:rPr>
        <w:t xml:space="preserve">
      Халық санының өсуiне байланысты Астана қаласының ауыз суға қажеттiлiгі де өсе түсуде, бұл 2008 жылға дейiн ауыз суды тазартуға арналған құрылыстардың жаңа блогын салуды және жұмыс iстеп тұрған су тазарту құрылыстарын қайта жаңартуды талап етедi. </w:t>
      </w:r>
      <w:r>
        <w:br/>
      </w:r>
      <w:r>
        <w:rPr>
          <w:rFonts w:ascii="Times New Roman"/>
          <w:b w:val="false"/>
          <w:i w:val="false"/>
          <w:color w:val="000000"/>
          <w:sz w:val="28"/>
        </w:rPr>
        <w:t xml:space="preserve">
      "Астана су арнасы" мемлекеттiк коммуналдық кәсiпорны 1 мың км-ге жуық су құбыры желілерiне қызмет көрсетедi, олардың басым бөлiп ұзақ мерзiм бойы пайдаланылған. Су шығыны 40 %-дан астам, шамамен 0,2 км су құбыры ауыстырылуға тиiс. </w:t>
      </w:r>
      <w:r>
        <w:br/>
      </w:r>
      <w:r>
        <w:rPr>
          <w:rFonts w:ascii="Times New Roman"/>
          <w:b w:val="false"/>
          <w:i w:val="false"/>
          <w:color w:val="000000"/>
          <w:sz w:val="28"/>
        </w:rPr>
        <w:t xml:space="preserve">
      Орталықтандырылған шаруашылық-қалдық су кәрiзiмен қамтылған жер бетi-атмосфералық су ағынының жалпы қаладағы ауданы 12,8 мың га, қаланың бүкіл аумағына шаққанда жаңбыр суының орташа жылдық көлемi жылына - 8486,0 текше метрдi, қар суының орташа жылдық көлемi жылына - 4227,0 текше метрдi құрайды. </w:t>
      </w:r>
      <w:r>
        <w:br/>
      </w:r>
      <w:r>
        <w:rPr>
          <w:rFonts w:ascii="Times New Roman"/>
          <w:b w:val="false"/>
          <w:i w:val="false"/>
          <w:color w:val="000000"/>
          <w:sz w:val="28"/>
        </w:rPr>
        <w:t xml:space="preserve">
      Қаланың тәулiгiне 100 мың текше метрге дейiнгi көлемдегi сарқынды суы механикалық және толық биологиялық тазарту кешенi бар тазарту құрылыстарына және одан кейiн сыйымдылығы 65,6 млн. текше метр "Талдыкөл" сарқынды сужинағышына жiберiледi. Тазарту құрылыстарының ұзақ мерзiм бойы пайдаланылуына байланысты қайта жаңартуды талап етедi. Суды жинайтын, тазартатын және тарататын негiзгi құралдардың тозу дәрежесi 29 %-ды құрайды. </w:t>
      </w:r>
      <w:r>
        <w:br/>
      </w:r>
      <w:r>
        <w:rPr>
          <w:rFonts w:ascii="Times New Roman"/>
          <w:b w:val="false"/>
          <w:i w:val="false"/>
          <w:color w:val="000000"/>
          <w:sz w:val="28"/>
        </w:rPr>
        <w:t xml:space="preserve">
      Жобалық қуаты тәулiгiне 135,9 мың текше метр қазiр бар кәрiздiк құрылыстар 1969 жылы пайдалануға берiлген. Құрылыс құрастырмалары, әсiресе "су-ауа" шекарасында тұрған ашық құрылыстар ұзақ мерзiм бойы пайдаланылуына байланысты едәуiр зақымданған. </w:t>
      </w:r>
      <w:r>
        <w:br/>
      </w:r>
      <w:r>
        <w:rPr>
          <w:rFonts w:ascii="Times New Roman"/>
          <w:b w:val="false"/>
          <w:i w:val="false"/>
          <w:color w:val="000000"/>
          <w:sz w:val="28"/>
        </w:rPr>
        <w:t xml:space="preserve">
      Сумен жабдықтаудың және су тартудың проблемалары: </w:t>
      </w:r>
      <w:r>
        <w:br/>
      </w:r>
      <w:r>
        <w:rPr>
          <w:rFonts w:ascii="Times New Roman"/>
          <w:b w:val="false"/>
          <w:i w:val="false"/>
          <w:color w:val="000000"/>
          <w:sz w:val="28"/>
        </w:rPr>
        <w:t xml:space="preserve">
      Вячеслав су қоймасына балама сумен жабдықтаудың сенiмдi көздерiнiң жоқтығы; </w:t>
      </w:r>
      <w:r>
        <w:br/>
      </w:r>
      <w:r>
        <w:rPr>
          <w:rFonts w:ascii="Times New Roman"/>
          <w:b w:val="false"/>
          <w:i w:val="false"/>
          <w:color w:val="000000"/>
          <w:sz w:val="28"/>
        </w:rPr>
        <w:t xml:space="preserve">
      қаланың өскелең қажеттiлiктерiне су құбыры желiлерiнiң ұзындығы мен жай-күйінің сай келмеуі; </w:t>
      </w:r>
      <w:r>
        <w:br/>
      </w:r>
      <w:r>
        <w:rPr>
          <w:rFonts w:ascii="Times New Roman"/>
          <w:b w:val="false"/>
          <w:i w:val="false"/>
          <w:color w:val="000000"/>
          <w:sz w:val="28"/>
        </w:rPr>
        <w:t xml:space="preserve">
      Нұра-Есiл бас тоғанының және ұзындығы 9,5 км (Д=1000 мм) сутартқышының аса тозуы; </w:t>
      </w:r>
      <w:r>
        <w:br/>
      </w:r>
      <w:r>
        <w:rPr>
          <w:rFonts w:ascii="Times New Roman"/>
          <w:b w:val="false"/>
          <w:i w:val="false"/>
          <w:color w:val="000000"/>
          <w:sz w:val="28"/>
        </w:rPr>
        <w:t xml:space="preserve">
      ауыз судың сапасын жақсарту жөнiндегi жаңа технологиялардың болмауы; </w:t>
      </w:r>
      <w:r>
        <w:br/>
      </w:r>
      <w:r>
        <w:rPr>
          <w:rFonts w:ascii="Times New Roman"/>
          <w:b w:val="false"/>
          <w:i w:val="false"/>
          <w:color w:val="000000"/>
          <w:sz w:val="28"/>
        </w:rPr>
        <w:t xml:space="preserve">
      қаланың өскелең қажеттілiктерiне кәрiздiк желiлердiң ұзындығы мен өткiзу қабiлетiнiң сай келмеуi; </w:t>
      </w:r>
      <w:r>
        <w:br/>
      </w:r>
      <w:r>
        <w:rPr>
          <w:rFonts w:ascii="Times New Roman"/>
          <w:b w:val="false"/>
          <w:i w:val="false"/>
          <w:color w:val="000000"/>
          <w:sz w:val="28"/>
        </w:rPr>
        <w:t xml:space="preserve">
      суды жинайтын, тазартатын және беретiн объектiлердiң, кәрiз желiлерiнiң, сорғы станцияларының және тазарту құрылыстарының тозуы; </w:t>
      </w:r>
      <w:r>
        <w:br/>
      </w:r>
      <w:r>
        <w:rPr>
          <w:rFonts w:ascii="Times New Roman"/>
          <w:b w:val="false"/>
          <w:i w:val="false"/>
          <w:color w:val="000000"/>
          <w:sz w:val="28"/>
        </w:rPr>
        <w:t xml:space="preserve">
      "Талдыкөл" сарқынды суларды булағыш-жинағышының техникалық талаптарға сай келмеуi; </w:t>
      </w:r>
      <w:r>
        <w:br/>
      </w:r>
      <w:r>
        <w:rPr>
          <w:rFonts w:ascii="Times New Roman"/>
          <w:b w:val="false"/>
          <w:i w:val="false"/>
          <w:color w:val="000000"/>
          <w:sz w:val="28"/>
        </w:rPr>
        <w:t xml:space="preserve">
      қарқынды құрылыс жағдайында жерасты суларының жоғары деңгейi. </w:t>
      </w:r>
    </w:p>
    <w:bookmarkStart w:name="z31" w:id="25"/>
    <w:p>
      <w:pPr>
        <w:spacing w:after="0"/>
        <w:ind w:left="0"/>
        <w:jc w:val="both"/>
      </w:pPr>
      <w:r>
        <w:rPr>
          <w:rFonts w:ascii="Times New Roman"/>
          <w:b w:val="false"/>
          <w:i w:val="false"/>
          <w:color w:val="000000"/>
          <w:sz w:val="28"/>
        </w:rPr>
        <w:t>
      </w:t>
      </w:r>
      <w:r>
        <w:rPr>
          <w:rFonts w:ascii="Times New Roman"/>
          <w:b/>
          <w:i w:val="false"/>
          <w:color w:val="000000"/>
          <w:sz w:val="28"/>
        </w:rPr>
        <w:t xml:space="preserve">1.5. Көлiк жүйесi </w:t>
      </w:r>
    </w:p>
    <w:bookmarkEnd w:id="25"/>
    <w:bookmarkStart w:name="z32" w:id="26"/>
    <w:p>
      <w:pPr>
        <w:spacing w:after="0"/>
        <w:ind w:left="0"/>
        <w:jc w:val="both"/>
      </w:pPr>
      <w:r>
        <w:rPr>
          <w:rFonts w:ascii="Times New Roman"/>
          <w:b w:val="false"/>
          <w:i w:val="false"/>
          <w:color w:val="000000"/>
          <w:sz w:val="28"/>
        </w:rPr>
        <w:t>
      </w:t>
      </w:r>
      <w:r>
        <w:rPr>
          <w:rFonts w:ascii="Times New Roman"/>
          <w:b/>
          <w:i w:val="false"/>
          <w:color w:val="000000"/>
          <w:sz w:val="28"/>
        </w:rPr>
        <w:t xml:space="preserve">1.5.1. Қалалық жол-көлiк жүйесi </w:t>
      </w:r>
    </w:p>
    <w:bookmarkEnd w:id="26"/>
    <w:p>
      <w:pPr>
        <w:spacing w:after="0"/>
        <w:ind w:left="0"/>
        <w:jc w:val="both"/>
      </w:pPr>
      <w:r>
        <w:rPr>
          <w:rFonts w:ascii="Times New Roman"/>
          <w:b w:val="false"/>
          <w:i w:val="false"/>
          <w:color w:val="000000"/>
          <w:sz w:val="28"/>
        </w:rPr>
        <w:t xml:space="preserve">      Бүгiнгi таңда қалада 642 жол мен ұзындығы 643,5 км ортақ пайдаланудағы көшелер бар. </w:t>
      </w:r>
      <w:r>
        <w:br/>
      </w:r>
      <w:r>
        <w:rPr>
          <w:rFonts w:ascii="Times New Roman"/>
          <w:b w:val="false"/>
          <w:i w:val="false"/>
          <w:color w:val="000000"/>
          <w:sz w:val="28"/>
        </w:rPr>
        <w:t xml:space="preserve">
      К-1 айналмалы жүрдек магистралында екi деңгейлi жол айырықтары пайдалануға берілдi. </w:t>
      </w:r>
      <w:r>
        <w:br/>
      </w:r>
      <w:r>
        <w:rPr>
          <w:rFonts w:ascii="Times New Roman"/>
          <w:b w:val="false"/>
          <w:i w:val="false"/>
          <w:color w:val="000000"/>
          <w:sz w:val="28"/>
        </w:rPr>
        <w:t xml:space="preserve">
      Қаланың коммуналдық қызмет орындары көше-жол желiсiн жақсарту үшiн қаланың орталық бөлiгi мен шетiнде 14 павильонды ауыстырып, 9-ын жаңадан орнатты, бағдаршаммен жарақтандырды, күндiзгi уақытта Астана қаласы шегiнде көп жүк көтеретiн және iрi габаритті көлiк қозғалысына шектеу енгiздi.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қаланың негiзгi магистральдарының көлiкке шамадан тыс толуы; </w:t>
      </w:r>
      <w:r>
        <w:br/>
      </w:r>
      <w:r>
        <w:rPr>
          <w:rFonts w:ascii="Times New Roman"/>
          <w:b w:val="false"/>
          <w:i w:val="false"/>
          <w:color w:val="000000"/>
          <w:sz w:val="28"/>
        </w:rPr>
        <w:t xml:space="preserve">
      аралас және қатар жатқан көшелерде, әсiресе, қаланың ескi бөлiгiнде көлiктiң iркiлуiнiң өсе түсуi; </w:t>
      </w:r>
      <w:r>
        <w:br/>
      </w:r>
      <w:r>
        <w:rPr>
          <w:rFonts w:ascii="Times New Roman"/>
          <w:b w:val="false"/>
          <w:i w:val="false"/>
          <w:color w:val="000000"/>
          <w:sz w:val="28"/>
        </w:rPr>
        <w:t xml:space="preserve">
      кешендi көлiк схемасы сыныбына сай магистральдардың болмауы; </w:t>
      </w:r>
      <w:r>
        <w:br/>
      </w:r>
      <w:r>
        <w:rPr>
          <w:rFonts w:ascii="Times New Roman"/>
          <w:b w:val="false"/>
          <w:i w:val="false"/>
          <w:color w:val="000000"/>
          <w:sz w:val="28"/>
        </w:rPr>
        <w:t xml:space="preserve">
      қаланы кесiп өтетiн немесе транзиттiк жолдардың болмауы; </w:t>
      </w:r>
      <w:r>
        <w:br/>
      </w:r>
      <w:r>
        <w:rPr>
          <w:rFonts w:ascii="Times New Roman"/>
          <w:b w:val="false"/>
          <w:i w:val="false"/>
          <w:color w:val="000000"/>
          <w:sz w:val="28"/>
        </w:rPr>
        <w:t xml:space="preserve">
      көпжолақты көшелердiң жетiспеуi; </w:t>
      </w:r>
      <w:r>
        <w:br/>
      </w:r>
      <w:r>
        <w:rPr>
          <w:rFonts w:ascii="Times New Roman"/>
          <w:b w:val="false"/>
          <w:i w:val="false"/>
          <w:color w:val="000000"/>
          <w:sz w:val="28"/>
        </w:rPr>
        <w:t xml:space="preserve">
      жасанды жол құрылыстарының (көлiк көбiрек жиналатын орындарда көпiрлердiң, өтпежолдардың, көлiктiк жол айырықтарының, қоныстану аумақтарын өндiрiстiк аймақпен темiр жол тармағы арқылы байланыстыратын өтпежолдардың, жолаушылар күтетiн қазiргi заманғы павильондардың) жетiспеуi; </w:t>
      </w:r>
      <w:r>
        <w:br/>
      </w:r>
      <w:r>
        <w:rPr>
          <w:rFonts w:ascii="Times New Roman"/>
          <w:b w:val="false"/>
          <w:i w:val="false"/>
          <w:color w:val="000000"/>
          <w:sz w:val="28"/>
        </w:rPr>
        <w:t xml:space="preserve">
      автомобильдердi қоятын орындардың (жабық жерасты және жерүстi тұрақтарының, ашық тұрақтардың, аз уақытқа қоятын алаңқайлардың және т.б.) жетiспеуi. </w:t>
      </w:r>
    </w:p>
    <w:bookmarkStart w:name="z33" w:id="27"/>
    <w:p>
      <w:pPr>
        <w:spacing w:after="0"/>
        <w:ind w:left="0"/>
        <w:jc w:val="both"/>
      </w:pPr>
      <w:r>
        <w:rPr>
          <w:rFonts w:ascii="Times New Roman"/>
          <w:b w:val="false"/>
          <w:i w:val="false"/>
          <w:color w:val="000000"/>
          <w:sz w:val="28"/>
        </w:rPr>
        <w:t>
      </w:t>
      </w:r>
      <w:r>
        <w:rPr>
          <w:rFonts w:ascii="Times New Roman"/>
          <w:b/>
          <w:i w:val="false"/>
          <w:color w:val="000000"/>
          <w:sz w:val="28"/>
        </w:rPr>
        <w:t xml:space="preserve">1.5.2. Қаланың iшкi көлiгi </w:t>
      </w:r>
    </w:p>
    <w:bookmarkEnd w:id="27"/>
    <w:p>
      <w:pPr>
        <w:spacing w:after="0"/>
        <w:ind w:left="0"/>
        <w:jc w:val="both"/>
      </w:pPr>
      <w:r>
        <w:rPr>
          <w:rFonts w:ascii="Times New Roman"/>
          <w:b w:val="false"/>
          <w:i w:val="false"/>
          <w:color w:val="000000"/>
          <w:sz w:val="28"/>
        </w:rPr>
        <w:t xml:space="preserve">      Соңғы бес жыл бойы қалада жол-көлiк желiсiнiң дамуы жеткiлiксiз болғанына қарамастан автомобиль көлігінiң өсу үрдiсi сақталып отыр. Осы уақыт iшiнде автомобиль көлiгi 37,6 мыңнан (2000 жыл) 94,5 мың (2005 жыл) бiрлiкке дейiн, яғни 2,5 есе өстi. Егер 2000 жылы Астана қаласының бiр мың тұрғынына 118 автомобильден келген болса, қазiр 172-тен келедi. </w:t>
      </w:r>
      <w:r>
        <w:br/>
      </w:r>
      <w:r>
        <w:rPr>
          <w:rFonts w:ascii="Times New Roman"/>
          <w:b w:val="false"/>
          <w:i w:val="false"/>
          <w:color w:val="000000"/>
          <w:sz w:val="28"/>
        </w:rPr>
        <w:t xml:space="preserve">
      Астана қаласында қаланың барлық негiзгi аудандары, оның iшiнде шеткi және қалаға қосылған кенттер қалаiшiлiк жолаушылар тасымалымен қамтылды. Тасымалдар 51 бағыт бойынша жұмыс iстейдi, бұл орайда қазiргi уақытта бұған 38 троллейбус, үлкен және орташа сыйымдылықтағы 819 автобус және сыйымдылығы орташа 37 шағын автобус тартылған. </w:t>
      </w:r>
      <w:r>
        <w:br/>
      </w:r>
      <w:r>
        <w:rPr>
          <w:rFonts w:ascii="Times New Roman"/>
          <w:b w:val="false"/>
          <w:i w:val="false"/>
          <w:color w:val="000000"/>
          <w:sz w:val="28"/>
        </w:rPr>
        <w:t xml:space="preserve">
      Көлiктiң барлық түрлерiмен жолаушылар тасымалдау айналымының көлемi коммерциялық тасымалдаумен айналысатын кәсiпкерлердiң тасымалдау көлемiн бағалауды ескергенде 2000 - 2005 жылдары 2,9 есе (2,0-дан 5,9 млрд. жолаушы - км) өстi. </w:t>
      </w:r>
      <w:r>
        <w:br/>
      </w:r>
      <w:r>
        <w:rPr>
          <w:rFonts w:ascii="Times New Roman"/>
          <w:b w:val="false"/>
          <w:i w:val="false"/>
          <w:color w:val="000000"/>
          <w:sz w:val="28"/>
        </w:rPr>
        <w:t xml:space="preserve">
      Көлiктiң барлық түрiмен жүк тасымалдау көлемi көлiктiк емес кәсiпорындардың және коммерциялық тасымалдаумен айналысатын кәсiпкерлердiң тасымалдау көлемiн бағалауды ескергенде 2000 - 2005 жылдары 1,8 есе (21 300-ден 37 900 мың тоннаға дейiн) өстi.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қазiргi бар автобус және троллейбус парктерiнiң, қоғамдық көлiк инфрақұрылымы объектiлерiнiң әбден тозуы себебiнен олардың техникалық қауiпсiздiк, экологиялық, жайлылық тұрғысынан жеткiлiксiз деңгейi; </w:t>
      </w:r>
      <w:r>
        <w:br/>
      </w:r>
      <w:r>
        <w:rPr>
          <w:rFonts w:ascii="Times New Roman"/>
          <w:b w:val="false"/>
          <w:i w:val="false"/>
          <w:color w:val="000000"/>
          <w:sz w:val="28"/>
        </w:rPr>
        <w:t xml:space="preserve">
      қоғамдық көлiктiң жеткiлiксiз дамуы; </w:t>
      </w:r>
      <w:r>
        <w:br/>
      </w:r>
      <w:r>
        <w:rPr>
          <w:rFonts w:ascii="Times New Roman"/>
          <w:b w:val="false"/>
          <w:i w:val="false"/>
          <w:color w:val="000000"/>
          <w:sz w:val="28"/>
        </w:rPr>
        <w:t xml:space="preserve">
      пайдаланылып жүрген көлiк түрлерiнiң қазiргi заманғы баламаларының болмауы. </w:t>
      </w:r>
    </w:p>
    <w:bookmarkStart w:name="z34" w:id="28"/>
    <w:p>
      <w:pPr>
        <w:spacing w:after="0"/>
        <w:ind w:left="0"/>
        <w:jc w:val="both"/>
      </w:pPr>
      <w:r>
        <w:rPr>
          <w:rFonts w:ascii="Times New Roman"/>
          <w:b w:val="false"/>
          <w:i w:val="false"/>
          <w:color w:val="000000"/>
          <w:sz w:val="28"/>
        </w:rPr>
        <w:t>
      </w:t>
      </w:r>
      <w:r>
        <w:rPr>
          <w:rFonts w:ascii="Times New Roman"/>
          <w:b/>
          <w:i w:val="false"/>
          <w:color w:val="000000"/>
          <w:sz w:val="28"/>
        </w:rPr>
        <w:t xml:space="preserve">1.5.3. Сыртқы көлiк </w:t>
      </w:r>
    </w:p>
    <w:bookmarkEnd w:id="28"/>
    <w:p>
      <w:pPr>
        <w:spacing w:after="0"/>
        <w:ind w:left="0"/>
        <w:jc w:val="both"/>
      </w:pPr>
      <w:r>
        <w:rPr>
          <w:rFonts w:ascii="Times New Roman"/>
          <w:b w:val="false"/>
          <w:i w:val="false"/>
          <w:color w:val="000000"/>
          <w:sz w:val="28"/>
        </w:rPr>
        <w:t xml:space="preserve">      Елорданың қолайлы экономикалық-географиялық орналасуын неғұрлым тиiмдi пайдалану мақсатында тасымалдар көлемiн айтарлықтай ұлғайтуға мүмкiндiк беретiн халықаралық әуежайдың жаңа ғимараты пайдалануға берiлдi. </w:t>
      </w:r>
      <w:r>
        <w:br/>
      </w:r>
      <w:r>
        <w:rPr>
          <w:rFonts w:ascii="Times New Roman"/>
          <w:b w:val="false"/>
          <w:i w:val="false"/>
          <w:color w:val="000000"/>
          <w:sz w:val="28"/>
        </w:rPr>
        <w:t xml:space="preserve">
      Автомобильмен тасымалдау қарқынды дамуда. Астана - Бауман, Астана - Запорожье, Астана - Петропавл, Астана - Омбы бағытындағы тұрақты жол қатынасы ашылды.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көлiк операторлары мен iлеспе қызметтер сервисiнiң жетiспеушiлiгi; </w:t>
      </w:r>
      <w:r>
        <w:br/>
      </w:r>
      <w:r>
        <w:rPr>
          <w:rFonts w:ascii="Times New Roman"/>
          <w:b w:val="false"/>
          <w:i w:val="false"/>
          <w:color w:val="000000"/>
          <w:sz w:val="28"/>
        </w:rPr>
        <w:t xml:space="preserve">
      қызмет көрсетудiң мультисервистiк желiсiнiң дамуының жеткiлiксiз деңгейi; </w:t>
      </w:r>
      <w:r>
        <w:br/>
      </w:r>
      <w:r>
        <w:rPr>
          <w:rFonts w:ascii="Times New Roman"/>
          <w:b w:val="false"/>
          <w:i w:val="false"/>
          <w:color w:val="000000"/>
          <w:sz w:val="28"/>
        </w:rPr>
        <w:t xml:space="preserve">
      сервис деңгейiнiң халықаралық талаптарға сәйкес келмеуi. </w:t>
      </w:r>
    </w:p>
    <w:bookmarkStart w:name="z35" w:id="29"/>
    <w:p>
      <w:pPr>
        <w:spacing w:after="0"/>
        <w:ind w:left="0"/>
        <w:jc w:val="both"/>
      </w:pPr>
      <w:r>
        <w:rPr>
          <w:rFonts w:ascii="Times New Roman"/>
          <w:b w:val="false"/>
          <w:i w:val="false"/>
          <w:color w:val="000000"/>
          <w:sz w:val="28"/>
        </w:rPr>
        <w:t>
      </w:t>
      </w:r>
      <w:r>
        <w:rPr>
          <w:rFonts w:ascii="Times New Roman"/>
          <w:b/>
          <w:i w:val="false"/>
          <w:color w:val="000000"/>
          <w:sz w:val="28"/>
        </w:rPr>
        <w:t xml:space="preserve">1.6. Инвестициялық ахуал </w:t>
      </w:r>
    </w:p>
    <w:bookmarkEnd w:id="29"/>
    <w:p>
      <w:pPr>
        <w:spacing w:after="0"/>
        <w:ind w:left="0"/>
        <w:jc w:val="both"/>
      </w:pPr>
      <w:r>
        <w:rPr>
          <w:rFonts w:ascii="Times New Roman"/>
          <w:b w:val="false"/>
          <w:i w:val="false"/>
          <w:color w:val="000000"/>
          <w:sz w:val="28"/>
        </w:rPr>
        <w:t xml:space="preserve">      Елорданы дамытудың үдемелi қарқынына және инвестициялық жобаларды қаржыландыру үшiн бюджет қаражатының жетiспеушілігiне байланысты қаржыландырудың балама көздерiн, оның iшiнде сыртқы қарыздарды тарту және/немесе жобалық облигацияларды шығару арқылы пайдалану қажеттiлiгi пiсiп-жетiлдi. </w:t>
      </w:r>
      <w:r>
        <w:br/>
      </w:r>
      <w:r>
        <w:rPr>
          <w:rFonts w:ascii="Times New Roman"/>
          <w:b w:val="false"/>
          <w:i w:val="false"/>
          <w:color w:val="000000"/>
          <w:sz w:val="28"/>
        </w:rPr>
        <w:t xml:space="preserve">
      Осыған байланысты Малайзияның Путраджайи қаласының әлеуметтiк және инфрақұрылымдық объектiлерiнiң құрылысы үшiн қаржыландырудың балама көздерiн тартудағы оң тәжiрибесiн қолдану пайдалы болып табылады. </w:t>
      </w:r>
      <w:r>
        <w:br/>
      </w:r>
      <w:r>
        <w:rPr>
          <w:rFonts w:ascii="Times New Roman"/>
          <w:b w:val="false"/>
          <w:i w:val="false"/>
          <w:color w:val="000000"/>
          <w:sz w:val="28"/>
        </w:rPr>
        <w:t xml:space="preserve">
      Сол жақ жағалаудағы бiрiншi кезектегi объектiлердiң құрылысына инвестициялар тарту үшiн "Астана - жаңа қала" арнайы экономикалық аймағы құрылды. Арнайы экономикалық аймақ шеңберiнде шетелдiк инвесторлардың негiзгi капиталға қосқан салымдары 2000 жылғы 3,8 млрд. теңгеден 2005 жылы 6,8 млрд. теңгеге дейiн өстi. </w:t>
      </w:r>
      <w:r>
        <w:br/>
      </w:r>
      <w:r>
        <w:rPr>
          <w:rFonts w:ascii="Times New Roman"/>
          <w:b w:val="false"/>
          <w:i w:val="false"/>
          <w:color w:val="000000"/>
          <w:sz w:val="28"/>
        </w:rPr>
        <w:t xml:space="preserve">
      Тұтас алғанда, негізгi капиталға құйылған инвестициялар көлемi 2000 жылғы 59 млрд. теңгеден 2005 жылы 254,2 млрд. теңгеге дейiн өстi. Қаланың инвестициялық саясатын iске асыруда құрылыс негізгi басымдық болып отыр. 2005 жылы құрылыс-монтаж жұмыстарының көлемi 199,5 млрд. теңгенi құрап, 2000 жылғы деңгейден 4,4 есе артты. </w:t>
      </w:r>
      <w:r>
        <w:br/>
      </w:r>
      <w:r>
        <w:rPr>
          <w:rFonts w:ascii="Times New Roman"/>
          <w:b w:val="false"/>
          <w:i w:val="false"/>
          <w:color w:val="000000"/>
          <w:sz w:val="28"/>
        </w:rPr>
        <w:t xml:space="preserve">
      Негiзгi капиталға салынған инвестициялар көлемi бойынша Астана қаласы ел өңiрлерi көшбасшыларының үштiгiне кiрiп отыр. 2000 - 2005 жылдары инвестициялардың республика көлемiндегi елорданың үлесi 9,9 %-дан 11,5 %-ға дейiн көтерiлдi. </w:t>
      </w:r>
      <w:r>
        <w:br/>
      </w:r>
      <w:r>
        <w:rPr>
          <w:rFonts w:ascii="Times New Roman"/>
          <w:b w:val="false"/>
          <w:i w:val="false"/>
          <w:color w:val="000000"/>
          <w:sz w:val="28"/>
        </w:rPr>
        <w:t xml:space="preserve">
      Инвестициялық ахуалдың жақсаруы әлемнiң 50 елiнен өкiлдiк ететiн жұмыс iстеп жатқан шетелдiк (408) және бiрiккен кәсiпорындар (ИЗ) санының ұлғаюына оң әсерiн тигiздi. </w:t>
      </w:r>
      <w:r>
        <w:br/>
      </w:r>
      <w:r>
        <w:rPr>
          <w:rFonts w:ascii="Times New Roman"/>
          <w:b w:val="false"/>
          <w:i w:val="false"/>
          <w:color w:val="000000"/>
          <w:sz w:val="28"/>
        </w:rPr>
        <w:t xml:space="preserve">
      2000 - 2005 жылдары негiзгi капиталға салынған инвестициялар 4,3 есе, оның iшiнде кәсiпорындар мен ұйымдардың өз қаражаттары - 8,2 есе өстi. </w:t>
      </w:r>
      <w:r>
        <w:br/>
      </w:r>
      <w:r>
        <w:rPr>
          <w:rFonts w:ascii="Times New Roman"/>
          <w:b w:val="false"/>
          <w:i w:val="false"/>
          <w:color w:val="000000"/>
          <w:sz w:val="28"/>
        </w:rPr>
        <w:t xml:space="preserve">
      2000 - 2005 жылдары негiзгi капиталға құйылған салымдар көлемiндегi кәсiпорындардың, ұйымдардың және халықтың өз қаражаттарының үлесi салыстырмалы түрде 64,7 %-дан 58,4 %-ға азайды, ал бюджет қаражаты 28,7-ден 38,9 %-ға дейiн артты. </w:t>
      </w:r>
    </w:p>
    <w:p>
      <w:pPr>
        <w:spacing w:after="0"/>
        <w:ind w:left="0"/>
        <w:jc w:val="both"/>
      </w:pPr>
      <w:r>
        <w:rPr>
          <w:rFonts w:ascii="Times New Roman"/>
          <w:b/>
          <w:i w:val="false"/>
          <w:color w:val="000000"/>
          <w:sz w:val="28"/>
        </w:rPr>
        <w:t>4-кесте</w:t>
      </w:r>
    </w:p>
    <w:p>
      <w:pPr>
        <w:spacing w:after="0"/>
        <w:ind w:left="0"/>
        <w:jc w:val="both"/>
      </w:pPr>
      <w:r>
        <w:rPr>
          <w:rFonts w:ascii="Times New Roman"/>
          <w:b/>
          <w:i w:val="false"/>
          <w:color w:val="000000"/>
          <w:sz w:val="28"/>
        </w:rPr>
        <w:t xml:space="preserve">   2005 жылғы негiзгi капиталға салынған инвестициялардың </w:t>
      </w:r>
      <w:r>
        <w:br/>
      </w:r>
      <w:r>
        <w:rPr>
          <w:rFonts w:ascii="Times New Roman"/>
          <w:b w:val="false"/>
          <w:i w:val="false"/>
          <w:color w:val="000000"/>
          <w:sz w:val="28"/>
        </w:rPr>
        <w:t>
</w:t>
      </w:r>
      <w:r>
        <w:rPr>
          <w:rFonts w:ascii="Times New Roman"/>
          <w:b/>
          <w:i w:val="false"/>
          <w:color w:val="000000"/>
          <w:sz w:val="28"/>
        </w:rPr>
        <w:t xml:space="preserve">             технологиялық құрылымы жиынына %-бен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3"/>
        <w:gridCol w:w="3213"/>
        <w:gridCol w:w="2813"/>
      </w:tblGrid>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 </w:t>
            </w:r>
          </w:p>
        </w:tc>
      </w:tr>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салынған </w:t>
            </w:r>
            <w:r>
              <w:br/>
            </w:r>
            <w:r>
              <w:rPr>
                <w:rFonts w:ascii="Times New Roman"/>
                <w:b w:val="false"/>
                <w:i w:val="false"/>
                <w:color w:val="000000"/>
                <w:sz w:val="20"/>
              </w:rPr>
              <w:t xml:space="preserve">
инвестициялар, барлығы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 жұмыстары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r>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 жабдықтар, құрал, </w:t>
            </w:r>
            <w:r>
              <w:br/>
            </w:r>
            <w:r>
              <w:rPr>
                <w:rFonts w:ascii="Times New Roman"/>
                <w:b w:val="false"/>
                <w:i w:val="false"/>
                <w:color w:val="000000"/>
                <w:sz w:val="20"/>
              </w:rPr>
              <w:t xml:space="preserve">
мүкәммал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жұмыстар мен шығындар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bl>
    <w:p>
      <w:pPr>
        <w:spacing w:after="0"/>
        <w:ind w:left="0"/>
        <w:jc w:val="both"/>
      </w:pPr>
      <w:r>
        <w:rPr>
          <w:rFonts w:ascii="Times New Roman"/>
          <w:b w:val="false"/>
          <w:i w:val="false"/>
          <w:color w:val="000000"/>
          <w:sz w:val="28"/>
        </w:rPr>
        <w:t xml:space="preserve">      Бүгiнгi таңдағы инвестициялық саясаттың түйiндi проблемалары мыналар болып табылады: </w:t>
      </w:r>
      <w:r>
        <w:br/>
      </w:r>
      <w:r>
        <w:rPr>
          <w:rFonts w:ascii="Times New Roman"/>
          <w:b w:val="false"/>
          <w:i w:val="false"/>
          <w:color w:val="000000"/>
          <w:sz w:val="28"/>
        </w:rPr>
        <w:t xml:space="preserve">
      инвестициялар құрылымын әртараптандыру деңгейiнiң жеткіліксiздiгi; </w:t>
      </w:r>
      <w:r>
        <w:br/>
      </w:r>
      <w:r>
        <w:rPr>
          <w:rFonts w:ascii="Times New Roman"/>
          <w:b w:val="false"/>
          <w:i w:val="false"/>
          <w:color w:val="000000"/>
          <w:sz w:val="28"/>
        </w:rPr>
        <w:t xml:space="preserve">
      өндiрiс қуаттарының табиғи және моральдық аса тозуы; </w:t>
      </w:r>
      <w:r>
        <w:br/>
      </w:r>
      <w:r>
        <w:rPr>
          <w:rFonts w:ascii="Times New Roman"/>
          <w:b w:val="false"/>
          <w:i w:val="false"/>
          <w:color w:val="000000"/>
          <w:sz w:val="28"/>
        </w:rPr>
        <w:t xml:space="preserve">
      экономиканың өнеркәсiп секторында инвестициялық белсендiлiктiң төмен болуы; </w:t>
      </w:r>
      <w:r>
        <w:br/>
      </w:r>
      <w:r>
        <w:rPr>
          <w:rFonts w:ascii="Times New Roman"/>
          <w:b w:val="false"/>
          <w:i w:val="false"/>
          <w:color w:val="000000"/>
          <w:sz w:val="28"/>
        </w:rPr>
        <w:t xml:space="preserve">
      кәсiпкерлiктi, оның iшiнде инновациялық кәсiпкерлiктi қаржылық қолдаудың тиiмдi схемаларының болмауы. </w:t>
      </w:r>
    </w:p>
    <w:bookmarkStart w:name="z36" w:id="30"/>
    <w:p>
      <w:pPr>
        <w:spacing w:after="0"/>
        <w:ind w:left="0"/>
        <w:jc w:val="both"/>
      </w:pPr>
      <w:r>
        <w:rPr>
          <w:rFonts w:ascii="Times New Roman"/>
          <w:b w:val="false"/>
          <w:i w:val="false"/>
          <w:color w:val="000000"/>
          <w:sz w:val="28"/>
        </w:rPr>
        <w:t>
      </w:t>
      </w:r>
      <w:r>
        <w:rPr>
          <w:rFonts w:ascii="Times New Roman"/>
          <w:b/>
          <w:i w:val="false"/>
          <w:color w:val="000000"/>
          <w:sz w:val="28"/>
        </w:rPr>
        <w:t xml:space="preserve">1.7. Туризм </w:t>
      </w:r>
    </w:p>
    <w:bookmarkEnd w:id="30"/>
    <w:p>
      <w:pPr>
        <w:spacing w:after="0"/>
        <w:ind w:left="0"/>
        <w:jc w:val="both"/>
      </w:pPr>
      <w:r>
        <w:rPr>
          <w:rFonts w:ascii="Times New Roman"/>
          <w:b w:val="false"/>
          <w:i w:val="false"/>
          <w:color w:val="000000"/>
          <w:sz w:val="28"/>
        </w:rPr>
        <w:t xml:space="preserve">      Туризмдi дамытудың мақсаты Астана қаласының тартымды туристiк бет-бейнесiн, елорданың бәсекеге қабiлеттi туристiк-рекреациялық саласын қалыптастыру болып табылады. </w:t>
      </w:r>
      <w:r>
        <w:br/>
      </w:r>
      <w:r>
        <w:rPr>
          <w:rFonts w:ascii="Times New Roman"/>
          <w:b w:val="false"/>
          <w:i w:val="false"/>
          <w:color w:val="000000"/>
          <w:sz w:val="28"/>
        </w:rPr>
        <w:t xml:space="preserve">
      2001 жылдан 2005 жылдар кезеңiнде Астана қаласына келу туризмiнiң көрсеткiштерi 14,1-ден 31,9 мың адамға дейiн, шығу туризмi - 6,9-дан 31,8 мың адамға дейiн, iшкi туризм - 71,2-ден 187,7 мың адамға өстi. Туристiк фирмалардың саны 2000 - 2005 жылдар бойы - 7-ден 54-ке дейiн ұлғайды. Сонымен бiрге басқа өңiрлерден туристiк фирмалардың 9 филиалы мен өкiлдiгi жұмыс iстейдi. </w:t>
      </w:r>
      <w:r>
        <w:br/>
      </w:r>
      <w:r>
        <w:rPr>
          <w:rFonts w:ascii="Times New Roman"/>
          <w:b w:val="false"/>
          <w:i w:val="false"/>
          <w:color w:val="000000"/>
          <w:sz w:val="28"/>
        </w:rPr>
        <w:t xml:space="preserve">
      Ұсынылған жұмыстар мен туристiк қызметтердiң көлемi 2000 жылы 1,9 млрд. теңгеден 2005 жылы 4,5 млрд. теңгеге ұлғайды. 2005 жылы туристiк ұйымдардың қызметiнен алынған кiрiстер 1,7 млрд. теңгенi құрады. </w:t>
      </w:r>
      <w:r>
        <w:br/>
      </w:r>
      <w:r>
        <w:rPr>
          <w:rFonts w:ascii="Times New Roman"/>
          <w:b w:val="false"/>
          <w:i w:val="false"/>
          <w:color w:val="000000"/>
          <w:sz w:val="28"/>
        </w:rPr>
        <w:t xml:space="preserve">
      "Астананың гүлденуi - Қазақстанның гүлденуi" атты мемлекеттік бағдарламаның қолданыстағы кезеңiнде қонақүйлер саны 28-ден 63-ке дейiн ұлғайды. Олардың 80 %-дан астамын қосымша демалыс орындары мен сервис және тамақтандыру объектiлерi (мейрамханалар, дәмханалар) қамтиды. Астананың қонақүй кешенiнiң бiр мезгiлде 2,5 мың адамға дейiн қабылдауға мүмкiндiгi бар. </w:t>
      </w:r>
      <w:r>
        <w:br/>
      </w:r>
      <w:r>
        <w:rPr>
          <w:rFonts w:ascii="Times New Roman"/>
          <w:b w:val="false"/>
          <w:i w:val="false"/>
          <w:color w:val="000000"/>
          <w:sz w:val="28"/>
        </w:rPr>
        <w:t xml:space="preserve">
      Астана қаласында бос уақыт өткiзетiн, демалатын және туристер баратын объектілердiң желiсi кеңеюде.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кинотеатрлар (500 мың тұрғын адамға небары 2), ойын-сауық объектiлерiнiң саны жеткiлiксiз, шетел туристерiн тартуға мүмкiндiк беретiн этноорталық жоқ; </w:t>
      </w:r>
      <w:r>
        <w:br/>
      </w:r>
      <w:r>
        <w:rPr>
          <w:rFonts w:ascii="Times New Roman"/>
          <w:b w:val="false"/>
          <w:i w:val="false"/>
          <w:color w:val="000000"/>
          <w:sz w:val="28"/>
        </w:rPr>
        <w:t xml:space="preserve">
      тұрақты, сондай-ақ чартерлiк шетелдiк авиарейстер санының аздығы. Туризмдi дамытуды көлiк шығындарының жоғары болуы шектейдi. Туристiк қызмет үшiн мамандандырылған автокөлiк кәсiпорындары жоқ; </w:t>
      </w:r>
      <w:r>
        <w:br/>
      </w:r>
      <w:r>
        <w:rPr>
          <w:rFonts w:ascii="Times New Roman"/>
          <w:b w:val="false"/>
          <w:i w:val="false"/>
          <w:color w:val="000000"/>
          <w:sz w:val="28"/>
        </w:rPr>
        <w:t xml:space="preserve">
      электрондық броньдау және сапарларды жоспарлау жүйесi жасалмаған; </w:t>
      </w:r>
      <w:r>
        <w:br/>
      </w:r>
      <w:r>
        <w:rPr>
          <w:rFonts w:ascii="Times New Roman"/>
          <w:b w:val="false"/>
          <w:i w:val="false"/>
          <w:color w:val="000000"/>
          <w:sz w:val="28"/>
        </w:rPr>
        <w:t xml:space="preserve">
      туристiк өнiм ретiнде Астананың бейнелiк мәнi кешендi түрде ұсыну жүзеге асырылмайды; </w:t>
      </w:r>
      <w:r>
        <w:br/>
      </w:r>
      <w:r>
        <w:rPr>
          <w:rFonts w:ascii="Times New Roman"/>
          <w:b w:val="false"/>
          <w:i w:val="false"/>
          <w:color w:val="000000"/>
          <w:sz w:val="28"/>
        </w:rPr>
        <w:t xml:space="preserve">
      келушi және iшкi туризм қала экономикасы үшiн маңызды мәнге ие индустрия ретiнде қалыптаспаған; </w:t>
      </w:r>
      <w:r>
        <w:br/>
      </w:r>
      <w:r>
        <w:rPr>
          <w:rFonts w:ascii="Times New Roman"/>
          <w:b w:val="false"/>
          <w:i w:val="false"/>
          <w:color w:val="000000"/>
          <w:sz w:val="28"/>
        </w:rPr>
        <w:t xml:space="preserve">
      кадр және материалдық-техникалық ресурстары жоқ шағын туристiк фирмалардың басымдығы туризм саласындағы инвестициялық салымдарды дамытуға ықпал етпейдi; </w:t>
      </w:r>
      <w:r>
        <w:br/>
      </w:r>
      <w:r>
        <w:rPr>
          <w:rFonts w:ascii="Times New Roman"/>
          <w:b w:val="false"/>
          <w:i w:val="false"/>
          <w:color w:val="000000"/>
          <w:sz w:val="28"/>
        </w:rPr>
        <w:t xml:space="preserve">
      туристiк қызметтiң экономикалық тиiмдiлігiн кешендi объективтi түрде есепке алу жоқ. </w:t>
      </w:r>
    </w:p>
    <w:bookmarkStart w:name="z37" w:id="31"/>
    <w:p>
      <w:pPr>
        <w:spacing w:after="0"/>
        <w:ind w:left="0"/>
        <w:jc w:val="both"/>
      </w:pPr>
      <w:r>
        <w:rPr>
          <w:rFonts w:ascii="Times New Roman"/>
          <w:b w:val="false"/>
          <w:i w:val="false"/>
          <w:color w:val="000000"/>
          <w:sz w:val="28"/>
        </w:rPr>
        <w:t>
      </w:t>
      </w:r>
      <w:r>
        <w:rPr>
          <w:rFonts w:ascii="Times New Roman"/>
          <w:b/>
          <w:i w:val="false"/>
          <w:color w:val="000000"/>
          <w:sz w:val="28"/>
        </w:rPr>
        <w:t xml:space="preserve">1.8. Сауда </w:t>
      </w:r>
    </w:p>
    <w:bookmarkEnd w:id="31"/>
    <w:p>
      <w:pPr>
        <w:spacing w:after="0"/>
        <w:ind w:left="0"/>
        <w:jc w:val="both"/>
      </w:pPr>
      <w:r>
        <w:rPr>
          <w:rFonts w:ascii="Times New Roman"/>
          <w:b w:val="false"/>
          <w:i w:val="false"/>
          <w:color w:val="000000"/>
          <w:sz w:val="28"/>
        </w:rPr>
        <w:t xml:space="preserve">      2000 - 2005 жылдардағы кезеңде бөлшек сауда айналымының көлемi өсiмнiң тұрақты үрдiсiн көрсеттi. Өткiзудiң барлық арналары бойынша бұл көрсеткiш осы кезең iшiнде 29,1-ден 77,0 млрд. теңгеге дейiн артты. Бұл ретте сауданың мемлекеттiк емес секторында 81 % өсiм (28,900-дан 69,100 млн. теңгеге дейiн) және мемлекеттiк секторда 36,1 %-ға кему (155,0-ден 130,4 млн. теңгеге дейiн) байқалды. </w:t>
      </w:r>
      <w:r>
        <w:br/>
      </w:r>
      <w:r>
        <w:rPr>
          <w:rFonts w:ascii="Times New Roman"/>
          <w:b w:val="false"/>
          <w:i w:val="false"/>
          <w:color w:val="000000"/>
          <w:sz w:val="28"/>
        </w:rPr>
        <w:t xml:space="preserve">
      Қаланың ресми тiркелген және сауда жасайтын кәсіпорындары мен ұйымдарының бөлшек тауар айналымының көлемi де 3,6 есе (12,5-тен 45,3 млрд. теңгеге дейiн), ал зат базарларының, аралас және азық-түлiк базарларының бөлшек тауар айналымы - 2 есе (16,5-тен 31,8 млрд. теңгеге дейiн) артты. </w:t>
      </w:r>
      <w:r>
        <w:br/>
      </w:r>
      <w:r>
        <w:rPr>
          <w:rFonts w:ascii="Times New Roman"/>
          <w:b w:val="false"/>
          <w:i w:val="false"/>
          <w:color w:val="000000"/>
          <w:sz w:val="28"/>
        </w:rPr>
        <w:t xml:space="preserve">
      2005 жылы көтерме сауда желiсi арқылы сомасы 385,8 млрд. теңге тұтыну тауарлары мен өндiрiстiк-техникалық мақсаттағы өнiмдер өткiзiлдi. </w:t>
      </w:r>
      <w:r>
        <w:br/>
      </w:r>
      <w:r>
        <w:rPr>
          <w:rFonts w:ascii="Times New Roman"/>
          <w:b w:val="false"/>
          <w:i w:val="false"/>
          <w:color w:val="000000"/>
          <w:sz w:val="28"/>
        </w:rPr>
        <w:t xml:space="preserve">
      2006 жылдың 1 қаңтарына қарай бөлшек және көтерме саудадағы тауар қорының көлемi 6,9 млрд. теңгеге жеттi, оның 76,3 %-ы көтерме саудада шоғырланған. </w:t>
      </w:r>
      <w:r>
        <w:br/>
      </w:r>
      <w:r>
        <w:rPr>
          <w:rFonts w:ascii="Times New Roman"/>
          <w:b w:val="false"/>
          <w:i w:val="false"/>
          <w:color w:val="000000"/>
          <w:sz w:val="28"/>
        </w:rPr>
        <w:t xml:space="preserve">
      Көрсетiлген қызметтiң жалпы көлемi 2005 жылы 3,5 млрд. теңгеге дейiн өстi, қоғамдық тамақтандыру кәсiпорындары 3,0 млрд. теңге сомаға қызмет көрсетті. </w:t>
      </w:r>
      <w:r>
        <w:br/>
      </w:r>
      <w:r>
        <w:rPr>
          <w:rFonts w:ascii="Times New Roman"/>
          <w:b w:val="false"/>
          <w:i w:val="false"/>
          <w:color w:val="000000"/>
          <w:sz w:val="28"/>
        </w:rPr>
        <w:t xml:space="preserve">
      Қалада 19 базар жұмыс iстейдi. Қазақстанның оңтүстiк өңiрлерiнен әкелiнетiн жемiс-жидектердi өткiзетiн көтерме базарлардың желiсi құрылды. Өнiмнiң осы түрлерiн көкөнiс шатырларын орнату және маусымдық жәрмеңкелер өткiзу арқылы сататын бөлшек сауда ұйымдастырылды.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қала және қала маңындағы кәсiпорындарда өндiрiлетiн дайын тамақ өнiмдерi түрлерiнiң халықтың сұранымына сай келмеуi; </w:t>
      </w:r>
      <w:r>
        <w:br/>
      </w:r>
      <w:r>
        <w:rPr>
          <w:rFonts w:ascii="Times New Roman"/>
          <w:b w:val="false"/>
          <w:i w:val="false"/>
          <w:color w:val="000000"/>
          <w:sz w:val="28"/>
        </w:rPr>
        <w:t xml:space="preserve">
      дамыған инфрақұрылымы бар қазiргi заманғы сауда орталықтарының жеткiлiктi санының болмауы. </w:t>
      </w:r>
    </w:p>
    <w:bookmarkStart w:name="z38" w:id="32"/>
    <w:p>
      <w:pPr>
        <w:spacing w:after="0"/>
        <w:ind w:left="0"/>
        <w:jc w:val="both"/>
      </w:pPr>
      <w:r>
        <w:rPr>
          <w:rFonts w:ascii="Times New Roman"/>
          <w:b w:val="false"/>
          <w:i w:val="false"/>
          <w:color w:val="000000"/>
          <w:sz w:val="28"/>
        </w:rPr>
        <w:t>
      </w:t>
      </w:r>
      <w:r>
        <w:rPr>
          <w:rFonts w:ascii="Times New Roman"/>
          <w:b/>
          <w:i w:val="false"/>
          <w:color w:val="000000"/>
          <w:sz w:val="28"/>
        </w:rPr>
        <w:t xml:space="preserve">1.9. Бюджет саласы </w:t>
      </w:r>
    </w:p>
    <w:bookmarkEnd w:id="32"/>
    <w:p>
      <w:pPr>
        <w:spacing w:after="0"/>
        <w:ind w:left="0"/>
        <w:jc w:val="both"/>
      </w:pPr>
      <w:r>
        <w:rPr>
          <w:rFonts w:ascii="Times New Roman"/>
          <w:b w:val="false"/>
          <w:i w:val="false"/>
          <w:color w:val="000000"/>
          <w:sz w:val="28"/>
        </w:rPr>
        <w:t xml:space="preserve">      2000 - 2005 жылдары қалалық бюджеттiң кiрiс бөлiгі 21 млрд. теңгеден 38,3 млрд. теңгеге дейiн (1,8 есеге) өстi. Қаланың ЖӨӨ-дегi бюджет кiрiстерiнiң үлес салмағының ұдайы төмендеу үрдiсi байқалады. </w:t>
      </w:r>
    </w:p>
    <w:p>
      <w:pPr>
        <w:spacing w:after="0"/>
        <w:ind w:left="0"/>
        <w:jc w:val="left"/>
      </w:pPr>
      <w:r>
        <w:rPr>
          <w:rFonts w:ascii="Times New Roman"/>
          <w:b/>
          <w:i w:val="false"/>
          <w:color w:val="000000"/>
        </w:rPr>
        <w:t xml:space="preserve"> 3-сурет </w:t>
      </w:r>
      <w:r>
        <w:br/>
      </w:r>
      <w:r>
        <w:rPr>
          <w:rFonts w:ascii="Times New Roman"/>
          <w:b/>
          <w:i w:val="false"/>
          <w:color w:val="000000"/>
        </w:rPr>
        <w:t xml:space="preserve">
Астана қаласы бюджетiнiң кiрiстерi мен шығыстары, </w:t>
      </w:r>
      <w:r>
        <w:br/>
      </w:r>
      <w:r>
        <w:rPr>
          <w:rFonts w:ascii="Times New Roman"/>
          <w:b/>
          <w:i w:val="false"/>
          <w:color w:val="000000"/>
        </w:rPr>
        <w:t xml:space="preserve">
ЖӨӨ-ге %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Бұл ретте бюджет кiрiстерi құрылымының өзгерiстерiн талдау 2000 жылы кiрiстердiң негiзгi бөлiгi (74% немесе 15,6 млрд. теңге) корпорациялық табыс салығының және қосылған құн салығының есебiнен түзiлгенiн көрсетсе, ал 2005 жылы 68,0% (26,1 млрд. теңге) - жеке салықтар және әлеуметтiк салықтар есебiнен түзiлгенiн көрсетедi. </w:t>
      </w:r>
      <w:r>
        <w:br/>
      </w:r>
      <w:r>
        <w:rPr>
          <w:rFonts w:ascii="Times New Roman"/>
          <w:b w:val="false"/>
          <w:i w:val="false"/>
          <w:color w:val="000000"/>
          <w:sz w:val="28"/>
        </w:rPr>
        <w:t xml:space="preserve">
      2000 - 2005 жылы қала бюджетiнiң шығыс бөлiгi 23,5-тен 82,5 млрд. теңгеге дейiн (3,5 есе) өстi бұл инфрақұрылымды дамыту жобаларын бюджеттен қаржыландырумен байланысты. </w:t>
      </w:r>
    </w:p>
    <w:p>
      <w:pPr>
        <w:spacing w:after="0"/>
        <w:ind w:left="0"/>
        <w:jc w:val="both"/>
      </w:pPr>
      <w:r>
        <w:rPr>
          <w:rFonts w:ascii="Times New Roman"/>
          <w:b/>
          <w:i w:val="false"/>
          <w:color w:val="000000"/>
          <w:sz w:val="28"/>
        </w:rPr>
        <w:t xml:space="preserve">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433"/>
        <w:gridCol w:w="1733"/>
        <w:gridCol w:w="1713"/>
        <w:gridCol w:w="1633"/>
        <w:gridCol w:w="1653"/>
      </w:tblGrid>
      <w:tr>
        <w:trPr>
          <w:trHeight w:val="45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(млрд. </w:t>
            </w:r>
            <w:r>
              <w:br/>
            </w:r>
            <w:r>
              <w:rPr>
                <w:rFonts w:ascii="Times New Roman"/>
                <w:b w:val="false"/>
                <w:i w:val="false"/>
                <w:color w:val="000000"/>
                <w:sz w:val="20"/>
              </w:rPr>
              <w:t xml:space="preserve">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Yлесi (%)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туризм және спорт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45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және әлеуметтік </w:t>
            </w:r>
            <w:r>
              <w:br/>
            </w:r>
            <w:r>
              <w:rPr>
                <w:rFonts w:ascii="Times New Roman"/>
                <w:b w:val="false"/>
                <w:i w:val="false"/>
                <w:color w:val="000000"/>
                <w:sz w:val="20"/>
              </w:rPr>
              <w:t>
көмек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bl>
    <w:p>
      <w:pPr>
        <w:spacing w:after="0"/>
        <w:ind w:left="0"/>
        <w:jc w:val="both"/>
      </w:pPr>
      <w:r>
        <w:rPr>
          <w:rFonts w:ascii="Times New Roman"/>
          <w:b w:val="false"/>
          <w:i w:val="false"/>
          <w:color w:val="000000"/>
          <w:sz w:val="28"/>
        </w:rPr>
        <w:t xml:space="preserve">      2000 - 2005 жылдары бюджеттiң экономикаға және өндiрiстiк инфрақұрылымға жұмсалған шығыстары 0,6-дан 16,6 млрд. теңгеге дейiн немесе 27,7 есе өстi. </w:t>
      </w:r>
    </w:p>
    <w:p>
      <w:pPr>
        <w:spacing w:after="0"/>
        <w:ind w:left="0"/>
        <w:jc w:val="both"/>
      </w:pPr>
      <w:r>
        <w:rPr>
          <w:rFonts w:ascii="Times New Roman"/>
          <w:b/>
          <w:i w:val="false"/>
          <w:color w:val="000000"/>
          <w:sz w:val="28"/>
        </w:rPr>
        <w:t xml:space="preserve">6-кесте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1293"/>
        <w:gridCol w:w="1373"/>
        <w:gridCol w:w="1353"/>
        <w:gridCol w:w="1373"/>
        <w:gridCol w:w="1333"/>
        <w:gridCol w:w="1413"/>
      </w:tblGrid>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ж.</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 ж.</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 ж.</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w:t>
            </w:r>
            <w:r>
              <w:br/>
            </w:r>
            <w:r>
              <w:rPr>
                <w:rFonts w:ascii="Times New Roman"/>
                <w:b w:val="false"/>
                <w:i w:val="false"/>
                <w:color w:val="000000"/>
                <w:sz w:val="20"/>
              </w:rPr>
              <w:t xml:space="preserve">
инфрақұрылым, </w:t>
            </w:r>
            <w:r>
              <w:br/>
            </w:r>
            <w:r>
              <w:rPr>
                <w:rFonts w:ascii="Times New Roman"/>
                <w:b w:val="false"/>
                <w:i w:val="false"/>
                <w:color w:val="000000"/>
                <w:sz w:val="20"/>
              </w:rPr>
              <w:t xml:space="preserve">
млрд.тг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жалпы </w:t>
            </w:r>
            <w:r>
              <w:br/>
            </w:r>
            <w:r>
              <w:rPr>
                <w:rFonts w:ascii="Times New Roman"/>
                <w:b w:val="false"/>
                <w:i w:val="false"/>
                <w:color w:val="000000"/>
                <w:sz w:val="20"/>
              </w:rPr>
              <w:t xml:space="preserve">
көлемге %-бен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w:t>
            </w:r>
            <w:r>
              <w:br/>
            </w:r>
            <w:r>
              <w:rPr>
                <w:rFonts w:ascii="Times New Roman"/>
                <w:b w:val="false"/>
                <w:i w:val="false"/>
                <w:color w:val="000000"/>
                <w:sz w:val="20"/>
              </w:rPr>
              <w:t xml:space="preserve">
кешені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r>
    </w:tbl>
    <w:p>
      <w:pPr>
        <w:spacing w:after="0"/>
        <w:ind w:left="0"/>
        <w:jc w:val="both"/>
      </w:pPr>
      <w:r>
        <w:rPr>
          <w:rFonts w:ascii="Times New Roman"/>
          <w:b w:val="false"/>
          <w:i w:val="false"/>
          <w:color w:val="000000"/>
          <w:sz w:val="28"/>
        </w:rPr>
        <w:t xml:space="preserve">      Экономикаға және өндiрiстiк инфрақұрылымға жұмсалған шығыстардың құрылымында қала аумағының жылдам кеңеюiне және жол құрылысына салынатын iрi инвестицияларға байланысты көлiкке жұмсалатын шығыстардың үлесi жоғары деңгейде қалуда. </w:t>
      </w:r>
      <w:r>
        <w:br/>
      </w:r>
      <w:r>
        <w:rPr>
          <w:rFonts w:ascii="Times New Roman"/>
          <w:b w:val="false"/>
          <w:i w:val="false"/>
          <w:color w:val="000000"/>
          <w:sz w:val="28"/>
        </w:rPr>
        <w:t xml:space="preserve">
      2003 жылдан бастап отын-энергетика кешенi бюджет шығыстарының маңызды бабына айналды. 2005 жылы бұған экономикаға және инфрақұрылымға жұмсалған барлық шығыстардың 37,2 %-ы келдi. </w:t>
      </w:r>
      <w:r>
        <w:br/>
      </w:r>
      <w:r>
        <w:rPr>
          <w:rFonts w:ascii="Times New Roman"/>
          <w:b w:val="false"/>
          <w:i w:val="false"/>
          <w:color w:val="000000"/>
          <w:sz w:val="28"/>
        </w:rPr>
        <w:t xml:space="preserve">
      Астана қаласы бюджетiнде 2005 жылы республикалық бюджеттен алынған ресми трансферттердiң жалпы түсiмдерiндегi үлес салмағы 50,5 % (39,2 млрд. теңге) құрады. </w:t>
      </w:r>
      <w:r>
        <w:br/>
      </w:r>
      <w:r>
        <w:rPr>
          <w:rFonts w:ascii="Times New Roman"/>
          <w:b w:val="false"/>
          <w:i w:val="false"/>
          <w:color w:val="000000"/>
          <w:sz w:val="28"/>
        </w:rPr>
        <w:t xml:space="preserve">
      2006 жылғы 1 қаңтардағы жағдай бойынша Астана қаласы әкiмдiгiнiң борыштық мiндеттемелерiнiң сомасы 8,767 млрд. теңгенi құрады. </w:t>
      </w:r>
      <w:r>
        <w:br/>
      </w:r>
      <w:r>
        <w:rPr>
          <w:rFonts w:ascii="Times New Roman"/>
          <w:b w:val="false"/>
          <w:i w:val="false"/>
          <w:color w:val="000000"/>
          <w:sz w:val="28"/>
        </w:rPr>
        <w:t xml:space="preserve">
      Проблемалар: </w:t>
      </w:r>
      <w:r>
        <w:br/>
      </w:r>
      <w:r>
        <w:rPr>
          <w:rFonts w:ascii="Times New Roman"/>
          <w:b w:val="false"/>
          <w:i w:val="false"/>
          <w:color w:val="000000"/>
          <w:sz w:val="28"/>
        </w:rPr>
        <w:t xml:space="preserve">
      инвестициялық жобаларды iске асыруға бағытталған республикалық бюджеттiң нысаналы трансферттерiн басқарудағы және пайдаланудағы көп сатылық; </w:t>
      </w:r>
      <w:r>
        <w:br/>
      </w:r>
      <w:r>
        <w:rPr>
          <w:rFonts w:ascii="Times New Roman"/>
          <w:b w:val="false"/>
          <w:i w:val="false"/>
          <w:color w:val="000000"/>
          <w:sz w:val="28"/>
        </w:rPr>
        <w:t xml:space="preserve">
      жыл сайын қала бюджетiне республикалық бюджеттен нысаналы трансферттер жоспарланғанына қарамастан, республикалық бюджетке бюджеттiк алып қоюдың жыл сайын бағытталуы; </w:t>
      </w:r>
      <w:r>
        <w:br/>
      </w:r>
      <w:r>
        <w:rPr>
          <w:rFonts w:ascii="Times New Roman"/>
          <w:b w:val="false"/>
          <w:i w:val="false"/>
          <w:color w:val="000000"/>
          <w:sz w:val="28"/>
        </w:rPr>
        <w:t xml:space="preserve">
      жергiлiктi бюджеттен қаржыландырылатын даму бағдарламалары үшiн бюджеттiң жалпы көлемiнiң 10 %-дан аспайтын мөлшерде белгiленген шектеуi. </w:t>
      </w:r>
    </w:p>
    <w:bookmarkStart w:name="z39" w:id="33"/>
    <w:p>
      <w:pPr>
        <w:spacing w:after="0"/>
        <w:ind w:left="0"/>
        <w:jc w:val="both"/>
      </w:pPr>
      <w:r>
        <w:rPr>
          <w:rFonts w:ascii="Times New Roman"/>
          <w:b w:val="false"/>
          <w:i w:val="false"/>
          <w:color w:val="000000"/>
          <w:sz w:val="28"/>
        </w:rPr>
        <w:t>
      </w:t>
      </w:r>
      <w:r>
        <w:rPr>
          <w:rFonts w:ascii="Times New Roman"/>
          <w:b/>
          <w:i w:val="false"/>
          <w:color w:val="000000"/>
          <w:sz w:val="28"/>
        </w:rPr>
        <w:t xml:space="preserve">1.10. Қоршаған ортаны қорғау </w:t>
      </w:r>
    </w:p>
    <w:bookmarkEnd w:id="33"/>
    <w:p>
      <w:pPr>
        <w:spacing w:after="0"/>
        <w:ind w:left="0"/>
        <w:jc w:val="both"/>
      </w:pPr>
      <w:r>
        <w:rPr>
          <w:rFonts w:ascii="Times New Roman"/>
          <w:b w:val="false"/>
          <w:i w:val="false"/>
          <w:color w:val="000000"/>
          <w:sz w:val="28"/>
        </w:rPr>
        <w:t xml:space="preserve">      Автомобиль көлiгi мен энергетика кәсiпорындары Астана қаласының атмосфералық ауасын ластайтын негiзгi көздер болып табылады. Қазiргi уақытта автомобильдердiң саны 2000 жылмен салыстырғанда 2,5 есе өстi және 94,5 мыңды құрады. Қалада шағын қазандықтар саны көбеюде, олар 250-ге жуық. </w:t>
      </w:r>
      <w:r>
        <w:br/>
      </w:r>
      <w:r>
        <w:rPr>
          <w:rFonts w:ascii="Times New Roman"/>
          <w:b w:val="false"/>
          <w:i w:val="false"/>
          <w:color w:val="000000"/>
          <w:sz w:val="28"/>
        </w:rPr>
        <w:t xml:space="preserve">
      Қазiргi уақытта Есіл өзенiнiң қала аумағындағы ластану деңгейiнiң жоғары болуы байқалады. </w:t>
      </w:r>
      <w:r>
        <w:br/>
      </w:r>
      <w:r>
        <w:rPr>
          <w:rFonts w:ascii="Times New Roman"/>
          <w:b w:val="false"/>
          <w:i w:val="false"/>
          <w:color w:val="000000"/>
          <w:sz w:val="28"/>
        </w:rPr>
        <w:t xml:space="preserve">
      Ақбұлақ және Сарыбұлақ сияқты екi саласы бар Есiл өзенi Астана қаласының ең басты су арнасы болып табылады. Сарыбұлақ саласы жайылма сулардың ғана емес, Есіл өзенiне құйылатын сарқынды сулардың да қашыртқысы қызметiн атқаратын техногендiк су арнасы болып отыр. </w:t>
      </w:r>
      <w:r>
        <w:br/>
      </w:r>
      <w:r>
        <w:rPr>
          <w:rFonts w:ascii="Times New Roman"/>
          <w:b w:val="false"/>
          <w:i w:val="false"/>
          <w:color w:val="000000"/>
          <w:sz w:val="28"/>
        </w:rPr>
        <w:t xml:space="preserve">
      Елорда халқының жылдам өсуiмен және экономикасының дамуымен арта түсiп отырған өндiрiстiң және тұтыну қалдықтарының мөлшерi қаланың қоршаған ортасына керi техногендiк ауыртпалық түсiрiп отыр. </w:t>
      </w:r>
      <w:r>
        <w:br/>
      </w:r>
      <w:r>
        <w:rPr>
          <w:rFonts w:ascii="Times New Roman"/>
          <w:b w:val="false"/>
          <w:i w:val="false"/>
          <w:color w:val="000000"/>
          <w:sz w:val="28"/>
        </w:rPr>
        <w:t xml:space="preserve">
      Экологиялық қауiпсiздiкті және қоршаған ортаны қорғауды қамтамасыз етуде негiзгi проблемалар: </w:t>
      </w:r>
      <w:r>
        <w:br/>
      </w:r>
      <w:r>
        <w:rPr>
          <w:rFonts w:ascii="Times New Roman"/>
          <w:b w:val="false"/>
          <w:i w:val="false"/>
          <w:color w:val="000000"/>
          <w:sz w:val="28"/>
        </w:rPr>
        <w:t xml:space="preserve">
      бақылау жүйесiнiң атмосфералық ауаның жай-күйiнiң нормативтер талабына саны бойынша да, сапасы бойынша да сай келмеуi; </w:t>
      </w:r>
      <w:r>
        <w:br/>
      </w:r>
      <w:r>
        <w:rPr>
          <w:rFonts w:ascii="Times New Roman"/>
          <w:b w:val="false"/>
          <w:i w:val="false"/>
          <w:color w:val="000000"/>
          <w:sz w:val="28"/>
        </w:rPr>
        <w:t xml:space="preserve">
      ластану деңгейiн төмендету мақсатында жедел шешiмдер қабылдауға мүмкiндiк беретiн ақпаратты жинақтайтын және талдайтын бiртұтас орталық жоқ; </w:t>
      </w:r>
      <w:r>
        <w:br/>
      </w:r>
      <w:r>
        <w:rPr>
          <w:rFonts w:ascii="Times New Roman"/>
          <w:b w:val="false"/>
          <w:i w:val="false"/>
          <w:color w:val="000000"/>
          <w:sz w:val="28"/>
        </w:rPr>
        <w:t xml:space="preserve">
      "Талдыкөл" сарқынды суларды булағыш-жинағышын жоюдың және қайта өңдеудiң қажеттiгi; </w:t>
      </w:r>
      <w:r>
        <w:br/>
      </w:r>
      <w:r>
        <w:rPr>
          <w:rFonts w:ascii="Times New Roman"/>
          <w:b w:val="false"/>
          <w:i w:val="false"/>
          <w:color w:val="000000"/>
          <w:sz w:val="28"/>
        </w:rPr>
        <w:t xml:space="preserve">
      жауын-шашын кәрiзi жүйесiнiң санитарлық-эпидемиологиялық және экологиялық талаптарға сай келмеуi; </w:t>
      </w:r>
      <w:r>
        <w:br/>
      </w:r>
      <w:r>
        <w:rPr>
          <w:rFonts w:ascii="Times New Roman"/>
          <w:b w:val="false"/>
          <w:i w:val="false"/>
          <w:color w:val="000000"/>
          <w:sz w:val="28"/>
        </w:rPr>
        <w:t xml:space="preserve">
      күл үйiндiсiн қайта өңдеу және жаңаларын салу қажеттілігi. Күл-қожды кәдеге жарату мен оларды өңдеу жұмыстары деңгейiнiң жеткіліксiздігі; </w:t>
      </w:r>
      <w:r>
        <w:br/>
      </w:r>
      <w:r>
        <w:rPr>
          <w:rFonts w:ascii="Times New Roman"/>
          <w:b w:val="false"/>
          <w:i w:val="false"/>
          <w:color w:val="000000"/>
          <w:sz w:val="28"/>
        </w:rPr>
        <w:t xml:space="preserve">
      тұрмыстық қатты қалдықтар және өндiрiстiк қалдықтардың рұқсат берiлген қоймасының атмосфералық ауаға терiс әсерi; </w:t>
      </w:r>
      <w:r>
        <w:br/>
      </w:r>
      <w:r>
        <w:rPr>
          <w:rFonts w:ascii="Times New Roman"/>
          <w:b w:val="false"/>
          <w:i w:val="false"/>
          <w:color w:val="000000"/>
          <w:sz w:val="28"/>
        </w:rPr>
        <w:t xml:space="preserve">
      қауiптi қалдықтарды көметiн арнайы салынған полигонның болмауы. </w:t>
      </w:r>
    </w:p>
    <w:bookmarkStart w:name="z40" w:id="34"/>
    <w:p>
      <w:pPr>
        <w:spacing w:after="0"/>
        <w:ind w:left="0"/>
        <w:jc w:val="left"/>
      </w:pPr>
      <w:r>
        <w:rPr>
          <w:rFonts w:ascii="Times New Roman"/>
          <w:b/>
          <w:i w:val="false"/>
          <w:color w:val="000000"/>
        </w:rPr>
        <w:t xml:space="preserve"> 
2. Бағдарламаның мақсаттары мен мiндеттерi </w:t>
      </w:r>
    </w:p>
    <w:bookmarkEnd w:id="34"/>
    <w:p>
      <w:pPr>
        <w:spacing w:after="0"/>
        <w:ind w:left="0"/>
        <w:jc w:val="both"/>
      </w:pPr>
      <w:r>
        <w:rPr>
          <w:rFonts w:ascii="Times New Roman"/>
          <w:b w:val="false"/>
          <w:i w:val="false"/>
          <w:color w:val="000000"/>
          <w:sz w:val="28"/>
        </w:rPr>
        <w:t xml:space="preserve">      Бағдарламаның мақсаттары халықтың өмiр сүру сапасын бiртiндеп арттыру, әлемдiк стандарттарға сай келетiн және халықтың өсуiне және қала экономикасына барабар тыныс-тiршiлiк инфрақұрылымын қалыптастыру, қолайлы қоршаған ортаны қамтамасыз ету, ел экономикасында елорданың ықпалдастыру рөлiн күшейту болып табылады. </w:t>
      </w:r>
      <w:r>
        <w:br/>
      </w:r>
      <w:r>
        <w:rPr>
          <w:rFonts w:ascii="Times New Roman"/>
          <w:b w:val="false"/>
          <w:i w:val="false"/>
          <w:color w:val="000000"/>
          <w:sz w:val="28"/>
        </w:rPr>
        <w:t xml:space="preserve">
      Бағдарламаның мақсатына қол жеткiзу Астана қаласының әлеуметтiк-экономикалық дамуында мынадай мiндеттердi шешудi көздейдi: </w:t>
      </w:r>
      <w:r>
        <w:br/>
      </w:r>
      <w:r>
        <w:rPr>
          <w:rFonts w:ascii="Times New Roman"/>
          <w:b w:val="false"/>
          <w:i w:val="false"/>
          <w:color w:val="000000"/>
          <w:sz w:val="28"/>
        </w:rPr>
        <w:t xml:space="preserve">
      I кезең (2006-2008 жылдар): </w:t>
      </w:r>
      <w:r>
        <w:br/>
      </w:r>
      <w:r>
        <w:rPr>
          <w:rFonts w:ascii="Times New Roman"/>
          <w:b w:val="false"/>
          <w:i w:val="false"/>
          <w:color w:val="000000"/>
          <w:sz w:val="28"/>
        </w:rPr>
        <w:t xml:space="preserve">
      бала тууды көтермелеу, денсаулықты бекемдеу және өмiр сүрудiң болжамды ұзақтығын ұлғайту; </w:t>
      </w:r>
      <w:r>
        <w:br/>
      </w:r>
      <w:r>
        <w:rPr>
          <w:rFonts w:ascii="Times New Roman"/>
          <w:b w:val="false"/>
          <w:i w:val="false"/>
          <w:color w:val="000000"/>
          <w:sz w:val="28"/>
        </w:rPr>
        <w:t xml:space="preserve">
      балалары бар отбасыларға мемлекеттiк жәрдемақылар төлеу, сондай-ақ халықтың неғұрлым осал және қорғалмаған жiктерiне атаулы және әлеуметтiк көмектiң басқа түрлерiн көрсету; </w:t>
      </w:r>
      <w:r>
        <w:br/>
      </w:r>
      <w:r>
        <w:rPr>
          <w:rFonts w:ascii="Times New Roman"/>
          <w:b w:val="false"/>
          <w:i w:val="false"/>
          <w:color w:val="000000"/>
          <w:sz w:val="28"/>
        </w:rPr>
        <w:t xml:space="preserve">
      мемлекет және денсаулық сақтау саласындағы уәкiлеттi орган айқындайтын денсаулық сақтауды дамытудың басым бағыттарын iске асыру; </w:t>
      </w:r>
      <w:r>
        <w:br/>
      </w:r>
      <w:r>
        <w:rPr>
          <w:rFonts w:ascii="Times New Roman"/>
          <w:b w:val="false"/>
          <w:i w:val="false"/>
          <w:color w:val="000000"/>
          <w:sz w:val="28"/>
        </w:rPr>
        <w:t xml:space="preserve">
      сапалы медициналық көмек көрсетудi қамтамасыз ететiн медициналық кластер құру; </w:t>
      </w:r>
      <w:r>
        <w:br/>
      </w:r>
      <w:r>
        <w:rPr>
          <w:rFonts w:ascii="Times New Roman"/>
          <w:b w:val="false"/>
          <w:i w:val="false"/>
          <w:color w:val="000000"/>
          <w:sz w:val="28"/>
        </w:rPr>
        <w:t xml:space="preserve">
      әлемдiк деңгейдегi бiлiктi кадрларды даярлауды қамтамасыз ететiн ғылым-бiлiм кластерiн құру; </w:t>
      </w:r>
      <w:r>
        <w:br/>
      </w:r>
      <w:r>
        <w:rPr>
          <w:rFonts w:ascii="Times New Roman"/>
          <w:b w:val="false"/>
          <w:i w:val="false"/>
          <w:color w:val="000000"/>
          <w:sz w:val="28"/>
        </w:rPr>
        <w:t xml:space="preserve">
      бiлiм беру мекемелерiнiң теңгерiмдi желiсiн құру және сапалы да үздiксiз бiлiм беру жүйесiн қалыптастыру; </w:t>
      </w:r>
      <w:r>
        <w:br/>
      </w:r>
      <w:r>
        <w:rPr>
          <w:rFonts w:ascii="Times New Roman"/>
          <w:b w:val="false"/>
          <w:i w:val="false"/>
          <w:color w:val="000000"/>
          <w:sz w:val="28"/>
        </w:rPr>
        <w:t xml:space="preserve">
      халықтың рухани әлеуетiн нығайту және зияткерлiк деңгейiн арттыру; </w:t>
      </w:r>
      <w:r>
        <w:br/>
      </w:r>
      <w:r>
        <w:rPr>
          <w:rFonts w:ascii="Times New Roman"/>
          <w:b w:val="false"/>
          <w:i w:val="false"/>
          <w:color w:val="000000"/>
          <w:sz w:val="28"/>
        </w:rPr>
        <w:t xml:space="preserve">
      халықты жұмыспен қамтуды және қала экономикасына туризмдi дамытудан кiрiс түсуiн қамтамасыз ететiн туристiк кластердi құру; </w:t>
      </w:r>
      <w:r>
        <w:br/>
      </w:r>
      <w:r>
        <w:rPr>
          <w:rFonts w:ascii="Times New Roman"/>
          <w:b w:val="false"/>
          <w:i w:val="false"/>
          <w:color w:val="000000"/>
          <w:sz w:val="28"/>
        </w:rPr>
        <w:t xml:space="preserve">
      қаланың экономикасын, әлеуметтік, өндiрiстiк, тұрғын үй және көлiк инфрақұрылымын дамыту үшiн қаржы ресурстарын тарту мақсатында қолайлы инвестициялық ахуал жасау; </w:t>
      </w:r>
      <w:r>
        <w:br/>
      </w:r>
      <w:r>
        <w:rPr>
          <w:rFonts w:ascii="Times New Roman"/>
          <w:b w:val="false"/>
          <w:i w:val="false"/>
          <w:color w:val="000000"/>
          <w:sz w:val="28"/>
        </w:rPr>
        <w:t xml:space="preserve">
      ғылымды қажетсiнетiн және жоғары технологиялық экспортқа бағдарланған өндiрiстер құруды қамтамасыз ететiн өнеркәсiптік кластерiн құру; </w:t>
      </w:r>
      <w:r>
        <w:br/>
      </w:r>
      <w:r>
        <w:rPr>
          <w:rFonts w:ascii="Times New Roman"/>
          <w:b w:val="false"/>
          <w:i w:val="false"/>
          <w:color w:val="000000"/>
          <w:sz w:val="28"/>
        </w:rPr>
        <w:t xml:space="preserve">
      құрылыс жұмыстарының сапасын арттыру және құнын азайту үшiн күрделi шығындарды азайтуды және қазiргi заманғы құрылыс материалдарын пайдалануды ынталандыруды қамтамасыз ететiн құрылыс кластерiн құру; </w:t>
      </w:r>
      <w:r>
        <w:br/>
      </w:r>
      <w:r>
        <w:rPr>
          <w:rFonts w:ascii="Times New Roman"/>
          <w:b w:val="false"/>
          <w:i w:val="false"/>
          <w:color w:val="000000"/>
          <w:sz w:val="28"/>
        </w:rPr>
        <w:t xml:space="preserve">
      қала халқы санының өсуiне және экономикасының даму қарқынына сәйкес қаланың тыныс-тiршiлiк инфрақұрылымының жұмыс iстеуiнiң тиiмділігiн арттыру; </w:t>
      </w:r>
      <w:r>
        <w:br/>
      </w:r>
      <w:r>
        <w:rPr>
          <w:rFonts w:ascii="Times New Roman"/>
          <w:b w:val="false"/>
          <w:i w:val="false"/>
          <w:color w:val="000000"/>
          <w:sz w:val="28"/>
        </w:rPr>
        <w:t xml:space="preserve">
      тұрғын үй иелерiнiң тұрғын үй ғимараттарын тиiсiнше күтiп-ұстау жөнiндегі мiндеттерiн орындауына мемлекеттік бақылауды күшейту; </w:t>
      </w:r>
      <w:r>
        <w:br/>
      </w:r>
      <w:r>
        <w:rPr>
          <w:rFonts w:ascii="Times New Roman"/>
          <w:b w:val="false"/>
          <w:i w:val="false"/>
          <w:color w:val="000000"/>
          <w:sz w:val="28"/>
        </w:rPr>
        <w:t xml:space="preserve">
      қаланың көркемдiк мәнерлiлiгiмен, тарихи-мәдени және ұлттық өзгешелiгiмен ерекшеленетiн сәулеттiк келбетiн қалыптастыру; </w:t>
      </w:r>
      <w:r>
        <w:br/>
      </w:r>
      <w:r>
        <w:rPr>
          <w:rFonts w:ascii="Times New Roman"/>
          <w:b w:val="false"/>
          <w:i w:val="false"/>
          <w:color w:val="000000"/>
          <w:sz w:val="28"/>
        </w:rPr>
        <w:t xml:space="preserve">
      қаланы сумен жабдықтаудың және су тартудың сенiмдiлiгiн арттыру және халықты сапалы ауыз сумен қамтамасыз ету; </w:t>
      </w:r>
      <w:r>
        <w:br/>
      </w:r>
      <w:r>
        <w:rPr>
          <w:rFonts w:ascii="Times New Roman"/>
          <w:b w:val="false"/>
          <w:i w:val="false"/>
          <w:color w:val="000000"/>
          <w:sz w:val="28"/>
        </w:rPr>
        <w:t xml:space="preserve">
      қала iшiндегi жолаушылар және жүк тасымалына деген өскелең қажеттiлiктi қамтамасыз ететiн көлiк инфрақұрылымын дамыту; </w:t>
      </w:r>
      <w:r>
        <w:br/>
      </w:r>
      <w:r>
        <w:rPr>
          <w:rFonts w:ascii="Times New Roman"/>
          <w:b w:val="false"/>
          <w:i w:val="false"/>
          <w:color w:val="000000"/>
          <w:sz w:val="28"/>
        </w:rPr>
        <w:t xml:space="preserve">
      телекоммуникация мен почта байланысы қызметтерiн дамыту; </w:t>
      </w:r>
      <w:r>
        <w:br/>
      </w:r>
      <w:r>
        <w:rPr>
          <w:rFonts w:ascii="Times New Roman"/>
          <w:b w:val="false"/>
          <w:i w:val="false"/>
          <w:color w:val="000000"/>
          <w:sz w:val="28"/>
        </w:rPr>
        <w:t xml:space="preserve">
      мемлекет белгiлеген сапа кепiлдiгi жағдайында астана тұрғындарының алуан түрлi тауарлар мен қызметтерге сұранысын қанағаттандыру, сауда және тұрмыстық қызмет көрсету мәдениетiн арттыру; </w:t>
      </w:r>
      <w:r>
        <w:br/>
      </w:r>
      <w:r>
        <w:rPr>
          <w:rFonts w:ascii="Times New Roman"/>
          <w:b w:val="false"/>
          <w:i w:val="false"/>
          <w:color w:val="000000"/>
          <w:sz w:val="28"/>
        </w:rPr>
        <w:t xml:space="preserve">
      бюджеттi перспективалы жоспарлау және оның атқарылуының тиiмділігiн арттыру; </w:t>
      </w:r>
      <w:r>
        <w:br/>
      </w:r>
      <w:r>
        <w:rPr>
          <w:rFonts w:ascii="Times New Roman"/>
          <w:b w:val="false"/>
          <w:i w:val="false"/>
          <w:color w:val="000000"/>
          <w:sz w:val="28"/>
        </w:rPr>
        <w:t xml:space="preserve">
      қалалық бюджеттiң кiрiс бөлiгiн барынша ұлғайту; </w:t>
      </w:r>
      <w:r>
        <w:br/>
      </w:r>
      <w:r>
        <w:rPr>
          <w:rFonts w:ascii="Times New Roman"/>
          <w:b w:val="false"/>
          <w:i w:val="false"/>
          <w:color w:val="000000"/>
          <w:sz w:val="28"/>
        </w:rPr>
        <w:t xml:space="preserve">
      II кезең (2009 - 2010 жылдар): </w:t>
      </w:r>
      <w:r>
        <w:br/>
      </w:r>
      <w:r>
        <w:rPr>
          <w:rFonts w:ascii="Times New Roman"/>
          <w:b w:val="false"/>
          <w:i w:val="false"/>
          <w:color w:val="000000"/>
          <w:sz w:val="28"/>
        </w:rPr>
        <w:t xml:space="preserve">
      бәсекеге қабiлеттi еңбек нарығын құру, бiлiм берудiң, медициналық қызметтердiң, мәдениеттiң және басқаларының стандарттарын арттыру арқылы қала халқының өмiр сүру сапасын арттыру; </w:t>
      </w:r>
      <w:r>
        <w:br/>
      </w:r>
      <w:r>
        <w:rPr>
          <w:rFonts w:ascii="Times New Roman"/>
          <w:b w:val="false"/>
          <w:i w:val="false"/>
          <w:color w:val="000000"/>
          <w:sz w:val="28"/>
        </w:rPr>
        <w:t xml:space="preserve">
      өзекті әлеуметтiк-экономикалық мiндеттердi шешу үшiн қаланы басқарудың талдамалық-ақпараттық қамтамасыз етілуiн жақсарту жолымен оның тиiмдiлігiн арттыру; </w:t>
      </w:r>
      <w:r>
        <w:br/>
      </w:r>
      <w:r>
        <w:rPr>
          <w:rFonts w:ascii="Times New Roman"/>
          <w:b w:val="false"/>
          <w:i w:val="false"/>
          <w:color w:val="000000"/>
          <w:sz w:val="28"/>
        </w:rPr>
        <w:t xml:space="preserve">
      тұрғын үй құрылысын жедел дамыту және тұрғын үй нарығының тиiмдi тетiктерiн қолдану арқылы тұрғын үйге қолжетiмділіктi қамтамасыз ету; </w:t>
      </w:r>
      <w:r>
        <w:br/>
      </w:r>
      <w:r>
        <w:rPr>
          <w:rFonts w:ascii="Times New Roman"/>
          <w:b w:val="false"/>
          <w:i w:val="false"/>
          <w:color w:val="000000"/>
          <w:sz w:val="28"/>
        </w:rPr>
        <w:t xml:space="preserve">
      тиiмдi көлiк инфрақұрылымын құру, көлiк ағынын оңтайландыру, жүрдек қоғамдық көлiктiң балама түрлерiн енгізу; </w:t>
      </w:r>
      <w:r>
        <w:br/>
      </w:r>
      <w:r>
        <w:rPr>
          <w:rFonts w:ascii="Times New Roman"/>
          <w:b w:val="false"/>
          <w:i w:val="false"/>
          <w:color w:val="000000"/>
          <w:sz w:val="28"/>
        </w:rPr>
        <w:t xml:space="preserve">
      қала кәсіпорындары өндiретiн өнiмдi өткiзу нарығын кеңейту; </w:t>
      </w:r>
      <w:r>
        <w:br/>
      </w:r>
      <w:r>
        <w:rPr>
          <w:rFonts w:ascii="Times New Roman"/>
          <w:b w:val="false"/>
          <w:i w:val="false"/>
          <w:color w:val="000000"/>
          <w:sz w:val="28"/>
        </w:rPr>
        <w:t xml:space="preserve">
      жоғары технологияларды тарта отырып, қаланы басқарудың озық тәжiрибесiн пайдалану; </w:t>
      </w:r>
      <w:r>
        <w:br/>
      </w:r>
      <w:r>
        <w:rPr>
          <w:rFonts w:ascii="Times New Roman"/>
          <w:b w:val="false"/>
          <w:i w:val="false"/>
          <w:color w:val="000000"/>
          <w:sz w:val="28"/>
        </w:rPr>
        <w:t xml:space="preserve">
      Қазақстан Республикасының елордасы - Астананың жағымды бейнесiн жасау және көрсете бiлу; </w:t>
      </w:r>
      <w:r>
        <w:br/>
      </w:r>
      <w:r>
        <w:rPr>
          <w:rFonts w:ascii="Times New Roman"/>
          <w:b w:val="false"/>
          <w:i w:val="false"/>
          <w:color w:val="000000"/>
          <w:sz w:val="28"/>
        </w:rPr>
        <w:t xml:space="preserve">
      қаланың тыныс-тiршiлік үшiн қолайлы қоршаған ортасын тұрақты дамытуды қамтамасыз ету. </w:t>
      </w:r>
    </w:p>
    <w:bookmarkStart w:name="z41" w:id="35"/>
    <w:p>
      <w:pPr>
        <w:spacing w:after="0"/>
        <w:ind w:left="0"/>
        <w:jc w:val="left"/>
      </w:pPr>
      <w:r>
        <w:rPr>
          <w:rFonts w:ascii="Times New Roman"/>
          <w:b/>
          <w:i w:val="false"/>
          <w:color w:val="000000"/>
        </w:rPr>
        <w:t xml:space="preserve"> 
3. Бағдарламаны iске асырудың негiзгi бағыттары мен тетiгi </w:t>
      </w:r>
    </w:p>
    <w:bookmarkEnd w:id="35"/>
    <w:bookmarkStart w:name="z42" w:id="36"/>
    <w:p>
      <w:pPr>
        <w:spacing w:after="0"/>
        <w:ind w:left="0"/>
        <w:jc w:val="both"/>
      </w:pPr>
      <w:r>
        <w:rPr>
          <w:rFonts w:ascii="Times New Roman"/>
          <w:b w:val="false"/>
          <w:i w:val="false"/>
          <w:color w:val="000000"/>
          <w:sz w:val="28"/>
        </w:rPr>
        <w:t>
      </w:t>
      </w:r>
      <w:r>
        <w:rPr>
          <w:rFonts w:ascii="Times New Roman"/>
          <w:b/>
          <w:i w:val="false"/>
          <w:color w:val="000000"/>
          <w:sz w:val="28"/>
        </w:rPr>
        <w:t xml:space="preserve">3.1. Әлеуметтiк саланы дамыту </w:t>
      </w:r>
    </w:p>
    <w:bookmarkEnd w:id="36"/>
    <w:bookmarkStart w:name="z43" w:id="37"/>
    <w:p>
      <w:pPr>
        <w:spacing w:after="0"/>
        <w:ind w:left="0"/>
        <w:jc w:val="both"/>
      </w:pPr>
      <w:r>
        <w:rPr>
          <w:rFonts w:ascii="Times New Roman"/>
          <w:b w:val="false"/>
          <w:i w:val="false"/>
          <w:color w:val="000000"/>
          <w:sz w:val="28"/>
        </w:rPr>
        <w:t>
      </w:t>
      </w:r>
      <w:r>
        <w:rPr>
          <w:rFonts w:ascii="Times New Roman"/>
          <w:b/>
          <w:i w:val="false"/>
          <w:color w:val="000000"/>
          <w:sz w:val="28"/>
        </w:rPr>
        <w:t xml:space="preserve">3.1.1. Демографиялық даму </w:t>
      </w:r>
    </w:p>
    <w:bookmarkEnd w:id="37"/>
    <w:p>
      <w:pPr>
        <w:spacing w:after="0"/>
        <w:ind w:left="0"/>
        <w:jc w:val="both"/>
      </w:pPr>
      <w:r>
        <w:rPr>
          <w:rFonts w:ascii="Times New Roman"/>
          <w:b w:val="false"/>
          <w:i w:val="false"/>
          <w:color w:val="000000"/>
          <w:sz w:val="28"/>
        </w:rPr>
        <w:t xml:space="preserve">      Астана қаласын демографиялық дамытудың басым бағыттары: </w:t>
      </w:r>
      <w:r>
        <w:br/>
      </w:r>
      <w:r>
        <w:rPr>
          <w:rFonts w:ascii="Times New Roman"/>
          <w:b w:val="false"/>
          <w:i w:val="false"/>
          <w:color w:val="000000"/>
          <w:sz w:val="28"/>
        </w:rPr>
        <w:t xml:space="preserve">
      халықтың өмiр сүру деңгейiн, ұсынылатын қызметтердiң сапасын, еңбек жағдайын және халықтың денсаулығын бiртiндеп жақсарту есебiнен халықтың өсуi үрдiсiн сақтау; </w:t>
      </w:r>
      <w:r>
        <w:br/>
      </w:r>
      <w:r>
        <w:rPr>
          <w:rFonts w:ascii="Times New Roman"/>
          <w:b w:val="false"/>
          <w:i w:val="false"/>
          <w:color w:val="000000"/>
          <w:sz w:val="28"/>
        </w:rPr>
        <w:t xml:space="preserve">
      мезгiлсiз болатын өлiмдi азайту, жарақат алудың және уланудың алдын алу, темекi тартуға, маскүнемдiкке және нашақорлыққа қарсы күрес; </w:t>
      </w:r>
      <w:r>
        <w:br/>
      </w:r>
      <w:r>
        <w:rPr>
          <w:rFonts w:ascii="Times New Roman"/>
          <w:b w:val="false"/>
          <w:i w:val="false"/>
          <w:color w:val="000000"/>
          <w:sz w:val="28"/>
        </w:rPr>
        <w:t xml:space="preserve">
      болашақта халық санының өсуi үшiн халықтың барабар жастық-жыныстық құрылымын қалыптастыруға жастар мен еңбекке жарамды адамдарды белсендi тарту; </w:t>
      </w:r>
      <w:r>
        <w:br/>
      </w:r>
      <w:r>
        <w:rPr>
          <w:rFonts w:ascii="Times New Roman"/>
          <w:b w:val="false"/>
          <w:i w:val="false"/>
          <w:color w:val="000000"/>
          <w:sz w:val="28"/>
        </w:rPr>
        <w:t xml:space="preserve">
      салауатты өмiр салтын насихаттау жөнiндегі бiлiм беру жүйесiн құру; </w:t>
      </w:r>
      <w:r>
        <w:br/>
      </w:r>
      <w:r>
        <w:rPr>
          <w:rFonts w:ascii="Times New Roman"/>
          <w:b w:val="false"/>
          <w:i w:val="false"/>
          <w:color w:val="000000"/>
          <w:sz w:val="28"/>
        </w:rPr>
        <w:t xml:space="preserve">
      бiрнеше бала туу, оларды тәрбиелеу және асырау үшiн қолайлы әлеуметтiк-экономикалық жағдай жасау; </w:t>
      </w:r>
      <w:r>
        <w:br/>
      </w:r>
      <w:r>
        <w:rPr>
          <w:rFonts w:ascii="Times New Roman"/>
          <w:b w:val="false"/>
          <w:i w:val="false"/>
          <w:color w:val="000000"/>
          <w:sz w:val="28"/>
        </w:rPr>
        <w:t xml:space="preserve">
      отбасының тәрбиелiк әлеуетiн көтеру, жетiм балаларды, оның iшiнде мүгедек балаларды отбасыларына орналастырудың қолжетiмдi нысанын дамыту; </w:t>
      </w:r>
      <w:r>
        <w:br/>
      </w:r>
      <w:r>
        <w:rPr>
          <w:rFonts w:ascii="Times New Roman"/>
          <w:b w:val="false"/>
          <w:i w:val="false"/>
          <w:color w:val="000000"/>
          <w:sz w:val="28"/>
        </w:rPr>
        <w:t xml:space="preserve">
      мүмкiндiктерi шектеулi балаларды әлеуметтiк және медициналық-педагогикалық қолдауды дамыту жөнiндегi қызметтердi жетiлдiру болады. </w:t>
      </w:r>
      <w:r>
        <w:br/>
      </w:r>
      <w:r>
        <w:rPr>
          <w:rFonts w:ascii="Times New Roman"/>
          <w:b w:val="false"/>
          <w:i w:val="false"/>
          <w:color w:val="000000"/>
          <w:sz w:val="28"/>
        </w:rPr>
        <w:t xml:space="preserve">
      Алға қойған мiндеттердi шешу жөнiндегi негiзгi iс-шаралар мыналар болып табылады: </w:t>
      </w:r>
      <w:r>
        <w:br/>
      </w:r>
      <w:r>
        <w:rPr>
          <w:rFonts w:ascii="Times New Roman"/>
          <w:b w:val="false"/>
          <w:i w:val="false"/>
          <w:color w:val="000000"/>
          <w:sz w:val="28"/>
        </w:rPr>
        <w:t xml:space="preserve">
      БАҚ-та салауатты өмiр салтын, дене шынықтыру мен спортты белсендi насихаттау; </w:t>
      </w:r>
      <w:r>
        <w:br/>
      </w:r>
      <w:r>
        <w:rPr>
          <w:rFonts w:ascii="Times New Roman"/>
          <w:b w:val="false"/>
          <w:i w:val="false"/>
          <w:color w:val="000000"/>
          <w:sz w:val="28"/>
        </w:rPr>
        <w:t xml:space="preserve">
      еңбек жағдайын тексеру, бағалау және бақылау институтын қалыптастыру, жұмыс берушiлердiң жауапкершiлiгiн арттыру; </w:t>
      </w:r>
      <w:r>
        <w:br/>
      </w:r>
      <w:r>
        <w:rPr>
          <w:rFonts w:ascii="Times New Roman"/>
          <w:b w:val="false"/>
          <w:i w:val="false"/>
          <w:color w:val="000000"/>
          <w:sz w:val="28"/>
        </w:rPr>
        <w:t xml:space="preserve">
      қан айналымы жүйесiнiң ауруларын, қатерлi iсiктер мен жұқпалы ауруларды барабар емдеу үшiн амбулатория-емхана мекемелерiнде ертерек анықтау және диспансерлеу; </w:t>
      </w:r>
      <w:r>
        <w:br/>
      </w:r>
      <w:r>
        <w:rPr>
          <w:rFonts w:ascii="Times New Roman"/>
          <w:b w:val="false"/>
          <w:i w:val="false"/>
          <w:color w:val="000000"/>
          <w:sz w:val="28"/>
        </w:rPr>
        <w:t xml:space="preserve">
      жұмыс берушiлердiң жауапкершiлiгiн арттыру, кәсiпорындар мен ұйымдарда әлеуметтiк жағдайлар пакетiн жасау; </w:t>
      </w:r>
      <w:r>
        <w:br/>
      </w:r>
      <w:r>
        <w:rPr>
          <w:rFonts w:ascii="Times New Roman"/>
          <w:b w:val="false"/>
          <w:i w:val="false"/>
          <w:color w:val="000000"/>
          <w:sz w:val="28"/>
        </w:rPr>
        <w:t>
      еңбек мигранттарын тарту, оларды құқықтық қамтамасыз ету, оралмандардың тұрмысын жақсарту саласындағы заңнаманы жетілдiру. </w:t>
      </w:r>
      <w:r>
        <w:rPr>
          <w:rFonts w:ascii="Times New Roman"/>
          <w:b w:val="false"/>
          <w:i w:val="false"/>
          <w:color w:val="000000"/>
          <w:sz w:val="28"/>
        </w:rPr>
        <w:t>Z970204</w:t>
      </w:r>
    </w:p>
    <w:bookmarkStart w:name="z44" w:id="38"/>
    <w:p>
      <w:pPr>
        <w:spacing w:after="0"/>
        <w:ind w:left="0"/>
        <w:jc w:val="both"/>
      </w:pPr>
      <w:r>
        <w:rPr>
          <w:rFonts w:ascii="Times New Roman"/>
          <w:b w:val="false"/>
          <w:i w:val="false"/>
          <w:color w:val="000000"/>
          <w:sz w:val="28"/>
        </w:rPr>
        <w:t>
      </w:t>
      </w:r>
      <w:r>
        <w:rPr>
          <w:rFonts w:ascii="Times New Roman"/>
          <w:b/>
          <w:i w:val="false"/>
          <w:color w:val="000000"/>
          <w:sz w:val="28"/>
        </w:rPr>
        <w:t xml:space="preserve">3.1.2. Халықтың тұрмыс деңгейi </w:t>
      </w:r>
    </w:p>
    <w:bookmarkEnd w:id="38"/>
    <w:p>
      <w:pPr>
        <w:spacing w:after="0"/>
        <w:ind w:left="0"/>
        <w:jc w:val="both"/>
      </w:pPr>
      <w:r>
        <w:rPr>
          <w:rFonts w:ascii="Times New Roman"/>
          <w:b w:val="false"/>
          <w:i w:val="false"/>
          <w:color w:val="000000"/>
          <w:sz w:val="28"/>
        </w:rPr>
        <w:t xml:space="preserve">      Халықтың өмiр сүру деңгейiн көтерудiң басым бағыттары: </w:t>
      </w:r>
      <w:r>
        <w:br/>
      </w:r>
      <w:r>
        <w:rPr>
          <w:rFonts w:ascii="Times New Roman"/>
          <w:b w:val="false"/>
          <w:i w:val="false"/>
          <w:color w:val="000000"/>
          <w:sz w:val="28"/>
        </w:rPr>
        <w:t xml:space="preserve">
      қаланың әлеуметтiк-экономикалық даму деңгейiне халықтың нақты-ақшалай кiрiстерiнiң өсуi мен жалақы деңгейiнiң барабар сай болуы; </w:t>
      </w:r>
      <w:r>
        <w:br/>
      </w:r>
      <w:r>
        <w:rPr>
          <w:rFonts w:ascii="Times New Roman"/>
          <w:b w:val="false"/>
          <w:i w:val="false"/>
          <w:color w:val="000000"/>
          <w:sz w:val="28"/>
        </w:rPr>
        <w:t xml:space="preserve">
      халықтың өмiр сүру сапасын арттыру (жоғары бiлiмi бар халық үлесiнiң және жастардың жалпы санының iшiндегi студенттердiң үлес салмағының өсуi; экономикалық белсендi халықтың iшiнде жұмыссыздар деңгейiн төмендету, қылмыстарды және т.б. азайту); </w:t>
      </w:r>
      <w:r>
        <w:br/>
      </w:r>
      <w:r>
        <w:rPr>
          <w:rFonts w:ascii="Times New Roman"/>
          <w:b w:val="false"/>
          <w:i w:val="false"/>
          <w:color w:val="000000"/>
          <w:sz w:val="28"/>
        </w:rPr>
        <w:t xml:space="preserve">
      халықтың тұрғын үймен, тұрғын-үй-коммуналдық және әлеуметтiк қызметтермен (оның iшiнде, тұрғын үй алаңы, телефон байланысы, бiлiм беру, мәдениет және денсаулық сақтау ұйымдары және т.б.) қамтамасыз ету болады. </w:t>
      </w:r>
      <w:r>
        <w:br/>
      </w:r>
      <w:r>
        <w:rPr>
          <w:rFonts w:ascii="Times New Roman"/>
          <w:b w:val="false"/>
          <w:i w:val="false"/>
          <w:color w:val="000000"/>
          <w:sz w:val="28"/>
        </w:rPr>
        <w:t xml:space="preserve">
      Жұмыспен қамту саласындағы саясаттың негiзгi бағыттары: </w:t>
      </w:r>
      <w:r>
        <w:br/>
      </w:r>
      <w:r>
        <w:rPr>
          <w:rFonts w:ascii="Times New Roman"/>
          <w:b w:val="false"/>
          <w:i w:val="false"/>
          <w:color w:val="000000"/>
          <w:sz w:val="28"/>
        </w:rPr>
        <w:t xml:space="preserve">
      жаңа жұмыс орындарын ашу және қазiргi жұмыс орындарын сақтауды көздейтiн инвестициялық жобаларды жүзеге асыру; </w:t>
      </w:r>
      <w:r>
        <w:br/>
      </w:r>
      <w:r>
        <w:rPr>
          <w:rFonts w:ascii="Times New Roman"/>
          <w:b w:val="false"/>
          <w:i w:val="false"/>
          <w:color w:val="000000"/>
          <w:sz w:val="28"/>
        </w:rPr>
        <w:t xml:space="preserve">
      iрi кәсiпорындарда кадрларды даярлау және қайта даярлаудың өндiрiс iшiндегi жүйесiн қалпына келтiруге бағытталған шараларды жүзеге асыру; </w:t>
      </w:r>
      <w:r>
        <w:br/>
      </w:r>
      <w:r>
        <w:rPr>
          <w:rFonts w:ascii="Times New Roman"/>
          <w:b w:val="false"/>
          <w:i w:val="false"/>
          <w:color w:val="000000"/>
          <w:sz w:val="28"/>
        </w:rPr>
        <w:t xml:space="preserve">
      жұмыс берушiлермен тұрақты байланысы бар және қайта даярлау курстарынан өткен жұмыссыздарды жұмыс орындарымен қамтамасыз ететiн оқу орындарының желiсiн қалыптастыру; </w:t>
      </w:r>
      <w:r>
        <w:br/>
      </w:r>
      <w:r>
        <w:rPr>
          <w:rFonts w:ascii="Times New Roman"/>
          <w:b w:val="false"/>
          <w:i w:val="false"/>
          <w:color w:val="000000"/>
          <w:sz w:val="28"/>
        </w:rPr>
        <w:t xml:space="preserve">
      ақылы қоғамдық жұмыстарды ұйымдастыру жүйесiн дамыту және жетiлдiру; </w:t>
      </w:r>
      <w:r>
        <w:br/>
      </w:r>
      <w:r>
        <w:rPr>
          <w:rFonts w:ascii="Times New Roman"/>
          <w:b w:val="false"/>
          <w:i w:val="false"/>
          <w:color w:val="000000"/>
          <w:sz w:val="28"/>
        </w:rPr>
        <w:t xml:space="preserve">
      халықтың нысаналы топтарына кiретiн адамдар үшiн әлеуметтiк жұмыс орындарын құру жөнiндегi жұмысты жетiлдiру; </w:t>
      </w:r>
      <w:r>
        <w:br/>
      </w:r>
      <w:r>
        <w:rPr>
          <w:rFonts w:ascii="Times New Roman"/>
          <w:b w:val="false"/>
          <w:i w:val="false"/>
          <w:color w:val="000000"/>
          <w:sz w:val="28"/>
        </w:rPr>
        <w:t xml:space="preserve">
      еңбек нарығында талап етiлетiн бiлiктi мамандардың болуын, жаңа жұмыс орындарын құру перспективаларын және жергiлікті кадрлардың кәсiби өсуiн қамтамасыз етудi негiзге ала отырып, шетелдiк жұмыс күшiн пайдаланудың орындылығын айқындау жолымен iшкi еңбек нарығын қорғауды жүзеге асыру болып табылады. </w:t>
      </w:r>
      <w:r>
        <w:br/>
      </w:r>
      <w:r>
        <w:rPr>
          <w:rFonts w:ascii="Times New Roman"/>
          <w:b w:val="false"/>
          <w:i w:val="false"/>
          <w:color w:val="000000"/>
          <w:sz w:val="28"/>
        </w:rPr>
        <w:t xml:space="preserve">
      Жоғарыда аталған бағыттардың шеңберiнде 2006 - 2010 жылдар кезеңiнде мынадай iс-шараларды iске асыру қажет: </w:t>
      </w:r>
      <w:r>
        <w:br/>
      </w:r>
      <w:r>
        <w:rPr>
          <w:rFonts w:ascii="Times New Roman"/>
          <w:b w:val="false"/>
          <w:i w:val="false"/>
          <w:color w:val="000000"/>
          <w:sz w:val="28"/>
        </w:rPr>
        <w:t xml:space="preserve">
      Астана қаласының басым бағыттары мен қызмет салалары үшiн кәсiби-бiлiкті кадрларды даярлауға және қайта даярлауға арналған мемлекеттiк тапсырыс беру жүйесiнiң мониторингiн жүргiзу; </w:t>
      </w:r>
      <w:r>
        <w:br/>
      </w:r>
      <w:r>
        <w:rPr>
          <w:rFonts w:ascii="Times New Roman"/>
          <w:b w:val="false"/>
          <w:i w:val="false"/>
          <w:color w:val="000000"/>
          <w:sz w:val="28"/>
        </w:rPr>
        <w:t xml:space="preserve">
      өндiрiстiк жарақат алуды азайту жөнiндегi алдын алу шараларын қаржыландыру туралы ереженi әзiрлеу және қабылдау; </w:t>
      </w:r>
      <w:r>
        <w:br/>
      </w:r>
      <w:r>
        <w:rPr>
          <w:rFonts w:ascii="Times New Roman"/>
          <w:b w:val="false"/>
          <w:i w:val="false"/>
          <w:color w:val="000000"/>
          <w:sz w:val="28"/>
        </w:rPr>
        <w:t xml:space="preserve">
      Әлеуметтiк менеджмент пен қызмет көрсету орталығын ұйымдастыру. </w:t>
      </w:r>
    </w:p>
    <w:bookmarkStart w:name="z45" w:id="39"/>
    <w:p>
      <w:pPr>
        <w:spacing w:after="0"/>
        <w:ind w:left="0"/>
        <w:jc w:val="both"/>
      </w:pPr>
      <w:r>
        <w:rPr>
          <w:rFonts w:ascii="Times New Roman"/>
          <w:b w:val="false"/>
          <w:i w:val="false"/>
          <w:color w:val="000000"/>
          <w:sz w:val="28"/>
        </w:rPr>
        <w:t>
      </w:t>
      </w:r>
      <w:r>
        <w:rPr>
          <w:rFonts w:ascii="Times New Roman"/>
          <w:b/>
          <w:i w:val="false"/>
          <w:color w:val="000000"/>
          <w:sz w:val="28"/>
        </w:rPr>
        <w:t xml:space="preserve">3.1.3. Әлеуметтiк қамсыздандыру </w:t>
      </w:r>
    </w:p>
    <w:bookmarkEnd w:id="39"/>
    <w:p>
      <w:pPr>
        <w:spacing w:after="0"/>
        <w:ind w:left="0"/>
        <w:jc w:val="both"/>
      </w:pPr>
      <w:r>
        <w:rPr>
          <w:rFonts w:ascii="Times New Roman"/>
          <w:b w:val="false"/>
          <w:i w:val="false"/>
          <w:color w:val="000000"/>
          <w:sz w:val="28"/>
        </w:rPr>
        <w:t xml:space="preserve">      Әлеуметтiк қамсыздандырудағы басым бағыттар: </w:t>
      </w:r>
      <w:r>
        <w:br/>
      </w:r>
      <w:r>
        <w:rPr>
          <w:rFonts w:ascii="Times New Roman"/>
          <w:b w:val="false"/>
          <w:i w:val="false"/>
          <w:color w:val="000000"/>
          <w:sz w:val="28"/>
        </w:rPr>
        <w:t xml:space="preserve">
      халықтың әлеуметтiк осал жiктерiнiң жағдайының нашарлауын болдырмайтын шаралар қабылдау, жалғызiлiктi қарт азаматтардың проблемаларын шешу; </w:t>
      </w:r>
      <w:r>
        <w:br/>
      </w:r>
      <w:r>
        <w:rPr>
          <w:rFonts w:ascii="Times New Roman"/>
          <w:b w:val="false"/>
          <w:i w:val="false"/>
          <w:color w:val="000000"/>
          <w:sz w:val="28"/>
        </w:rPr>
        <w:t xml:space="preserve">
      тұрмысы төмен отбасыларға атаулы әлеуметтiк көмек көрсету; </w:t>
      </w:r>
      <w:r>
        <w:br/>
      </w:r>
      <w:r>
        <w:rPr>
          <w:rFonts w:ascii="Times New Roman"/>
          <w:b w:val="false"/>
          <w:i w:val="false"/>
          <w:color w:val="000000"/>
          <w:sz w:val="28"/>
        </w:rPr>
        <w:t xml:space="preserve">
      мүгедектердiң әлеуметтiк қызметтердiң қол жетiмдiлігiн қамтамасыз етуге және тұратын жерлерiне жақын орналастыруға, әлеуметтiк инфрақұрылым объектiлерiне қол жеткiзудi қамтамасыз ету, оңалту мекемелерi мен мүгедектердi жұмысқа орналастыру желілерiн дамытуға бағытталған шараларды әзiрлеу мен iске асыру; </w:t>
      </w:r>
      <w:r>
        <w:br/>
      </w:r>
      <w:r>
        <w:rPr>
          <w:rFonts w:ascii="Times New Roman"/>
          <w:b w:val="false"/>
          <w:i w:val="false"/>
          <w:color w:val="000000"/>
          <w:sz w:val="28"/>
        </w:rPr>
        <w:t xml:space="preserve">
      уақтылы әлеуметтік көмек және қажетті қызмет көрсету саласындағы проблемаларды толық көлемде анықтауға мүмкiндiк беретiн, өңiрдегi кедейлiктiң кешендi мониторингiн жүргiзуге бағытталған шараларды әзiрлеу мен iске асыру; </w:t>
      </w:r>
      <w:r>
        <w:br/>
      </w:r>
      <w:r>
        <w:rPr>
          <w:rFonts w:ascii="Times New Roman"/>
          <w:b w:val="false"/>
          <w:i w:val="false"/>
          <w:color w:val="000000"/>
          <w:sz w:val="28"/>
        </w:rPr>
        <w:t xml:space="preserve">
      кедейлiк шегiнен төмен деңгейде өмiр сүрiп жатқан адамдар санын азайту; </w:t>
      </w:r>
      <w:r>
        <w:br/>
      </w:r>
      <w:r>
        <w:rPr>
          <w:rFonts w:ascii="Times New Roman"/>
          <w:b w:val="false"/>
          <w:i w:val="false"/>
          <w:color w:val="000000"/>
          <w:sz w:val="28"/>
        </w:rPr>
        <w:t xml:space="preserve">
      мүмкiндiктерi шектеулi балаларды әлеуметтiк және медициналық-педагогикалық қолдауды дамыту жөнiндегi қызметтi жетiлдiру; </w:t>
      </w:r>
      <w:r>
        <w:br/>
      </w:r>
      <w:r>
        <w:rPr>
          <w:rFonts w:ascii="Times New Roman"/>
          <w:b w:val="false"/>
          <w:i w:val="false"/>
          <w:color w:val="000000"/>
          <w:sz w:val="28"/>
        </w:rPr>
        <w:t xml:space="preserve">
      жергiлiктi өкiлдi органдардың шешiмдерi бойынша азаматтардың жекелеген санаттарына, оның iшiнде мүгедектерге, Ұлы Отан соғысына қатысушыларға, тыл еңбеккерлерiне, мүмкiндiгi шектеулi балаларға, жетiм балаларға, жалғызiлiктi қарт азаматтарға, көп балалы аналарға және т.б. көрсетiлетiн әлеуметтік төлемдердi және әлеуметтiк көмек түрлерiн жүйелеу бөлiгiнде iс-шараларды әзiрлеу, iске асыру қызметiн жетiлдiру; </w:t>
      </w:r>
      <w:r>
        <w:br/>
      </w:r>
      <w:r>
        <w:rPr>
          <w:rFonts w:ascii="Times New Roman"/>
          <w:b w:val="false"/>
          <w:i w:val="false"/>
          <w:color w:val="000000"/>
          <w:sz w:val="28"/>
        </w:rPr>
        <w:t xml:space="preserve">
      әлеуметтiк қызметкерлердiң рөлiн арттыру, олардың еңбегiн ынталандыру болады. </w:t>
      </w:r>
      <w:r>
        <w:br/>
      </w:r>
      <w:r>
        <w:rPr>
          <w:rFonts w:ascii="Times New Roman"/>
          <w:b w:val="false"/>
          <w:i w:val="false"/>
          <w:color w:val="000000"/>
          <w:sz w:val="28"/>
        </w:rPr>
        <w:t xml:space="preserve">
      Осыған байланысты, әлеуметтiк қамсыздандыру жөнiнде мынадай iс-шаралар кешенiн орындау қажет: </w:t>
      </w:r>
      <w:r>
        <w:br/>
      </w:r>
      <w:r>
        <w:rPr>
          <w:rFonts w:ascii="Times New Roman"/>
          <w:b w:val="false"/>
          <w:i w:val="false"/>
          <w:color w:val="000000"/>
          <w:sz w:val="28"/>
        </w:rPr>
        <w:t xml:space="preserve">
      тұрмысы төмен мүгедектер мен зейнеткерлердi қолдау үшiн жалпы қалалық iс-шаралар өткiзуге азаматтарды, мемлекеттік, қоғамдық және үкiметтiк емес ұйымдарды тарту; </w:t>
      </w:r>
      <w:r>
        <w:br/>
      </w:r>
      <w:r>
        <w:rPr>
          <w:rFonts w:ascii="Times New Roman"/>
          <w:b w:val="false"/>
          <w:i w:val="false"/>
          <w:color w:val="000000"/>
          <w:sz w:val="28"/>
        </w:rPr>
        <w:t xml:space="preserve">
      тұл жетiмдердiң, бала кезiнен мүгедектердiң және кеп балалы отбасылар мен жетiмдер үйi балаларының арасынан қаланың жалпы бiлiм беретiн мектептерiнiң түлектерiн жоғарғы оқу орындарында оқыту үшiн әлеуметтiк көмек көрсету жөнiндегi жұмыстарды жалғастыру. </w:t>
      </w:r>
    </w:p>
    <w:bookmarkStart w:name="z46" w:id="40"/>
    <w:p>
      <w:pPr>
        <w:spacing w:after="0"/>
        <w:ind w:left="0"/>
        <w:jc w:val="both"/>
      </w:pPr>
      <w:r>
        <w:rPr>
          <w:rFonts w:ascii="Times New Roman"/>
          <w:b w:val="false"/>
          <w:i w:val="false"/>
          <w:color w:val="000000"/>
          <w:sz w:val="28"/>
        </w:rPr>
        <w:t>
      </w:t>
      </w:r>
      <w:r>
        <w:rPr>
          <w:rFonts w:ascii="Times New Roman"/>
          <w:b/>
          <w:i w:val="false"/>
          <w:color w:val="000000"/>
          <w:sz w:val="28"/>
        </w:rPr>
        <w:t>3.1.4. Бiлiм беру</w:t>
      </w:r>
    </w:p>
    <w:bookmarkEnd w:id="40"/>
    <w:p>
      <w:pPr>
        <w:spacing w:after="0"/>
        <w:ind w:left="0"/>
        <w:jc w:val="both"/>
      </w:pPr>
      <w:r>
        <w:rPr>
          <w:rFonts w:ascii="Times New Roman"/>
          <w:b w:val="false"/>
          <w:i w:val="false"/>
          <w:color w:val="ff0000"/>
          <w:sz w:val="28"/>
        </w:rPr>
        <w:t xml:space="preserve">      Ескерту. 3.1.4-тарауға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Бiлiм беру жүйесiнiң басым бағыттары: </w:t>
      </w:r>
      <w:r>
        <w:br/>
      </w:r>
      <w:r>
        <w:rPr>
          <w:rFonts w:ascii="Times New Roman"/>
          <w:b w:val="false"/>
          <w:i w:val="false"/>
          <w:color w:val="000000"/>
          <w:sz w:val="28"/>
        </w:rPr>
        <w:t xml:space="preserve">
      жалпы бiлiм берудiң сапасын арттыру; </w:t>
      </w:r>
      <w:r>
        <w:br/>
      </w:r>
      <w:r>
        <w:rPr>
          <w:rFonts w:ascii="Times New Roman"/>
          <w:b w:val="false"/>
          <w:i w:val="false"/>
          <w:color w:val="000000"/>
          <w:sz w:val="28"/>
        </w:rPr>
        <w:t xml:space="preserve">
      мектепке дейiнгi тәрбиелеу және оқыту саласында бiлiм беру қызметтерiне сұранысты қанағаттандыру болады. </w:t>
      </w:r>
      <w:r>
        <w:br/>
      </w:r>
      <w:r>
        <w:rPr>
          <w:rFonts w:ascii="Times New Roman"/>
          <w:b w:val="false"/>
          <w:i w:val="false"/>
          <w:color w:val="000000"/>
          <w:sz w:val="28"/>
        </w:rPr>
        <w:t xml:space="preserve">
      Жоғарыда аталған бағыттар шегiнде мынадай iс-шараларды iске асырылатын болады: </w:t>
      </w:r>
      <w:r>
        <w:br/>
      </w:r>
      <w:r>
        <w:rPr>
          <w:rFonts w:ascii="Times New Roman"/>
          <w:b w:val="false"/>
          <w:i w:val="false"/>
          <w:color w:val="000000"/>
          <w:sz w:val="28"/>
        </w:rPr>
        <w:t xml:space="preserve">
      тәрбиелеу және оқыту саласында бiлiм беру қызметтерiне сұранысты қанағаттандыру, сондай-ақ қазiргi тапшылықты қысқарту үшiн қазiргi заманғы жалпы бiлiм беретiн және мектепке дейiнгi мекемелердi салу; </w:t>
      </w:r>
      <w:r>
        <w:br/>
      </w:r>
      <w:r>
        <w:rPr>
          <w:rFonts w:ascii="Times New Roman"/>
          <w:b w:val="false"/>
          <w:i w:val="false"/>
          <w:color w:val="000000"/>
          <w:sz w:val="28"/>
        </w:rPr>
        <w:t>
      "Мектепке дейiнгi бiлiм беру - мектеп - колледж - жоғары оқу орны" үздiксiз бiлiм беру жүйесiнiң аясында "Бiлiм берудiң жаңа технологиялары" бағдарламасын әзiрлеу мен енгiзу және бiлiм берудiң бейiндiк бағыттарына көшу;</w:t>
      </w:r>
      <w:r>
        <w:br/>
      </w:r>
      <w:r>
        <w:rPr>
          <w:rFonts w:ascii="Times New Roman"/>
          <w:b w:val="false"/>
          <w:i w:val="false"/>
          <w:color w:val="000000"/>
          <w:sz w:val="28"/>
        </w:rPr>
        <w:t>
      білім беру жүйесі қызметкерлерінің біліктілігін арттыру.</w:t>
      </w:r>
    </w:p>
    <w:bookmarkStart w:name="z47" w:id="41"/>
    <w:p>
      <w:pPr>
        <w:spacing w:after="0"/>
        <w:ind w:left="0"/>
        <w:jc w:val="both"/>
      </w:pPr>
      <w:r>
        <w:rPr>
          <w:rFonts w:ascii="Times New Roman"/>
          <w:b w:val="false"/>
          <w:i w:val="false"/>
          <w:color w:val="000000"/>
          <w:sz w:val="28"/>
        </w:rPr>
        <w:t>
      </w:t>
      </w:r>
      <w:r>
        <w:rPr>
          <w:rFonts w:ascii="Times New Roman"/>
          <w:b/>
          <w:i w:val="false"/>
          <w:color w:val="000000"/>
          <w:sz w:val="28"/>
        </w:rPr>
        <w:t xml:space="preserve">3.1.5. Денсаулық сақтау </w:t>
      </w:r>
    </w:p>
    <w:bookmarkEnd w:id="41"/>
    <w:p>
      <w:pPr>
        <w:spacing w:after="0"/>
        <w:ind w:left="0"/>
        <w:jc w:val="both"/>
      </w:pPr>
      <w:r>
        <w:rPr>
          <w:rFonts w:ascii="Times New Roman"/>
          <w:b w:val="false"/>
          <w:i w:val="false"/>
          <w:color w:val="000000"/>
          <w:sz w:val="28"/>
        </w:rPr>
        <w:t xml:space="preserve">      Астана қаласының халқына медициналық қызмет көрсетудi жақсарту саласындағы басым бағыттар: </w:t>
      </w:r>
      <w:r>
        <w:br/>
      </w:r>
      <w:r>
        <w:rPr>
          <w:rFonts w:ascii="Times New Roman"/>
          <w:b w:val="false"/>
          <w:i w:val="false"/>
          <w:color w:val="000000"/>
          <w:sz w:val="28"/>
        </w:rPr>
        <w:t xml:space="preserve">
      ана мен баланың денсаулығын бекемдеу; </w:t>
      </w:r>
      <w:r>
        <w:br/>
      </w:r>
      <w:r>
        <w:rPr>
          <w:rFonts w:ascii="Times New Roman"/>
          <w:b w:val="false"/>
          <w:i w:val="false"/>
          <w:color w:val="000000"/>
          <w:sz w:val="28"/>
        </w:rPr>
        <w:t xml:space="preserve">
      бастапқы медициналық-санитарлық көмек (БМСК) қызметiн реформалау және дамыту; </w:t>
      </w:r>
      <w:r>
        <w:br/>
      </w:r>
      <w:r>
        <w:rPr>
          <w:rFonts w:ascii="Times New Roman"/>
          <w:b w:val="false"/>
          <w:i w:val="false"/>
          <w:color w:val="000000"/>
          <w:sz w:val="28"/>
        </w:rPr>
        <w:t xml:space="preserve">
      санитарлық-эпидемиологиялық салауаттылықты қамтамасыз ету; </w:t>
      </w:r>
      <w:r>
        <w:br/>
      </w:r>
      <w:r>
        <w:rPr>
          <w:rFonts w:ascii="Times New Roman"/>
          <w:b w:val="false"/>
          <w:i w:val="false"/>
          <w:color w:val="000000"/>
          <w:sz w:val="28"/>
        </w:rPr>
        <w:t xml:space="preserve">
      қала халқына, бiрiншi кезекте әлеуметтік маңызы бар аурулармен ауыратын адамдарға, сондай-ақ тегiн медициналық көмектiң кепiлдiктi көлемi шеңберiнде көрсетiлетiн медициналық қызметтердiң сапасын көтеру; </w:t>
      </w:r>
      <w:r>
        <w:br/>
      </w:r>
      <w:r>
        <w:rPr>
          <w:rFonts w:ascii="Times New Roman"/>
          <w:b w:val="false"/>
          <w:i w:val="false"/>
          <w:color w:val="000000"/>
          <w:sz w:val="28"/>
        </w:rPr>
        <w:t xml:space="preserve">
      дәрiлiк заттар айналымы саласын мемлекеттiк реттеудiң тиiмдiлігiн арттыру; </w:t>
      </w:r>
      <w:r>
        <w:br/>
      </w:r>
      <w:r>
        <w:rPr>
          <w:rFonts w:ascii="Times New Roman"/>
          <w:b w:val="false"/>
          <w:i w:val="false"/>
          <w:color w:val="000000"/>
          <w:sz w:val="28"/>
        </w:rPr>
        <w:t xml:space="preserve">
      салауатты өмiр салтын қалыптастыру және аурулардың алдын алу; </w:t>
      </w:r>
      <w:r>
        <w:br/>
      </w:r>
      <w:r>
        <w:rPr>
          <w:rFonts w:ascii="Times New Roman"/>
          <w:b w:val="false"/>
          <w:i w:val="false"/>
          <w:color w:val="000000"/>
          <w:sz w:val="28"/>
        </w:rPr>
        <w:t xml:space="preserve">
      кадрмен қамтамасыз ету; </w:t>
      </w:r>
      <w:r>
        <w:br/>
      </w:r>
      <w:r>
        <w:rPr>
          <w:rFonts w:ascii="Times New Roman"/>
          <w:b w:val="false"/>
          <w:i w:val="false"/>
          <w:color w:val="000000"/>
          <w:sz w:val="28"/>
        </w:rPr>
        <w:t xml:space="preserve">
      денсаулық сақтаудың бiрыңғай ақпараттық жүйесiн қалыптастыруды жетілдiру болады. </w:t>
      </w:r>
      <w:r>
        <w:br/>
      </w:r>
      <w:r>
        <w:rPr>
          <w:rFonts w:ascii="Times New Roman"/>
          <w:b w:val="false"/>
          <w:i w:val="false"/>
          <w:color w:val="000000"/>
          <w:sz w:val="28"/>
        </w:rPr>
        <w:t xml:space="preserve">
      Аталған бағыттарды iске асыру үшiн мынадай iс-шараларды жүзеге асыру қажет. </w:t>
      </w:r>
      <w:r>
        <w:br/>
      </w:r>
      <w:r>
        <w:rPr>
          <w:rFonts w:ascii="Times New Roman"/>
          <w:b w:val="false"/>
          <w:i w:val="false"/>
          <w:color w:val="000000"/>
          <w:sz w:val="28"/>
        </w:rPr>
        <w:t xml:space="preserve">
      Ана мен баланың денсаулығын қорғау саласында: </w:t>
      </w:r>
      <w:r>
        <w:br/>
      </w:r>
      <w:r>
        <w:rPr>
          <w:rFonts w:ascii="Times New Roman"/>
          <w:b w:val="false"/>
          <w:i w:val="false"/>
          <w:color w:val="000000"/>
          <w:sz w:val="28"/>
        </w:rPr>
        <w:t xml:space="preserve">
      балалар ұйымдары мен босануға көмек көрсететiн ұйымдардың материалдық-техникалық базасын нығайту, оларды дәрiмен қамтамасыз етудiң қажеттi деңгейiне дейiн жеткiзу; </w:t>
      </w:r>
      <w:r>
        <w:br/>
      </w:r>
      <w:r>
        <w:rPr>
          <w:rFonts w:ascii="Times New Roman"/>
          <w:b w:val="false"/>
          <w:i w:val="false"/>
          <w:color w:val="000000"/>
          <w:sz w:val="28"/>
        </w:rPr>
        <w:t xml:space="preserve">
      жыл сайынғы медициналық қараудан өткiзу, балаларды және ұрпақ әкелетiн жастағы әйелдердi диспансерлеу және сауықтыру; </w:t>
      </w:r>
      <w:r>
        <w:br/>
      </w:r>
      <w:r>
        <w:rPr>
          <w:rFonts w:ascii="Times New Roman"/>
          <w:b w:val="false"/>
          <w:i w:val="false"/>
          <w:color w:val="000000"/>
          <w:sz w:val="28"/>
        </w:rPr>
        <w:t xml:space="preserve">
      отбасын жоспарлау, балалар ауруларын бiрiктiре қарау, қауiпсiз иммундеу практикасын, жұқпалы ауруларды бақылау, туа бiткен даму кемiстiктерiнiң мониторингi, балалар денсаулығын қорғау бағдарламаларын iске асыру; </w:t>
      </w:r>
      <w:r>
        <w:br/>
      </w:r>
      <w:r>
        <w:rPr>
          <w:rFonts w:ascii="Times New Roman"/>
          <w:b w:val="false"/>
          <w:i w:val="false"/>
          <w:color w:val="000000"/>
          <w:sz w:val="28"/>
        </w:rPr>
        <w:t xml:space="preserve">
      медициналық-генетикалық қызметтi одан әрi дамыту, туа бiткен және тұқым қуалайтын ауруларды диагностикалау және алдын алу әдiстерiн енгiзу. </w:t>
      </w:r>
      <w:r>
        <w:br/>
      </w:r>
      <w:r>
        <w:rPr>
          <w:rFonts w:ascii="Times New Roman"/>
          <w:b w:val="false"/>
          <w:i w:val="false"/>
          <w:color w:val="000000"/>
          <w:sz w:val="28"/>
        </w:rPr>
        <w:t xml:space="preserve">
      Бастапқы медициналық-санитарлық көмек қызметiн дамыту саласында: </w:t>
      </w:r>
      <w:r>
        <w:br/>
      </w:r>
      <w:r>
        <w:rPr>
          <w:rFonts w:ascii="Times New Roman"/>
          <w:b w:val="false"/>
          <w:i w:val="false"/>
          <w:color w:val="000000"/>
          <w:sz w:val="28"/>
        </w:rPr>
        <w:t xml:space="preserve">
      терапевт, педиатр учаскелерiн нормативтерге сәйкес шағындау; </w:t>
      </w:r>
      <w:r>
        <w:br/>
      </w:r>
      <w:r>
        <w:rPr>
          <w:rFonts w:ascii="Times New Roman"/>
          <w:b w:val="false"/>
          <w:i w:val="false"/>
          <w:color w:val="000000"/>
          <w:sz w:val="28"/>
        </w:rPr>
        <w:t xml:space="preserve">
      жедел медициналық көмек қызметiн жарақтандыру және дамыту; </w:t>
      </w:r>
      <w:r>
        <w:br/>
      </w:r>
      <w:r>
        <w:rPr>
          <w:rFonts w:ascii="Times New Roman"/>
          <w:b w:val="false"/>
          <w:i w:val="false"/>
          <w:color w:val="000000"/>
          <w:sz w:val="28"/>
        </w:rPr>
        <w:t xml:space="preserve">
      БМСК деңгейiндегi медициналық қызметтiң сапасын арттыру жүйесiн енгiзу; </w:t>
      </w:r>
      <w:r>
        <w:br/>
      </w:r>
      <w:r>
        <w:rPr>
          <w:rFonts w:ascii="Times New Roman"/>
          <w:b w:val="false"/>
          <w:i w:val="false"/>
          <w:color w:val="000000"/>
          <w:sz w:val="28"/>
        </w:rPr>
        <w:t xml:space="preserve">
      ауруларды дәрiмен қамтамасыз ететiн стационарды алмастырушы технологияларды одан әрi дамыту. </w:t>
      </w:r>
      <w:r>
        <w:br/>
      </w:r>
      <w:r>
        <w:rPr>
          <w:rFonts w:ascii="Times New Roman"/>
          <w:b w:val="false"/>
          <w:i w:val="false"/>
          <w:color w:val="000000"/>
          <w:sz w:val="28"/>
        </w:rPr>
        <w:t xml:space="preserve">
      Санитарлық-эпидемиологиялық салауаттылық саласында: </w:t>
      </w:r>
      <w:r>
        <w:br/>
      </w:r>
      <w:r>
        <w:rPr>
          <w:rFonts w:ascii="Times New Roman"/>
          <w:b w:val="false"/>
          <w:i w:val="false"/>
          <w:color w:val="000000"/>
          <w:sz w:val="28"/>
        </w:rPr>
        <w:t xml:space="preserve">
      материалдық-техникалық базаны нығайту; </w:t>
      </w:r>
      <w:r>
        <w:br/>
      </w:r>
      <w:r>
        <w:rPr>
          <w:rFonts w:ascii="Times New Roman"/>
          <w:b w:val="false"/>
          <w:i w:val="false"/>
          <w:color w:val="000000"/>
          <w:sz w:val="28"/>
        </w:rPr>
        <w:t xml:space="preserve">
      балалар мен жасөспiрiмдердi толық қамтитын егулердiң ұлттық күнтiзбесiне кiрмеген жұқпалы ауруларға қарсы халыққа вакцинация жүргізуге арналған қаражат көлемiн ұлғайту. </w:t>
      </w:r>
      <w:r>
        <w:br/>
      </w:r>
      <w:r>
        <w:rPr>
          <w:rFonts w:ascii="Times New Roman"/>
          <w:b w:val="false"/>
          <w:i w:val="false"/>
          <w:color w:val="000000"/>
          <w:sz w:val="28"/>
        </w:rPr>
        <w:t xml:space="preserve">
      Медициналық қызметтердiң сапасын арттыру, бiрiншi кезекте әлеуметтiк маңызы бар аурулармен ауыратындар көрсетiлетiн: </w:t>
      </w:r>
      <w:r>
        <w:br/>
      </w:r>
      <w:r>
        <w:rPr>
          <w:rFonts w:ascii="Times New Roman"/>
          <w:b w:val="false"/>
          <w:i w:val="false"/>
          <w:color w:val="000000"/>
          <w:sz w:val="28"/>
        </w:rPr>
        <w:t xml:space="preserve">
      Денсаулық сақтау министрлiгi бекiткен диагностика мен емдеудiң клиникалық хаттамаларын енгiзу; </w:t>
      </w:r>
      <w:r>
        <w:br/>
      </w:r>
      <w:r>
        <w:rPr>
          <w:rFonts w:ascii="Times New Roman"/>
          <w:b w:val="false"/>
          <w:i w:val="false"/>
          <w:color w:val="000000"/>
          <w:sz w:val="28"/>
        </w:rPr>
        <w:t xml:space="preserve">
      туберкулез, нашақорлық ауытқулар, жыныстық қатынаспен берілетiн жұқпалы аурулардың және басқа да әлеуметтiк маңызы бар аурулардың алдын алу және одан әрi азайту; </w:t>
      </w:r>
      <w:r>
        <w:br/>
      </w:r>
      <w:r>
        <w:rPr>
          <w:rFonts w:ascii="Times New Roman"/>
          <w:b w:val="false"/>
          <w:i w:val="false"/>
          <w:color w:val="000000"/>
          <w:sz w:val="28"/>
        </w:rPr>
        <w:t xml:space="preserve">
      медициналық қызмет сапасының аурухана iшiндегi сараптама жасау тетiктерiн енгiзу. </w:t>
      </w:r>
      <w:r>
        <w:br/>
      </w:r>
      <w:r>
        <w:rPr>
          <w:rFonts w:ascii="Times New Roman"/>
          <w:b w:val="false"/>
          <w:i w:val="false"/>
          <w:color w:val="000000"/>
          <w:sz w:val="28"/>
        </w:rPr>
        <w:t xml:space="preserve">
      Медициналық ұйымдарды кадрмен қамтамасыз ету саласында: </w:t>
      </w:r>
      <w:r>
        <w:br/>
      </w:r>
      <w:r>
        <w:rPr>
          <w:rFonts w:ascii="Times New Roman"/>
          <w:b w:val="false"/>
          <w:i w:val="false"/>
          <w:color w:val="000000"/>
          <w:sz w:val="28"/>
        </w:rPr>
        <w:t xml:space="preserve">
      орта медициналық қызметкерлердi оқытуға мемлекеттiк тапсырысты ұлғайту; </w:t>
      </w:r>
      <w:r>
        <w:br/>
      </w:r>
      <w:r>
        <w:rPr>
          <w:rFonts w:ascii="Times New Roman"/>
          <w:b w:val="false"/>
          <w:i w:val="false"/>
          <w:color w:val="000000"/>
          <w:sz w:val="28"/>
        </w:rPr>
        <w:t xml:space="preserve">
      қаланың денсаулық сақтау ұйымдары үшiн медициналық қызмет көрсету сапасының менеджментi саласында мамандарды даярлау; </w:t>
      </w:r>
      <w:r>
        <w:br/>
      </w:r>
      <w:r>
        <w:rPr>
          <w:rFonts w:ascii="Times New Roman"/>
          <w:b w:val="false"/>
          <w:i w:val="false"/>
          <w:color w:val="000000"/>
          <w:sz w:val="28"/>
        </w:rPr>
        <w:t xml:space="preserve">
      жергiлiктi бюджеттен медицина кадрларының бiлiктiлігiн арттыруға және қайта даярлауға қаражат бөлу; </w:t>
      </w:r>
      <w:r>
        <w:br/>
      </w:r>
      <w:r>
        <w:rPr>
          <w:rFonts w:ascii="Times New Roman"/>
          <w:b w:val="false"/>
          <w:i w:val="false"/>
          <w:color w:val="000000"/>
          <w:sz w:val="28"/>
        </w:rPr>
        <w:t xml:space="preserve">
      жас мамандарға бiрiншi кезекте коммуналдық тұрғын үйден пәтерлер бөлу және жеңiлдiктi негiзде ипотекалық кредиттер беру. </w:t>
      </w:r>
    </w:p>
    <w:bookmarkStart w:name="z48" w:id="42"/>
    <w:p>
      <w:pPr>
        <w:spacing w:after="0"/>
        <w:ind w:left="0"/>
        <w:jc w:val="both"/>
      </w:pPr>
      <w:r>
        <w:rPr>
          <w:rFonts w:ascii="Times New Roman"/>
          <w:b w:val="false"/>
          <w:i w:val="false"/>
          <w:color w:val="000000"/>
          <w:sz w:val="28"/>
        </w:rPr>
        <w:t>
      </w:t>
      </w:r>
      <w:r>
        <w:rPr>
          <w:rFonts w:ascii="Times New Roman"/>
          <w:b/>
          <w:i w:val="false"/>
          <w:color w:val="000000"/>
          <w:sz w:val="28"/>
        </w:rPr>
        <w:t xml:space="preserve">3.1.6. Мәдениет және спорт </w:t>
      </w:r>
    </w:p>
    <w:bookmarkEnd w:id="42"/>
    <w:p>
      <w:pPr>
        <w:spacing w:after="0"/>
        <w:ind w:left="0"/>
        <w:jc w:val="both"/>
      </w:pPr>
      <w:r>
        <w:rPr>
          <w:rFonts w:ascii="Times New Roman"/>
          <w:b w:val="false"/>
          <w:i w:val="false"/>
          <w:color w:val="000000"/>
          <w:sz w:val="28"/>
        </w:rPr>
        <w:t xml:space="preserve">      Мәдениет және спорт саласындағы басым бағыттар: </w:t>
      </w:r>
      <w:r>
        <w:br/>
      </w:r>
      <w:r>
        <w:rPr>
          <w:rFonts w:ascii="Times New Roman"/>
          <w:b w:val="false"/>
          <w:i w:val="false"/>
          <w:color w:val="000000"/>
          <w:sz w:val="28"/>
        </w:rPr>
        <w:t xml:space="preserve">
      кәсiби көркем шығармашылықты және жас таланттарды қолдау, спорт секцияларын дамыту; </w:t>
      </w:r>
      <w:r>
        <w:br/>
      </w:r>
      <w:r>
        <w:rPr>
          <w:rFonts w:ascii="Times New Roman"/>
          <w:b w:val="false"/>
          <w:i w:val="false"/>
          <w:color w:val="000000"/>
          <w:sz w:val="28"/>
        </w:rPr>
        <w:t xml:space="preserve">
      халық шығармашылығын ынталандыру және мәдени-демалыс қызметiн дамыту; </w:t>
      </w:r>
      <w:r>
        <w:br/>
      </w:r>
      <w:r>
        <w:rPr>
          <w:rFonts w:ascii="Times New Roman"/>
          <w:b w:val="false"/>
          <w:i w:val="false"/>
          <w:color w:val="000000"/>
          <w:sz w:val="28"/>
        </w:rPr>
        <w:t xml:space="preserve">
      тарихи және мәдени ескерткiштердi сақтау; </w:t>
      </w:r>
      <w:r>
        <w:br/>
      </w:r>
      <w:r>
        <w:rPr>
          <w:rFonts w:ascii="Times New Roman"/>
          <w:b w:val="false"/>
          <w:i w:val="false"/>
          <w:color w:val="000000"/>
          <w:sz w:val="28"/>
        </w:rPr>
        <w:t xml:space="preserve">
      отбасылық демалыс саласын қалыптастыру болып табылады. </w:t>
      </w:r>
      <w:r>
        <w:br/>
      </w:r>
      <w:r>
        <w:rPr>
          <w:rFonts w:ascii="Times New Roman"/>
          <w:b w:val="false"/>
          <w:i w:val="false"/>
          <w:color w:val="000000"/>
          <w:sz w:val="28"/>
        </w:rPr>
        <w:t xml:space="preserve">
      Жоғарыда аталған бағыттар аясында мынадай iс-шараларды iске асыру қажет: </w:t>
      </w:r>
      <w:r>
        <w:br/>
      </w:r>
      <w:r>
        <w:rPr>
          <w:rFonts w:ascii="Times New Roman"/>
          <w:b w:val="false"/>
          <w:i w:val="false"/>
          <w:color w:val="000000"/>
          <w:sz w:val="28"/>
        </w:rPr>
        <w:t xml:space="preserve">
      мәдени және спорттық мәндегі объектiлердiң құрылысы; </w:t>
      </w:r>
      <w:r>
        <w:br/>
      </w:r>
      <w:r>
        <w:rPr>
          <w:rFonts w:ascii="Times New Roman"/>
          <w:b w:val="false"/>
          <w:i w:val="false"/>
          <w:color w:val="000000"/>
          <w:sz w:val="28"/>
        </w:rPr>
        <w:t xml:space="preserve">
      мәдениет және спорт объектiлерiнiң материалдық-техникалық базасын қайта жаңарту, нығайту. </w:t>
      </w:r>
    </w:p>
    <w:bookmarkStart w:name="z49" w:id="43"/>
    <w:p>
      <w:pPr>
        <w:spacing w:after="0"/>
        <w:ind w:left="0"/>
        <w:jc w:val="both"/>
      </w:pPr>
      <w:r>
        <w:rPr>
          <w:rFonts w:ascii="Times New Roman"/>
          <w:b w:val="false"/>
          <w:i w:val="false"/>
          <w:color w:val="000000"/>
          <w:sz w:val="28"/>
        </w:rPr>
        <w:t>
      </w:t>
      </w:r>
      <w:r>
        <w:rPr>
          <w:rFonts w:ascii="Times New Roman"/>
          <w:b/>
          <w:i w:val="false"/>
          <w:color w:val="000000"/>
          <w:sz w:val="28"/>
        </w:rPr>
        <w:t xml:space="preserve">3.1.7. Ақпарат-имидж саясаты </w:t>
      </w:r>
    </w:p>
    <w:bookmarkEnd w:id="43"/>
    <w:p>
      <w:pPr>
        <w:spacing w:after="0"/>
        <w:ind w:left="0"/>
        <w:jc w:val="both"/>
      </w:pPr>
      <w:r>
        <w:rPr>
          <w:rFonts w:ascii="Times New Roman"/>
          <w:b w:val="false"/>
          <w:i w:val="false"/>
          <w:color w:val="000000"/>
          <w:sz w:val="28"/>
        </w:rPr>
        <w:t xml:space="preserve">      Ақпараттық саясаттың басым бағыттары елорданы дамыту нәтижелерiн және олардың республика үшiн маңызын барынша жария көрсетудi қамтамасыз ету, сондай-ақ нақты бағдарламаларды iске асыру барысында Астана қаласының әлеуметтiк-экономикалық дамуын қолдау үшiн ақпараттық ортаны құру болады. </w:t>
      </w:r>
      <w:r>
        <w:br/>
      </w:r>
      <w:r>
        <w:rPr>
          <w:rFonts w:ascii="Times New Roman"/>
          <w:b w:val="false"/>
          <w:i w:val="false"/>
          <w:color w:val="000000"/>
          <w:sz w:val="28"/>
        </w:rPr>
        <w:t xml:space="preserve">
      БАҚ мүмкiндiктерiн кеңейту және барлық нысаналы топтарды ақпараттық қамту мақсатында мынадай iс-шараларды жүзеге асыру қажет: </w:t>
      </w:r>
      <w:r>
        <w:br/>
      </w:r>
      <w:r>
        <w:rPr>
          <w:rFonts w:ascii="Times New Roman"/>
          <w:b w:val="false"/>
          <w:i w:val="false"/>
          <w:color w:val="000000"/>
          <w:sz w:val="28"/>
        </w:rPr>
        <w:t xml:space="preserve">
      мемлекеттiк тапсырысты өңiрлiк және республикалық БАҚ-тарда орналастыруды қамтамасыз ету; </w:t>
      </w:r>
      <w:r>
        <w:br/>
      </w:r>
      <w:r>
        <w:rPr>
          <w:rFonts w:ascii="Times New Roman"/>
          <w:b w:val="false"/>
          <w:i w:val="false"/>
          <w:color w:val="000000"/>
          <w:sz w:val="28"/>
        </w:rPr>
        <w:t xml:space="preserve">
      Астана қаласының әлеуметтiк-экономикалық дамуының көкейтестi бағыттарын жария етуге БАҚ-тар арасында конкурстар өткiзу; </w:t>
      </w:r>
      <w:r>
        <w:br/>
      </w:r>
      <w:r>
        <w:rPr>
          <w:rFonts w:ascii="Times New Roman"/>
          <w:b w:val="false"/>
          <w:i w:val="false"/>
          <w:color w:val="000000"/>
          <w:sz w:val="28"/>
        </w:rPr>
        <w:t xml:space="preserve">
      баспасөз конференциялары, брифингтер, баспасөз турлары, телекөпiрлер және БАҚ өкiлдерiмен өзара ашық iс-қимылдың өзге де нысандары; </w:t>
      </w:r>
      <w:r>
        <w:br/>
      </w:r>
      <w:r>
        <w:rPr>
          <w:rFonts w:ascii="Times New Roman"/>
          <w:b w:val="false"/>
          <w:i w:val="false"/>
          <w:color w:val="000000"/>
          <w:sz w:val="28"/>
        </w:rPr>
        <w:t xml:space="preserve">
      қаланың көкейтестi проблемаларын талқылау және пiкiрталастар өткiзу үшiн алаң ұйымдастыру мақсатында елорда ақпараты клубын құру; </w:t>
      </w:r>
      <w:r>
        <w:br/>
      </w:r>
      <w:r>
        <w:rPr>
          <w:rFonts w:ascii="Times New Roman"/>
          <w:b w:val="false"/>
          <w:i w:val="false"/>
          <w:color w:val="000000"/>
          <w:sz w:val="28"/>
        </w:rPr>
        <w:t xml:space="preserve">
      мемлекеттiк басқарудың ашықтығына қол жеткiзу мақсатында жергiлiктi мемлекеттiк мекемелер мен кәсiпорындардың жекелеген веб-сайттарына шығатын Астана әкiмдiгiнiң бiрыңғай веб-порталы аясында көзделген электрондық ақпараттық инфрақұрылым құру. Ол үшiн қала бюджетi, қаланы дамыту бағдарламалары, мемлекеттiк қызмет көрсетудi ұсыну тәртiбi туралы жергiлiктi органдар қабылдаған нормативтiк құқықтық актiлер туралы жан-жақты ақпаратты орналастыру қажет. </w:t>
      </w:r>
      <w:r>
        <w:br/>
      </w:r>
      <w:r>
        <w:rPr>
          <w:rFonts w:ascii="Times New Roman"/>
          <w:b w:val="false"/>
          <w:i w:val="false"/>
          <w:color w:val="000000"/>
          <w:sz w:val="28"/>
        </w:rPr>
        <w:t>
      </w:t>
      </w:r>
      <w:r>
        <w:rPr>
          <w:rFonts w:ascii="Times New Roman"/>
          <w:b/>
          <w:i w:val="false"/>
          <w:color w:val="000000"/>
          <w:sz w:val="28"/>
        </w:rPr>
        <w:t xml:space="preserve">Имидж саясатында </w:t>
      </w:r>
      <w:r>
        <w:rPr>
          <w:rFonts w:ascii="Times New Roman"/>
          <w:b w:val="false"/>
          <w:i w:val="false"/>
          <w:color w:val="000000"/>
          <w:sz w:val="28"/>
        </w:rPr>
        <w:t xml:space="preserve">басым бағыттар мыналар болады: </w:t>
      </w:r>
      <w:r>
        <w:br/>
      </w:r>
      <w:r>
        <w:rPr>
          <w:rFonts w:ascii="Times New Roman"/>
          <w:b w:val="false"/>
          <w:i w:val="false"/>
          <w:color w:val="000000"/>
          <w:sz w:val="28"/>
        </w:rPr>
        <w:t xml:space="preserve">
      елдiң саяси, экономикалық және мәдени орталығы ретiнде Астана қаласының оң келбетiн қалыптастыру; </w:t>
      </w:r>
      <w:r>
        <w:br/>
      </w:r>
      <w:r>
        <w:rPr>
          <w:rFonts w:ascii="Times New Roman"/>
          <w:b w:val="false"/>
          <w:i w:val="false"/>
          <w:color w:val="000000"/>
          <w:sz w:val="28"/>
        </w:rPr>
        <w:t xml:space="preserve">
      Астана - қазақстандық қоғамды топтастыратын түпқазық; </w:t>
      </w:r>
      <w:r>
        <w:br/>
      </w:r>
      <w:r>
        <w:rPr>
          <w:rFonts w:ascii="Times New Roman"/>
          <w:b w:val="false"/>
          <w:i w:val="false"/>
          <w:color w:val="000000"/>
          <w:sz w:val="28"/>
        </w:rPr>
        <w:t xml:space="preserve">
      Астана - еуразиялық кеңiстiкте және әлемде Қазақстанның ықпалдасу бастамаларын iске асыратын орын. </w:t>
      </w:r>
      <w:r>
        <w:br/>
      </w:r>
      <w:r>
        <w:rPr>
          <w:rFonts w:ascii="Times New Roman"/>
          <w:b w:val="false"/>
          <w:i w:val="false"/>
          <w:color w:val="000000"/>
          <w:sz w:val="28"/>
        </w:rPr>
        <w:t xml:space="preserve">
      Айқындалған басымдықтарға қол жеткiзу үшiн мынадай iс-шаралары iске асырылады: </w:t>
      </w:r>
      <w:r>
        <w:br/>
      </w:r>
      <w:r>
        <w:rPr>
          <w:rFonts w:ascii="Times New Roman"/>
          <w:b w:val="false"/>
          <w:i w:val="false"/>
          <w:color w:val="000000"/>
          <w:sz w:val="28"/>
        </w:rPr>
        <w:t xml:space="preserve">
      Қазақстанның жасампаз дамуының бейнелiк мәнi ретiнде елорданың экономикалық өсуi туралы халықты хабардар ету; </w:t>
      </w:r>
      <w:r>
        <w:br/>
      </w:r>
      <w:r>
        <w:rPr>
          <w:rFonts w:ascii="Times New Roman"/>
          <w:b w:val="false"/>
          <w:i w:val="false"/>
          <w:color w:val="000000"/>
          <w:sz w:val="28"/>
        </w:rPr>
        <w:t xml:space="preserve">
      қазақ, орыс, ағылшын және басқа да шет тiлдерiнде веб-сайттар құру; </w:t>
      </w:r>
      <w:r>
        <w:br/>
      </w:r>
      <w:r>
        <w:rPr>
          <w:rFonts w:ascii="Times New Roman"/>
          <w:b w:val="false"/>
          <w:i w:val="false"/>
          <w:color w:val="000000"/>
          <w:sz w:val="28"/>
        </w:rPr>
        <w:t xml:space="preserve">
      талдама және сараптама материалдары түрiндегi отандық және шетелдiк БАҚ-та жарияланымдар; </w:t>
      </w:r>
      <w:r>
        <w:br/>
      </w:r>
      <w:r>
        <w:rPr>
          <w:rFonts w:ascii="Times New Roman"/>
          <w:b w:val="false"/>
          <w:i w:val="false"/>
          <w:color w:val="000000"/>
          <w:sz w:val="28"/>
        </w:rPr>
        <w:t xml:space="preserve">
      инвестициялық ахуал сипаттамасын, табысты инвестициялық жобалардың, капитал салымдарына перспективалы салалар үшiн табысты инвестициялық жобалардың үлгiлерiн, инвестицияларға мұқтаж нақты жобаларды қамтитын Астананың инвестициялық жолсілтегiшi; </w:t>
      </w:r>
      <w:r>
        <w:br/>
      </w:r>
      <w:r>
        <w:rPr>
          <w:rFonts w:ascii="Times New Roman"/>
          <w:b w:val="false"/>
          <w:i w:val="false"/>
          <w:color w:val="000000"/>
          <w:sz w:val="28"/>
        </w:rPr>
        <w:t xml:space="preserve">
      имидж жүктемесiн көтеретiн кең ауқымды мәдени, спорт, iскерлiк және өзге де iс-шаралар өткiзу; </w:t>
      </w:r>
      <w:r>
        <w:br/>
      </w:r>
      <w:r>
        <w:rPr>
          <w:rFonts w:ascii="Times New Roman"/>
          <w:b w:val="false"/>
          <w:i w:val="false"/>
          <w:color w:val="000000"/>
          <w:sz w:val="28"/>
        </w:rPr>
        <w:t xml:space="preserve">
      имидж өнiмiн жасауға және таратуға көмек көрсету. </w:t>
      </w:r>
    </w:p>
    <w:bookmarkStart w:name="z50" w:id="44"/>
    <w:p>
      <w:pPr>
        <w:spacing w:after="0"/>
        <w:ind w:left="0"/>
        <w:jc w:val="both"/>
      </w:pPr>
      <w:r>
        <w:rPr>
          <w:rFonts w:ascii="Times New Roman"/>
          <w:b w:val="false"/>
          <w:i w:val="false"/>
          <w:color w:val="000000"/>
          <w:sz w:val="28"/>
        </w:rPr>
        <w:t>
      </w:t>
      </w:r>
      <w:r>
        <w:rPr>
          <w:rFonts w:ascii="Times New Roman"/>
          <w:b/>
          <w:i w:val="false"/>
          <w:color w:val="000000"/>
          <w:sz w:val="28"/>
        </w:rPr>
        <w:t>3.2. Индустриялық-инновациялық саясат және энергетикалық кешендi дамыту</w:t>
      </w:r>
    </w:p>
    <w:bookmarkEnd w:id="44"/>
    <w:bookmarkStart w:name="z51" w:id="45"/>
    <w:p>
      <w:pPr>
        <w:spacing w:after="0"/>
        <w:ind w:left="0"/>
        <w:jc w:val="both"/>
      </w:pPr>
      <w:r>
        <w:rPr>
          <w:rFonts w:ascii="Times New Roman"/>
          <w:b w:val="false"/>
          <w:i w:val="false"/>
          <w:color w:val="000000"/>
          <w:sz w:val="28"/>
        </w:rPr>
        <w:t>
      </w:t>
      </w:r>
      <w:r>
        <w:rPr>
          <w:rFonts w:ascii="Times New Roman"/>
          <w:b/>
          <w:i w:val="false"/>
          <w:color w:val="000000"/>
          <w:sz w:val="28"/>
        </w:rPr>
        <w:t>3.2.1. Өнеркәсiп</w:t>
      </w:r>
    </w:p>
    <w:bookmarkEnd w:id="45"/>
    <w:p>
      <w:pPr>
        <w:spacing w:after="0"/>
        <w:ind w:left="0"/>
        <w:jc w:val="both"/>
      </w:pPr>
      <w:r>
        <w:rPr>
          <w:rFonts w:ascii="Times New Roman"/>
          <w:b w:val="false"/>
          <w:i w:val="false"/>
          <w:color w:val="ff0000"/>
          <w:sz w:val="28"/>
        </w:rPr>
        <w:t xml:space="preserve">      Ескерту. 3.2.1-тарауға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Астана қаласының индустриялық-инновациялық саласын дамыту жөнiндегi негiзгi бағыттар: </w:t>
      </w:r>
      <w:r>
        <w:br/>
      </w:r>
      <w:r>
        <w:rPr>
          <w:rFonts w:ascii="Times New Roman"/>
          <w:b w:val="false"/>
          <w:i w:val="false"/>
          <w:color w:val="000000"/>
          <w:sz w:val="28"/>
        </w:rPr>
        <w:t xml:space="preserve">
      қазiргi бар өндiрiстiк қуаттарды жаңғыртуға және қайта жаңартуға әрi кәсiпорындардың өнiм сапасын басқарудың және оны сертификаттаудың халықаралық стандарттарына өтуiн ынталандыру; </w:t>
      </w:r>
      <w:r>
        <w:br/>
      </w:r>
      <w:r>
        <w:rPr>
          <w:rFonts w:ascii="Times New Roman"/>
          <w:b w:val="false"/>
          <w:i w:val="false"/>
          <w:color w:val="000000"/>
          <w:sz w:val="28"/>
        </w:rPr>
        <w:t xml:space="preserve">
      ресурсты үнемдеушi, экологиялық таза жоғары технологияларды пайдаланатын бәсекеге қабiлеттi өндiрiстердi қолдау мақсатында өңiраралық және халықаралық байланыстарды дамыту; </w:t>
      </w:r>
      <w:r>
        <w:br/>
      </w:r>
      <w:r>
        <w:rPr>
          <w:rFonts w:ascii="Times New Roman"/>
          <w:b w:val="false"/>
          <w:i w:val="false"/>
          <w:color w:val="000000"/>
          <w:sz w:val="28"/>
        </w:rPr>
        <w:t xml:space="preserve">
      жоғары және арнайы орта оқу орындарының базасында өнеркәсiп үшiн жоғары бiлiктi кадрларды оқыту әрi қайта даярлау жүйесiн дамытуға ықпал ету; </w:t>
      </w:r>
      <w:r>
        <w:br/>
      </w:r>
      <w:r>
        <w:rPr>
          <w:rFonts w:ascii="Times New Roman"/>
          <w:b w:val="false"/>
          <w:i w:val="false"/>
          <w:color w:val="000000"/>
          <w:sz w:val="28"/>
        </w:rPr>
        <w:t>
      тiгiнен кiрiккен құрылымдар: ғылым-бiлiм және ғылым-өндiрiс кешендерiн құру.</w:t>
      </w:r>
      <w:r>
        <w:br/>
      </w:r>
      <w:r>
        <w:rPr>
          <w:rFonts w:ascii="Times New Roman"/>
          <w:b w:val="false"/>
          <w:i w:val="false"/>
          <w:color w:val="000000"/>
          <w:sz w:val="28"/>
        </w:rPr>
        <w:t xml:space="preserve">
      Жоғарыда аталған бағыттар аясында мынадай iс-шараларды жүзеге асыру қажет: </w:t>
      </w:r>
      <w:r>
        <w:br/>
      </w:r>
      <w:r>
        <w:rPr>
          <w:rFonts w:ascii="Times New Roman"/>
          <w:b w:val="false"/>
          <w:i w:val="false"/>
          <w:color w:val="000000"/>
          <w:sz w:val="28"/>
        </w:rPr>
        <w:t xml:space="preserve">
      жаңа құрылыс технологияларына, оның iшiнде энергия ресурс сақтаушы, экологиялық таза технологияларға көшу және жоғары сапалы тауарларды өндiру номенклатурасын кеңейту; </w:t>
      </w:r>
      <w:r>
        <w:br/>
      </w:r>
      <w:r>
        <w:rPr>
          <w:rFonts w:ascii="Times New Roman"/>
          <w:b w:val="false"/>
          <w:i w:val="false"/>
          <w:color w:val="000000"/>
          <w:sz w:val="28"/>
        </w:rPr>
        <w:t xml:space="preserve">
      дәстүрлi құрылыс өнiмдерiн шығаратын өндiрiстi басқа өңiрлерге өнiмдер жеткiзуге қайта бағдарлау; </w:t>
      </w:r>
      <w:r>
        <w:br/>
      </w:r>
      <w:r>
        <w:rPr>
          <w:rFonts w:ascii="Times New Roman"/>
          <w:b w:val="false"/>
          <w:i w:val="false"/>
          <w:color w:val="000000"/>
          <w:sz w:val="28"/>
        </w:rPr>
        <w:t xml:space="preserve">
      ауыл шаруашылығы өнiмдерiн қайта өңдеу мен тамақ өнеркәсiбi кәсiпорындарын сериясы ИСО халықаралық стандарттарының талаптарына сәйкес келетiн сапа менеджментiнiң халықаралық жүйелерiне жеделдете көшiру үшiн жағдай мен алғышарттар жасау; </w:t>
      </w:r>
      <w:r>
        <w:br/>
      </w:r>
      <w:r>
        <w:rPr>
          <w:rFonts w:ascii="Times New Roman"/>
          <w:b w:val="false"/>
          <w:i w:val="false"/>
          <w:color w:val="000000"/>
          <w:sz w:val="28"/>
        </w:rPr>
        <w:t>
      ЖЭО-2 ауданында (шығыс өнеркәсiптiк аудан) дамыған инженерлiк инфрақұрылымы бар жаңа өнеркәсiптiк аймақ құру мен дамыту;</w:t>
      </w:r>
      <w:r>
        <w:br/>
      </w:r>
      <w:r>
        <w:rPr>
          <w:rFonts w:ascii="Times New Roman"/>
          <w:b w:val="false"/>
          <w:i w:val="false"/>
          <w:color w:val="000000"/>
          <w:sz w:val="28"/>
        </w:rPr>
        <w:t xml:space="preserve">
      жаңа инновациялық өндiрiстер құру. </w:t>
      </w:r>
    </w:p>
    <w:bookmarkStart w:name="z52" w:id="46"/>
    <w:p>
      <w:pPr>
        <w:spacing w:after="0"/>
        <w:ind w:left="0"/>
        <w:jc w:val="both"/>
      </w:pPr>
      <w:r>
        <w:rPr>
          <w:rFonts w:ascii="Times New Roman"/>
          <w:b w:val="false"/>
          <w:i w:val="false"/>
          <w:color w:val="000000"/>
          <w:sz w:val="28"/>
        </w:rPr>
        <w:t>
      </w:t>
      </w:r>
      <w:r>
        <w:rPr>
          <w:rFonts w:ascii="Times New Roman"/>
          <w:b/>
          <w:i w:val="false"/>
          <w:color w:val="000000"/>
          <w:sz w:val="28"/>
        </w:rPr>
        <w:t>3.2.2. Кәсiпкерлiктi дамыту</w:t>
      </w:r>
    </w:p>
    <w:bookmarkEnd w:id="46"/>
    <w:p>
      <w:pPr>
        <w:spacing w:after="0"/>
        <w:ind w:left="0"/>
        <w:jc w:val="both"/>
      </w:pPr>
      <w:r>
        <w:rPr>
          <w:rFonts w:ascii="Times New Roman"/>
          <w:b w:val="false"/>
          <w:i w:val="false"/>
          <w:color w:val="ff0000"/>
          <w:sz w:val="28"/>
        </w:rPr>
        <w:t xml:space="preserve">      Ескерту. 3.2.2-тарауға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Кәсiпкерлiктi одан әрi тиiмдi дамыту үшiн негiзгi бағыттар: </w:t>
      </w:r>
      <w:r>
        <w:br/>
      </w:r>
      <w:r>
        <w:rPr>
          <w:rFonts w:ascii="Times New Roman"/>
          <w:b w:val="false"/>
          <w:i w:val="false"/>
          <w:color w:val="000000"/>
          <w:sz w:val="28"/>
        </w:rPr>
        <w:t xml:space="preserve">
      шағын кәсiпкерлiкті дамыту үшiн барынша ашық заңнамалық негiз құру; </w:t>
      </w:r>
      <w:r>
        <w:br/>
      </w:r>
      <w:r>
        <w:rPr>
          <w:rFonts w:ascii="Times New Roman"/>
          <w:b w:val="false"/>
          <w:i w:val="false"/>
          <w:color w:val="000000"/>
          <w:sz w:val="28"/>
        </w:rPr>
        <w:t xml:space="preserve">
      кәсiпкерлiктiң инновациялық экономикаға қатысуы; </w:t>
      </w:r>
      <w:r>
        <w:br/>
      </w:r>
      <w:r>
        <w:rPr>
          <w:rFonts w:ascii="Times New Roman"/>
          <w:b w:val="false"/>
          <w:i w:val="false"/>
          <w:color w:val="000000"/>
          <w:sz w:val="28"/>
        </w:rPr>
        <w:t xml:space="preserve">
      шағын кәсiпкерлiктiң бәсекеге қабiлеттiлiгiн арттыру; </w:t>
      </w:r>
      <w:r>
        <w:br/>
      </w:r>
      <w:r>
        <w:rPr>
          <w:rFonts w:ascii="Times New Roman"/>
          <w:b w:val="false"/>
          <w:i w:val="false"/>
          <w:color w:val="000000"/>
          <w:sz w:val="28"/>
        </w:rPr>
        <w:t xml:space="preserve">
      билiк пен бизнестiң өзара іс-қимылының жаңа идеологиясын қалыптастыру арқылы елорда экономикасындағы оның үлесiн арттыру болады. </w:t>
      </w:r>
      <w:r>
        <w:br/>
      </w:r>
      <w:r>
        <w:rPr>
          <w:rFonts w:ascii="Times New Roman"/>
          <w:b w:val="false"/>
          <w:i w:val="false"/>
          <w:color w:val="000000"/>
          <w:sz w:val="28"/>
        </w:rPr>
        <w:t xml:space="preserve">
      Бұл бағыттардың аясында мынадай iс-шаралар орындалатын болады: </w:t>
      </w:r>
      <w:r>
        <w:br/>
      </w:r>
      <w:r>
        <w:rPr>
          <w:rFonts w:ascii="Times New Roman"/>
          <w:b w:val="false"/>
          <w:i w:val="false"/>
          <w:color w:val="000000"/>
          <w:sz w:val="28"/>
        </w:rPr>
        <w:t xml:space="preserve">
      мәжбүрлi демеушiлік тәжiрибесiн жою; </w:t>
      </w:r>
      <w:r>
        <w:br/>
      </w:r>
      <w:r>
        <w:rPr>
          <w:rFonts w:ascii="Times New Roman"/>
          <w:b w:val="false"/>
          <w:i w:val="false"/>
          <w:color w:val="000000"/>
          <w:sz w:val="28"/>
        </w:rPr>
        <w:t xml:space="preserve">
      бизнес-қоғамдастықтың өзiн-өзi ұйымдастыруына жәрдемдесу; </w:t>
      </w:r>
      <w:r>
        <w:br/>
      </w:r>
      <w:r>
        <w:rPr>
          <w:rFonts w:ascii="Times New Roman"/>
          <w:b w:val="false"/>
          <w:i w:val="false"/>
          <w:color w:val="000000"/>
          <w:sz w:val="28"/>
        </w:rPr>
        <w:t xml:space="preserve">
      экономиканың әлеуметтiк маңызды салаларында бизнесті жүргiзу үшiн қолайлы жағдайлар жасау; </w:t>
      </w:r>
      <w:r>
        <w:br/>
      </w:r>
      <w:r>
        <w:rPr>
          <w:rFonts w:ascii="Times New Roman"/>
          <w:b w:val="false"/>
          <w:i w:val="false"/>
          <w:color w:val="000000"/>
          <w:sz w:val="28"/>
        </w:rPr>
        <w:t>
      кәсiпкерлiктi қолдау инфрақұрылымын дамыту;</w:t>
      </w:r>
      <w:r>
        <w:br/>
      </w:r>
      <w:r>
        <w:rPr>
          <w:rFonts w:ascii="Times New Roman"/>
          <w:b w:val="false"/>
          <w:i w:val="false"/>
          <w:color w:val="000000"/>
          <w:sz w:val="28"/>
        </w:rPr>
        <w:t>
      шағын өнеркәсіп кәсіпорындарын кадрлармен қамтамасыз ету мақсатында кәсіптік техникалық білім беру жүйесін дамыту.</w:t>
      </w:r>
    </w:p>
    <w:bookmarkStart w:name="z53" w:id="47"/>
    <w:p>
      <w:pPr>
        <w:spacing w:after="0"/>
        <w:ind w:left="0"/>
        <w:jc w:val="both"/>
      </w:pPr>
      <w:r>
        <w:rPr>
          <w:rFonts w:ascii="Times New Roman"/>
          <w:b w:val="false"/>
          <w:i w:val="false"/>
          <w:color w:val="000000"/>
          <w:sz w:val="28"/>
        </w:rPr>
        <w:t>
      </w:t>
      </w:r>
      <w:r>
        <w:rPr>
          <w:rFonts w:ascii="Times New Roman"/>
          <w:b/>
          <w:i w:val="false"/>
          <w:color w:val="000000"/>
          <w:sz w:val="28"/>
        </w:rPr>
        <w:t>3.2.3. Электр энергетикасы</w:t>
      </w:r>
    </w:p>
    <w:bookmarkEnd w:id="47"/>
    <w:p>
      <w:pPr>
        <w:spacing w:after="0"/>
        <w:ind w:left="0"/>
        <w:jc w:val="both"/>
      </w:pPr>
      <w:r>
        <w:rPr>
          <w:rFonts w:ascii="Times New Roman"/>
          <w:b w:val="false"/>
          <w:i w:val="false"/>
          <w:color w:val="ff0000"/>
          <w:sz w:val="28"/>
        </w:rPr>
        <w:t xml:space="preserve">      Ескерту. 3.2.3-тарауға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Электр желiлерiнде және қалалық жарықтандыру жүйесiнде электр энергиясының ысырабын азайтудың негiзгi бағыттары: </w:t>
      </w:r>
      <w:r>
        <w:br/>
      </w:r>
      <w:r>
        <w:rPr>
          <w:rFonts w:ascii="Times New Roman"/>
          <w:b w:val="false"/>
          <w:i w:val="false"/>
          <w:color w:val="000000"/>
          <w:sz w:val="28"/>
        </w:rPr>
        <w:t xml:space="preserve">
      қаланың сол жақ және оң жақ жағалауы бөлiктерiндегi жаңа құрылыстарды электрмен жабдықтау жүйесiн дамыту; </w:t>
      </w:r>
      <w:r>
        <w:br/>
      </w:r>
      <w:r>
        <w:rPr>
          <w:rFonts w:ascii="Times New Roman"/>
          <w:b w:val="false"/>
          <w:i w:val="false"/>
          <w:color w:val="000000"/>
          <w:sz w:val="28"/>
        </w:rPr>
        <w:t xml:space="preserve">
      қаланың оң жақ жағалау бөлiгiндегi тұтынушыларды электрмен сенiмдi жабдықтау үшiн жұмыс iстеп тұрған желілердi дамыту болады. </w:t>
      </w:r>
      <w:r>
        <w:br/>
      </w:r>
      <w:r>
        <w:rPr>
          <w:rFonts w:ascii="Times New Roman"/>
          <w:b w:val="false"/>
          <w:i w:val="false"/>
          <w:color w:val="000000"/>
          <w:sz w:val="28"/>
        </w:rPr>
        <w:t xml:space="preserve">
      Жоғарыда аталған бағыттар аясында мынадай iс-шараларды жүзеге асыру қажет: </w:t>
      </w:r>
      <w:r>
        <w:br/>
      </w:r>
      <w:r>
        <w:rPr>
          <w:rFonts w:ascii="Times New Roman"/>
          <w:b w:val="false"/>
          <w:i w:val="false"/>
          <w:color w:val="000000"/>
          <w:sz w:val="28"/>
        </w:rPr>
        <w:t xml:space="preserve">
      жұмыс iстеп тұрған электр желiлерiн қайта жаңарту; </w:t>
      </w:r>
      <w:r>
        <w:br/>
      </w:r>
      <w:r>
        <w:rPr>
          <w:rFonts w:ascii="Times New Roman"/>
          <w:b w:val="false"/>
          <w:i w:val="false"/>
          <w:color w:val="000000"/>
          <w:sz w:val="28"/>
        </w:rPr>
        <w:t xml:space="preserve">
      ысырап аз болатын электр күшi бар жаңа жабдықтарды пайдалану; </w:t>
      </w:r>
      <w:r>
        <w:br/>
      </w:r>
      <w:r>
        <w:rPr>
          <w:rFonts w:ascii="Times New Roman"/>
          <w:b w:val="false"/>
          <w:i w:val="false"/>
          <w:color w:val="000000"/>
          <w:sz w:val="28"/>
        </w:rPr>
        <w:t xml:space="preserve">
      энергия тұтыну режимдерiн оңтайландыру мақсатында тарату желiлерiнде техникалық ысыраптың деңгейiн төмендету; </w:t>
      </w:r>
      <w:r>
        <w:br/>
      </w:r>
      <w:r>
        <w:rPr>
          <w:rFonts w:ascii="Times New Roman"/>
          <w:b w:val="false"/>
          <w:i w:val="false"/>
          <w:color w:val="000000"/>
          <w:sz w:val="28"/>
        </w:rPr>
        <w:t xml:space="preserve">
      электр станцияларында, шағын станцияларда электр энергиясын коммерциялық есепке алудың автоматтандырылған жүйесiн (ЭКЕАЖ) енгiзу; </w:t>
      </w:r>
      <w:r>
        <w:br/>
      </w:r>
      <w:r>
        <w:rPr>
          <w:rFonts w:ascii="Times New Roman"/>
          <w:b w:val="false"/>
          <w:i w:val="false"/>
          <w:color w:val="000000"/>
          <w:sz w:val="28"/>
        </w:rPr>
        <w:t xml:space="preserve">
      электр энергиясын тұтынуды бақылау үшiн электр энергиясының тұтынушылары (заңды және жеке тұлғалар) бойынша автоматтандырылған дерекқорлар құру; </w:t>
      </w:r>
      <w:r>
        <w:br/>
      </w:r>
      <w:r>
        <w:rPr>
          <w:rFonts w:ascii="Times New Roman"/>
          <w:b w:val="false"/>
          <w:i w:val="false"/>
          <w:color w:val="000000"/>
          <w:sz w:val="28"/>
        </w:rPr>
        <w:t xml:space="preserve">
      геоақпараттық технологиялардың базасында электр энергиясының теңгерiмiн есепке алу мен талдаудың бiрiктiрiлген жүйесiн әзiрлеу мен енгiзу; </w:t>
      </w:r>
      <w:r>
        <w:br/>
      </w:r>
      <w:r>
        <w:rPr>
          <w:rFonts w:ascii="Times New Roman"/>
          <w:b w:val="false"/>
          <w:i w:val="false"/>
          <w:color w:val="000000"/>
          <w:sz w:val="28"/>
        </w:rPr>
        <w:t>
      Астана қаласында балама көздерден (жылу сорғылары, жел энергетикасы) энергиямен және жылумен жабдықтау жөнiндегi жаңа және озық техникалық шешiмдердi енгiзу үшiн полигон (шағын аудан үлгiсiнде) құру;</w:t>
      </w:r>
      <w:r>
        <w:br/>
      </w:r>
      <w:r>
        <w:rPr>
          <w:rFonts w:ascii="Times New Roman"/>
          <w:b w:val="false"/>
          <w:i w:val="false"/>
          <w:color w:val="000000"/>
          <w:sz w:val="28"/>
        </w:rPr>
        <w:t>
      мемлекеттік-жеке меншік әріптестік тетіктерінің негізінде ірі электр энергетикасы объектілерін салу мәселесін пысықтау;</w:t>
      </w:r>
      <w:r>
        <w:br/>
      </w:r>
      <w:r>
        <w:rPr>
          <w:rFonts w:ascii="Times New Roman"/>
          <w:b w:val="false"/>
          <w:i w:val="false"/>
          <w:color w:val="000000"/>
          <w:sz w:val="28"/>
        </w:rPr>
        <w:t>
      электр энергиясының шығындарын барынша азайту мақсатында ресурс үнемдеуші технологияларды енгізу.</w:t>
      </w:r>
    </w:p>
    <w:bookmarkStart w:name="z54" w:id="48"/>
    <w:p>
      <w:pPr>
        <w:spacing w:after="0"/>
        <w:ind w:left="0"/>
        <w:jc w:val="both"/>
      </w:pPr>
      <w:r>
        <w:rPr>
          <w:rFonts w:ascii="Times New Roman"/>
          <w:b w:val="false"/>
          <w:i w:val="false"/>
          <w:color w:val="000000"/>
          <w:sz w:val="28"/>
        </w:rPr>
        <w:t>
      </w:t>
      </w:r>
      <w:r>
        <w:rPr>
          <w:rFonts w:ascii="Times New Roman"/>
          <w:b/>
          <w:i w:val="false"/>
          <w:color w:val="000000"/>
          <w:sz w:val="28"/>
        </w:rPr>
        <w:t>3.2.4. Жылумен жабдықтау</w:t>
      </w:r>
    </w:p>
    <w:bookmarkEnd w:id="48"/>
    <w:p>
      <w:pPr>
        <w:spacing w:after="0"/>
        <w:ind w:left="0"/>
        <w:jc w:val="both"/>
      </w:pPr>
      <w:r>
        <w:rPr>
          <w:rFonts w:ascii="Times New Roman"/>
          <w:b w:val="false"/>
          <w:i w:val="false"/>
          <w:color w:val="ff0000"/>
          <w:sz w:val="28"/>
        </w:rPr>
        <w:t xml:space="preserve">      Ескерту. 3.2.4-тарауға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Астана қаласында көп қабатты ғимараттарды салу үрдiсi, қаланың жылу энергиясы мен электр энергиясына деген қажеттілігі артуының болжамды өсуi орталықтандырылған жылумен жабдықтаудың қалыптасқан жүйелерiн (ОЖЖ) ЖЭО базасында электр және жылу энергиясын құрамдас өндiрудi одан әрi дамытудың объективтi алғышарттарын жасайды. </w:t>
      </w:r>
      <w:r>
        <w:br/>
      </w:r>
      <w:r>
        <w:rPr>
          <w:rFonts w:ascii="Times New Roman"/>
          <w:b w:val="false"/>
          <w:i w:val="false"/>
          <w:color w:val="000000"/>
          <w:sz w:val="28"/>
        </w:rPr>
        <w:t xml:space="preserve">
      Осыған байланысты Астана қаласының жылумен жабдықтау жүйесiн дамытудың негiзгi бағыты ЖЭО базасында электр және жылу энергиясын құрамдас өндiретiн орталықтандырылған жылумен жабдықтау жүйесiн (ЖЖЖ) сақтау және дамыту болып табылады. </w:t>
      </w:r>
      <w:r>
        <w:br/>
      </w:r>
      <w:r>
        <w:rPr>
          <w:rFonts w:ascii="Times New Roman"/>
          <w:b w:val="false"/>
          <w:i w:val="false"/>
          <w:color w:val="000000"/>
          <w:sz w:val="28"/>
        </w:rPr>
        <w:t xml:space="preserve">
      Қаланың жылумен жабдықтау саласындағы мiндеттердi шешу мақсатында мынадай iс-шараларды жүзеге асыру қажет: </w:t>
      </w:r>
      <w:r>
        <w:br/>
      </w:r>
      <w:r>
        <w:rPr>
          <w:rFonts w:ascii="Times New Roman"/>
          <w:b w:val="false"/>
          <w:i w:val="false"/>
          <w:color w:val="000000"/>
          <w:sz w:val="28"/>
        </w:rPr>
        <w:t xml:space="preserve">
      орталықтандырылған жылумен жабдықтау жүйесiн және жылу желiлерiн сақтау және одан әрi дамыту жөнiндегi жұмыстарды жүзеге асыру; </w:t>
      </w:r>
      <w:r>
        <w:br/>
      </w:r>
      <w:r>
        <w:rPr>
          <w:rFonts w:ascii="Times New Roman"/>
          <w:b w:val="false"/>
          <w:i w:val="false"/>
          <w:color w:val="000000"/>
          <w:sz w:val="28"/>
        </w:rPr>
        <w:t>
      қаланың сол жақ жағалаудағы бөлiгiнде жылу магистральдарын салу және қаланың оң жақ жағалаудағы бөлiгiндегi жылу магистральдарын қайта жаңарту жобаларын iске асыру;</w:t>
      </w:r>
      <w:r>
        <w:br/>
      </w:r>
      <w:r>
        <w:rPr>
          <w:rFonts w:ascii="Times New Roman"/>
          <w:b w:val="false"/>
          <w:i w:val="false"/>
          <w:color w:val="000000"/>
          <w:sz w:val="28"/>
        </w:rPr>
        <w:t>
      жылу энергиясының шығындарын барынша азайту мақсатында ресурс үнемдеуші технологияларды енгізу.</w:t>
      </w:r>
    </w:p>
    <w:bookmarkStart w:name="z55" w:id="49"/>
    <w:p>
      <w:pPr>
        <w:spacing w:after="0"/>
        <w:ind w:left="0"/>
        <w:jc w:val="both"/>
      </w:pPr>
      <w:r>
        <w:rPr>
          <w:rFonts w:ascii="Times New Roman"/>
          <w:b w:val="false"/>
          <w:i w:val="false"/>
          <w:color w:val="000000"/>
          <w:sz w:val="28"/>
        </w:rPr>
        <w:t>
      </w:t>
      </w:r>
      <w:r>
        <w:rPr>
          <w:rFonts w:ascii="Times New Roman"/>
          <w:b/>
          <w:i w:val="false"/>
          <w:color w:val="000000"/>
          <w:sz w:val="28"/>
        </w:rPr>
        <w:t xml:space="preserve">3.3. Қала құрылысы және тұрғын үй-коммуналдық шаруашылықты дамыту </w:t>
      </w:r>
    </w:p>
    <w:bookmarkEnd w:id="49"/>
    <w:bookmarkStart w:name="z56" w:id="50"/>
    <w:p>
      <w:pPr>
        <w:spacing w:after="0"/>
        <w:ind w:left="0"/>
        <w:jc w:val="both"/>
      </w:pPr>
      <w:r>
        <w:rPr>
          <w:rFonts w:ascii="Times New Roman"/>
          <w:b w:val="false"/>
          <w:i w:val="false"/>
          <w:color w:val="000000"/>
          <w:sz w:val="28"/>
        </w:rPr>
        <w:t>
      </w:t>
      </w:r>
      <w:r>
        <w:rPr>
          <w:rFonts w:ascii="Times New Roman"/>
          <w:b/>
          <w:i w:val="false"/>
          <w:color w:val="000000"/>
          <w:sz w:val="28"/>
        </w:rPr>
        <w:t xml:space="preserve">3.3.1. Қала құрылысы </w:t>
      </w:r>
    </w:p>
    <w:bookmarkEnd w:id="50"/>
    <w:p>
      <w:pPr>
        <w:spacing w:after="0"/>
        <w:ind w:left="0"/>
        <w:jc w:val="both"/>
      </w:pPr>
      <w:r>
        <w:rPr>
          <w:rFonts w:ascii="Times New Roman"/>
          <w:b w:val="false"/>
          <w:i w:val="false"/>
          <w:color w:val="000000"/>
          <w:sz w:val="28"/>
        </w:rPr>
        <w:t xml:space="preserve">      Қала құрылысында басым бағыттар: </w:t>
      </w:r>
      <w:r>
        <w:br/>
      </w:r>
      <w:r>
        <w:rPr>
          <w:rFonts w:ascii="Times New Roman"/>
          <w:b w:val="false"/>
          <w:i w:val="false"/>
          <w:color w:val="000000"/>
          <w:sz w:val="28"/>
        </w:rPr>
        <w:t xml:space="preserve">
      қала құрылысының қазiргi заманғы теорияға сай бағдарлануы, iргелi және қолданбалы ғылыми зерттеулердiң дамуына қолдау жасау, қала құрылысы қызметiнiң ақпараттық-статистикалық базасын кеңейту; </w:t>
      </w:r>
      <w:r>
        <w:br/>
      </w:r>
      <w:r>
        <w:rPr>
          <w:rFonts w:ascii="Times New Roman"/>
          <w:b w:val="false"/>
          <w:i w:val="false"/>
          <w:color w:val="000000"/>
          <w:sz w:val="28"/>
        </w:rPr>
        <w:t xml:space="preserve">
      мәдени-тұрмыстық қызмет көрсету, бiлiм беру, денсаулық сақтау, спорт, демалыс және ойын-сауық объектiлерiнiң желiлерiн қалыптастыру; </w:t>
      </w:r>
      <w:r>
        <w:br/>
      </w:r>
      <w:r>
        <w:rPr>
          <w:rFonts w:ascii="Times New Roman"/>
          <w:b w:val="false"/>
          <w:i w:val="false"/>
          <w:color w:val="000000"/>
          <w:sz w:val="28"/>
        </w:rPr>
        <w:t xml:space="preserve">
      қаланың перспективалы көлiк жүйесi мен инженерлiк инфрақұрылымын қалыптастыру; </w:t>
      </w:r>
      <w:r>
        <w:br/>
      </w:r>
      <w:r>
        <w:rPr>
          <w:rFonts w:ascii="Times New Roman"/>
          <w:b w:val="false"/>
          <w:i w:val="false"/>
          <w:color w:val="000000"/>
          <w:sz w:val="28"/>
        </w:rPr>
        <w:t xml:space="preserve">
      қаланың салынып жатқан аумағында қазiргi заман стандарттарына және адамдардың қауіпсiз жайлы, өмiр сүру талаптарына сай қолайлы жағдайларды қамтамасыз ететiн, қала салуға және қаланы реттеуге арналған құжаттарды әзiрлеу; </w:t>
      </w:r>
      <w:r>
        <w:br/>
      </w:r>
      <w:r>
        <w:rPr>
          <w:rFonts w:ascii="Times New Roman"/>
          <w:b w:val="false"/>
          <w:i w:val="false"/>
          <w:color w:val="000000"/>
          <w:sz w:val="28"/>
        </w:rPr>
        <w:t xml:space="preserve">
      қаланың сәулет, турист, құрылыс қызметтерi, инвестициялық және кәсiпкерлiк қызметтер үшiн тартымдылығын қамтамасыз ету; </w:t>
      </w:r>
      <w:r>
        <w:br/>
      </w:r>
      <w:r>
        <w:rPr>
          <w:rFonts w:ascii="Times New Roman"/>
          <w:b w:val="false"/>
          <w:i w:val="false"/>
          <w:color w:val="000000"/>
          <w:sz w:val="28"/>
        </w:rPr>
        <w:t xml:space="preserve">
      қаланың және қала маңы аймағының экологиялық жүйесiнiң тұрақты дамуы үшiн жағдай жасау, қаланың ықпал аймағына енетiн аумақты кешендi көгалдандыру мен абаттандыруға көшу; </w:t>
      </w:r>
      <w:r>
        <w:br/>
      </w:r>
      <w:r>
        <w:rPr>
          <w:rFonts w:ascii="Times New Roman"/>
          <w:b w:val="false"/>
          <w:i w:val="false"/>
          <w:color w:val="000000"/>
          <w:sz w:val="28"/>
        </w:rPr>
        <w:t xml:space="preserve">
      халықтың қалың жiгi үшiн бағасы қолжетiмдi тұрғын үй салу; </w:t>
      </w:r>
      <w:r>
        <w:br/>
      </w:r>
      <w:r>
        <w:rPr>
          <w:rFonts w:ascii="Times New Roman"/>
          <w:b w:val="false"/>
          <w:i w:val="false"/>
          <w:color w:val="000000"/>
          <w:sz w:val="28"/>
        </w:rPr>
        <w:t xml:space="preserve">
      қала шегiнде жеке құрылыс салу үшiн учаскелер бөлу процесiн бақылауды күшейту; </w:t>
      </w:r>
      <w:r>
        <w:br/>
      </w:r>
      <w:r>
        <w:rPr>
          <w:rFonts w:ascii="Times New Roman"/>
          <w:b w:val="false"/>
          <w:i w:val="false"/>
          <w:color w:val="000000"/>
          <w:sz w:val="28"/>
        </w:rPr>
        <w:t xml:space="preserve">
      қаланың тарихи даму барысында, сондай-ақ қазiргi заман талабына сай қала құрылысы жоспарларының iске асырылуы нәтижесiнде қалыптасқан Астана қаласының жоспарлы құрылымының даралығы мен өзiндiк ерекшелiгiн қолдау және дамыту; </w:t>
      </w:r>
      <w:r>
        <w:br/>
      </w:r>
      <w:r>
        <w:rPr>
          <w:rFonts w:ascii="Times New Roman"/>
          <w:b w:val="false"/>
          <w:i w:val="false"/>
          <w:color w:val="000000"/>
          <w:sz w:val="28"/>
        </w:rPr>
        <w:t xml:space="preserve">
      бос аумақтарға құрылыс салуды жаппай кеңейтуден қаланы кешендi қайта жаңарту стратегиясына, оның iшiнде 50-80 жылдары салынған 3-5 қабатты тұрғын үйлердi жаңғыртуға және олардың пайдаланылу мерзiмiн ұзартуға көшу; </w:t>
      </w:r>
      <w:r>
        <w:br/>
      </w:r>
      <w:r>
        <w:rPr>
          <w:rFonts w:ascii="Times New Roman"/>
          <w:b w:val="false"/>
          <w:i w:val="false"/>
          <w:color w:val="000000"/>
          <w:sz w:val="28"/>
        </w:rPr>
        <w:t xml:space="preserve">
      осы салада қызмет етiп жатқан барлық субъектiлердiң құқықтық қатынастарын тәртiпке келтiрiп, заңнамалық және әдiстемелiк базаны дамытып, қала жерлерiнiң қала құрылысы кадастрын жасап, құқықтық аймақтандыру ережелерi мен жоспарлары негiзiнде қалалық жер пайдаланудың кешендi реформасын жүргiзу болады. </w:t>
      </w:r>
      <w:r>
        <w:br/>
      </w:r>
      <w:r>
        <w:rPr>
          <w:rFonts w:ascii="Times New Roman"/>
          <w:b w:val="false"/>
          <w:i w:val="false"/>
          <w:color w:val="000000"/>
          <w:sz w:val="28"/>
        </w:rPr>
        <w:t xml:space="preserve">
      Жоғарыда аталған бағыттар аясында мынадай iс-шараларды жүргiзу жоспарланады: </w:t>
      </w:r>
      <w:r>
        <w:br/>
      </w:r>
      <w:r>
        <w:rPr>
          <w:rFonts w:ascii="Times New Roman"/>
          <w:b w:val="false"/>
          <w:i w:val="false"/>
          <w:color w:val="000000"/>
          <w:sz w:val="28"/>
        </w:rPr>
        <w:t xml:space="preserve">
      қаланы бiр-бiрiнен саябақтармен және гүлбақтармен бөлiнетiн биiк қабатты ғимараттардың, орташа қабатты және коттедж үлгiсiндегi ғимараттардың құрылысы алмасып отыратын тығыздықтағы бiрнеше аймаққа бөлу. Бұл қаланың орталық бөлiгiне түсетiн өскелең антропогендiк жүктеменiң азаюына, көлiк ағынын ыңғайлауға, тұрғындардың жолға кететiн уақытын азайтуға, қаланың iскерлiк және тұрғын аудандары болып бөлiнуiн еңсеруге әкеледi; </w:t>
      </w:r>
      <w:r>
        <w:br/>
      </w:r>
      <w:r>
        <w:rPr>
          <w:rFonts w:ascii="Times New Roman"/>
          <w:b w:val="false"/>
          <w:i w:val="false"/>
          <w:color w:val="000000"/>
          <w:sz w:val="28"/>
        </w:rPr>
        <w:t xml:space="preserve">
      бекiтiлген бас жоспарға сәйкес жаңа салалық схемалар, қала бөлiктерiнiң жоспарлау жобаларын және жеке орамдар мен шағын аудандар салу жобаларын әзiрлеу; </w:t>
      </w:r>
      <w:r>
        <w:br/>
      </w:r>
      <w:r>
        <w:rPr>
          <w:rFonts w:ascii="Times New Roman"/>
          <w:b w:val="false"/>
          <w:i w:val="false"/>
          <w:color w:val="000000"/>
          <w:sz w:val="28"/>
        </w:rPr>
        <w:t xml:space="preserve">
      қаланың қолданыстағы бас жоспарына түзетулер енгiзу, оны нақты жағдайлар мен Астананың орта және ұзақ мерзiмдi перспективада дамуының қажеттілiктерiне сәйкес келтiру; </w:t>
      </w:r>
      <w:r>
        <w:br/>
      </w:r>
      <w:r>
        <w:rPr>
          <w:rFonts w:ascii="Times New Roman"/>
          <w:b w:val="false"/>
          <w:i w:val="false"/>
          <w:color w:val="000000"/>
          <w:sz w:val="28"/>
        </w:rPr>
        <w:t xml:space="preserve">
      қаланың өнеркәсiптiк аймағы аумағында перспективалы салалар мен жоғары технологиялары бар кәсiпорындар және өндiрiстер салу мен орналастыру тұжырымдамасын әзiрлеу; </w:t>
      </w:r>
      <w:r>
        <w:br/>
      </w:r>
      <w:r>
        <w:rPr>
          <w:rFonts w:ascii="Times New Roman"/>
          <w:b w:val="false"/>
          <w:i w:val="false"/>
          <w:color w:val="000000"/>
          <w:sz w:val="28"/>
        </w:rPr>
        <w:t xml:space="preserve">
      қаланы су тасқынынан, су басудан және басқа да техногендiк және табиғи сипаттағы дүлей зiлзаладан қорғаудың тиiмдi жүйесiн жасау; </w:t>
      </w:r>
      <w:r>
        <w:br/>
      </w:r>
      <w:r>
        <w:rPr>
          <w:rFonts w:ascii="Times New Roman"/>
          <w:b w:val="false"/>
          <w:i w:val="false"/>
          <w:color w:val="000000"/>
          <w:sz w:val="28"/>
        </w:rPr>
        <w:t xml:space="preserve">
      қаланың сәулеттiк-көркемдiк ортасын ұйымдастыру бағдарламасының аясында кешендi дизайн әзiрлеу және енгiзу. </w:t>
      </w:r>
    </w:p>
    <w:bookmarkStart w:name="z57" w:id="51"/>
    <w:p>
      <w:pPr>
        <w:spacing w:after="0"/>
        <w:ind w:left="0"/>
        <w:jc w:val="both"/>
      </w:pPr>
      <w:r>
        <w:rPr>
          <w:rFonts w:ascii="Times New Roman"/>
          <w:b w:val="false"/>
          <w:i w:val="false"/>
          <w:color w:val="000000"/>
          <w:sz w:val="28"/>
        </w:rPr>
        <w:t>
      </w:t>
      </w:r>
      <w:r>
        <w:rPr>
          <w:rFonts w:ascii="Times New Roman"/>
          <w:b/>
          <w:i w:val="false"/>
          <w:color w:val="000000"/>
          <w:sz w:val="28"/>
        </w:rPr>
        <w:t xml:space="preserve">3.3.2. Тұрғын үй құрылысы </w:t>
      </w:r>
    </w:p>
    <w:bookmarkEnd w:id="51"/>
    <w:p>
      <w:pPr>
        <w:spacing w:after="0"/>
        <w:ind w:left="0"/>
        <w:jc w:val="both"/>
      </w:pPr>
      <w:r>
        <w:rPr>
          <w:rFonts w:ascii="Times New Roman"/>
          <w:b w:val="false"/>
          <w:i w:val="false"/>
          <w:color w:val="000000"/>
          <w:sz w:val="28"/>
        </w:rPr>
        <w:t xml:space="preserve">      Астананы елорда - ретiнде дамыту әкiмшiлiк және iскерлiк функцияларды ғана емес, сонымен бiрге тұрғындар өмiрiнiң жоғары деңгейi мен сапасына, оның өмiр сүру жағдайларына қол жеткiзудi жүзеге асыруды көздейдi. </w:t>
      </w:r>
      <w:r>
        <w:br/>
      </w:r>
      <w:r>
        <w:rPr>
          <w:rFonts w:ascii="Times New Roman"/>
          <w:b w:val="false"/>
          <w:i w:val="false"/>
          <w:color w:val="000000"/>
          <w:sz w:val="28"/>
        </w:rPr>
        <w:t xml:space="preserve">
      Осыған байланысты тұрғын үй құрылысын дамытудың мынадай бағыттары көзделуде: </w:t>
      </w:r>
      <w:r>
        <w:br/>
      </w:r>
      <w:r>
        <w:rPr>
          <w:rFonts w:ascii="Times New Roman"/>
          <w:b w:val="false"/>
          <w:i w:val="false"/>
          <w:color w:val="000000"/>
          <w:sz w:val="28"/>
        </w:rPr>
        <w:t xml:space="preserve">
      тұрғын үй секторында мемлекеттiк реттеу тетiктерiн құру, мәмiлелер тәуекелдерiн азайту, құрылыс кешенiн кеңейту және жылжымайтын мүлiк бағасының өсуiн тежеу үшiн осы сектордағы монополияны жою, оның iшiнде: </w:t>
      </w:r>
      <w:r>
        <w:br/>
      </w:r>
      <w:r>
        <w:rPr>
          <w:rFonts w:ascii="Times New Roman"/>
          <w:b w:val="false"/>
          <w:i w:val="false"/>
          <w:color w:val="000000"/>
          <w:sz w:val="28"/>
        </w:rPr>
        <w:t xml:space="preserve">
      тұрғын үй құрылысын жеңiлдiкпен кредиттеу және мемлекет тарапынан берiлетiн кредит бойынша пайыздық ставканы өтеу жолымен азаматтардың ез қаражаттарын салуын экономикалық ынталандыру; </w:t>
      </w:r>
      <w:r>
        <w:br/>
      </w:r>
      <w:r>
        <w:rPr>
          <w:rFonts w:ascii="Times New Roman"/>
          <w:b w:val="false"/>
          <w:i w:val="false"/>
          <w:color w:val="000000"/>
          <w:sz w:val="28"/>
        </w:rPr>
        <w:t xml:space="preserve">
      қалалық тұрғын үй облигациялары займдарын жүзеге асыру арқылы эконом-сыныптағы тұрғын үй құрылысына бюджеттен тыс инвестициялар тарту көзделедi. </w:t>
      </w:r>
      <w:r>
        <w:br/>
      </w:r>
      <w:r>
        <w:rPr>
          <w:rFonts w:ascii="Times New Roman"/>
          <w:b w:val="false"/>
          <w:i w:val="false"/>
          <w:color w:val="000000"/>
          <w:sz w:val="28"/>
        </w:rPr>
        <w:t xml:space="preserve">
      Алға қойған мiндеттердi шешу мақсатында мынадай iс-шараларды жүзеге асыру қажет: </w:t>
      </w:r>
      <w:r>
        <w:br/>
      </w:r>
      <w:r>
        <w:rPr>
          <w:rFonts w:ascii="Times New Roman"/>
          <w:b w:val="false"/>
          <w:i w:val="false"/>
          <w:color w:val="000000"/>
          <w:sz w:val="28"/>
        </w:rPr>
        <w:t xml:space="preserve">
      тұрғын үй құрылысында прогресшіл технологияларды, қазiргi заманғы сәулет-құрылыс және қала құрылысы шешiмдерiн өнiмдер түрлерi мен материалдардың экологиялық таза дизайны бойынша осы заманғы түрлерi мен номенклатурасы бойынша халықтың түрлi жiктерiнiң төлем қабiлетi мен сұраныстарына жауап беретiн таңдаулы тұрғын үйлерге де, сондай-ақ табысы аз азаматтарға арналған тұрғын үйлерге де пайдалану; </w:t>
      </w:r>
      <w:r>
        <w:br/>
      </w:r>
      <w:r>
        <w:rPr>
          <w:rFonts w:ascii="Times New Roman"/>
          <w:b w:val="false"/>
          <w:i w:val="false"/>
          <w:color w:val="000000"/>
          <w:sz w:val="28"/>
        </w:rPr>
        <w:t xml:space="preserve">
      магистральдық инженерлiк желiлер, сондай-ақ құрылыс және коммуникациялары жоқ аумақтардан үйлер салуға жер учаскелерiн бөлу. </w:t>
      </w:r>
    </w:p>
    <w:bookmarkStart w:name="z58" w:id="52"/>
    <w:p>
      <w:pPr>
        <w:spacing w:after="0"/>
        <w:ind w:left="0"/>
        <w:jc w:val="both"/>
      </w:pPr>
      <w:r>
        <w:rPr>
          <w:rFonts w:ascii="Times New Roman"/>
          <w:b w:val="false"/>
          <w:i w:val="false"/>
          <w:color w:val="000000"/>
          <w:sz w:val="28"/>
        </w:rPr>
        <w:t>
      </w:t>
      </w:r>
      <w:r>
        <w:rPr>
          <w:rFonts w:ascii="Times New Roman"/>
          <w:b/>
          <w:i w:val="false"/>
          <w:color w:val="000000"/>
          <w:sz w:val="28"/>
        </w:rPr>
        <w:t xml:space="preserve">3.3.3. Қаланы абаттандыру </w:t>
      </w:r>
    </w:p>
    <w:bookmarkEnd w:id="52"/>
    <w:p>
      <w:pPr>
        <w:spacing w:after="0"/>
        <w:ind w:left="0"/>
        <w:jc w:val="both"/>
      </w:pPr>
      <w:r>
        <w:rPr>
          <w:rFonts w:ascii="Times New Roman"/>
          <w:b w:val="false"/>
          <w:i w:val="false"/>
          <w:color w:val="000000"/>
          <w:sz w:val="28"/>
        </w:rPr>
        <w:t xml:space="preserve">      Қаланы көгалдандыру мынадай негiзгi бағыттар бойынша iске асырылатын болады: </w:t>
      </w:r>
      <w:r>
        <w:br/>
      </w:r>
      <w:r>
        <w:rPr>
          <w:rFonts w:ascii="Times New Roman"/>
          <w:b w:val="false"/>
          <w:i w:val="false"/>
          <w:color w:val="000000"/>
          <w:sz w:val="28"/>
        </w:rPr>
        <w:t xml:space="preserve">
      "көгалдандыру" құрылысы мониторингi, ол мыналарды қамтиды: </w:t>
      </w:r>
      <w:r>
        <w:br/>
      </w:r>
      <w:r>
        <w:rPr>
          <w:rFonts w:ascii="Times New Roman"/>
          <w:b w:val="false"/>
          <w:i w:val="false"/>
          <w:color w:val="000000"/>
          <w:sz w:val="28"/>
        </w:rPr>
        <w:t xml:space="preserve">
      көгалдандырудың кешендi схемасының iске асырылуын, көгалдандыру объектiлерiнiң жалпы мәдени бет-бедерiне сай болуын, екпе материалдарының, "көгалдандыру" құрылысы жөнiндегi жұмыстардың және жасыл желектi күтiп-баптау жөнiндегi жұмыстардың сапасын бақылау; </w:t>
      </w:r>
      <w:r>
        <w:br/>
      </w:r>
      <w:r>
        <w:rPr>
          <w:rFonts w:ascii="Times New Roman"/>
          <w:b w:val="false"/>
          <w:i w:val="false"/>
          <w:color w:val="000000"/>
          <w:sz w:val="28"/>
        </w:rPr>
        <w:t xml:space="preserve">
      қаланың ауқымында саябақтардың, гүлбақтардың, гүлзарлар мен гүл көшеттерiне бөлiнген аймақтардың санын ұлғайту арқылы көптеген жасыл шағын аймақтар құру; қала маңындағы санитарлық-қорғаныш аймағының құрылысын аяқтау. </w:t>
      </w:r>
      <w:r>
        <w:br/>
      </w:r>
      <w:r>
        <w:rPr>
          <w:rFonts w:ascii="Times New Roman"/>
          <w:b w:val="false"/>
          <w:i w:val="false"/>
          <w:color w:val="000000"/>
          <w:sz w:val="28"/>
        </w:rPr>
        <w:t xml:space="preserve">
      Қаланы көгалдандыру және абаттандыру мақсатында мынадай iс-шараларды iске асыру қажет: </w:t>
      </w:r>
      <w:r>
        <w:br/>
      </w:r>
      <w:r>
        <w:rPr>
          <w:rFonts w:ascii="Times New Roman"/>
          <w:b w:val="false"/>
          <w:i w:val="false"/>
          <w:color w:val="000000"/>
          <w:sz w:val="28"/>
        </w:rPr>
        <w:t xml:space="preserve">
      орман питомниктерiн қайта жаңарту және салу; </w:t>
      </w:r>
      <w:r>
        <w:br/>
      </w:r>
      <w:r>
        <w:rPr>
          <w:rFonts w:ascii="Times New Roman"/>
          <w:b w:val="false"/>
          <w:i w:val="false"/>
          <w:color w:val="000000"/>
          <w:sz w:val="28"/>
        </w:rPr>
        <w:t xml:space="preserve">
      орам iшiндегi аумақтарды кешендi абаттандыру және көгалдандыру, жасыл желекті ескере отырып жаңа объектілердi жоспарлау және салу; </w:t>
      </w:r>
      <w:r>
        <w:br/>
      </w:r>
      <w:r>
        <w:rPr>
          <w:rFonts w:ascii="Times New Roman"/>
          <w:b w:val="false"/>
          <w:i w:val="false"/>
          <w:color w:val="000000"/>
          <w:sz w:val="28"/>
        </w:rPr>
        <w:t xml:space="preserve">
      қала маңындағы аймақта негiзгi көлiк магистральдарының бойына ландшафтық екпелер отырғызу; </w:t>
      </w:r>
      <w:r>
        <w:br/>
      </w:r>
      <w:r>
        <w:rPr>
          <w:rFonts w:ascii="Times New Roman"/>
          <w:b w:val="false"/>
          <w:i w:val="false"/>
          <w:color w:val="000000"/>
          <w:sz w:val="28"/>
        </w:rPr>
        <w:t xml:space="preserve">
      Астана қаласының "жасыл белдеуiн" кеңейту, көпжылдық жасыл екпелердi пайдалану; </w:t>
      </w:r>
      <w:r>
        <w:br/>
      </w:r>
      <w:r>
        <w:rPr>
          <w:rFonts w:ascii="Times New Roman"/>
          <w:b w:val="false"/>
          <w:i w:val="false"/>
          <w:color w:val="000000"/>
          <w:sz w:val="28"/>
        </w:rPr>
        <w:t xml:space="preserve">
      сол жақ жағалаудың жасыл желегінiң сақталуын қамтамасыз ету үшiн сол жақ жағалаудан өндiрiстiк база салу; </w:t>
      </w:r>
      <w:r>
        <w:br/>
      </w:r>
      <w:r>
        <w:rPr>
          <w:rFonts w:ascii="Times New Roman"/>
          <w:b w:val="false"/>
          <w:i w:val="false"/>
          <w:color w:val="000000"/>
          <w:sz w:val="28"/>
        </w:rPr>
        <w:t xml:space="preserve">
      "жасыл белдеу" аумағында рекреациялық аймақтар құру. </w:t>
      </w:r>
    </w:p>
    <w:bookmarkStart w:name="z59" w:id="53"/>
    <w:p>
      <w:pPr>
        <w:spacing w:after="0"/>
        <w:ind w:left="0"/>
        <w:jc w:val="both"/>
      </w:pPr>
      <w:r>
        <w:rPr>
          <w:rFonts w:ascii="Times New Roman"/>
          <w:b w:val="false"/>
          <w:i w:val="false"/>
          <w:color w:val="000000"/>
          <w:sz w:val="28"/>
        </w:rPr>
        <w:t>
      </w:t>
      </w:r>
      <w:r>
        <w:rPr>
          <w:rFonts w:ascii="Times New Roman"/>
          <w:b/>
          <w:i w:val="false"/>
          <w:color w:val="000000"/>
          <w:sz w:val="28"/>
        </w:rPr>
        <w:t xml:space="preserve">3.3.4. Газбен жабдықтау </w:t>
      </w:r>
    </w:p>
    <w:bookmarkEnd w:id="53"/>
    <w:p>
      <w:pPr>
        <w:spacing w:after="0"/>
        <w:ind w:left="0"/>
        <w:jc w:val="both"/>
      </w:pPr>
      <w:r>
        <w:rPr>
          <w:rFonts w:ascii="Times New Roman"/>
          <w:b w:val="false"/>
          <w:i w:val="false"/>
          <w:color w:val="000000"/>
          <w:sz w:val="28"/>
        </w:rPr>
        <w:t xml:space="preserve">      Тұрғындар санының өсуiне және автомашиналарға май құятын жаңа бекеттердiң ашылуына байланысты сұйытылған газды тұтыну 2010 жылға қарай 2005 жылмен салыстырғанда 10,5%-ға өседi деп күтiлуде. </w:t>
      </w:r>
      <w:r>
        <w:br/>
      </w:r>
      <w:r>
        <w:rPr>
          <w:rFonts w:ascii="Times New Roman"/>
          <w:b w:val="false"/>
          <w:i w:val="false"/>
          <w:color w:val="000000"/>
          <w:sz w:val="28"/>
        </w:rPr>
        <w:t xml:space="preserve">
      Газбен қамтамасыз етудi дамытудың басым бағыттары: </w:t>
      </w:r>
      <w:r>
        <w:br/>
      </w:r>
      <w:r>
        <w:rPr>
          <w:rFonts w:ascii="Times New Roman"/>
          <w:b w:val="false"/>
          <w:i w:val="false"/>
          <w:color w:val="000000"/>
          <w:sz w:val="28"/>
        </w:rPr>
        <w:t xml:space="preserve">
      қала мен қала маңындағы аумақтардың газға деген қажеттiлiгiн қамтамасыз ету; </w:t>
      </w:r>
      <w:r>
        <w:br/>
      </w:r>
      <w:r>
        <w:rPr>
          <w:rFonts w:ascii="Times New Roman"/>
          <w:b w:val="false"/>
          <w:i w:val="false"/>
          <w:color w:val="000000"/>
          <w:sz w:val="28"/>
        </w:rPr>
        <w:t xml:space="preserve">
      ресурсты үнемдеу саясаты болады. </w:t>
      </w:r>
      <w:r>
        <w:br/>
      </w:r>
      <w:r>
        <w:rPr>
          <w:rFonts w:ascii="Times New Roman"/>
          <w:b w:val="false"/>
          <w:i w:val="false"/>
          <w:color w:val="000000"/>
          <w:sz w:val="28"/>
        </w:rPr>
        <w:t xml:space="preserve">
      Қалада газға деген қажеттiлiктi өтеу үшiн мынадай негiзгi iс-шараларды жүзеге асыру көзделiп отыр: </w:t>
      </w:r>
      <w:r>
        <w:br/>
      </w:r>
      <w:r>
        <w:rPr>
          <w:rFonts w:ascii="Times New Roman"/>
          <w:b w:val="false"/>
          <w:i w:val="false"/>
          <w:color w:val="000000"/>
          <w:sz w:val="28"/>
        </w:rPr>
        <w:t xml:space="preserve">
      газ құбырларының қазiргi желiлерiн кеңейту және қайта жаңарту; </w:t>
      </w:r>
      <w:r>
        <w:br/>
      </w:r>
      <w:r>
        <w:rPr>
          <w:rFonts w:ascii="Times New Roman"/>
          <w:b w:val="false"/>
          <w:i w:val="false"/>
          <w:color w:val="000000"/>
          <w:sz w:val="28"/>
        </w:rPr>
        <w:t xml:space="preserve">
      тоттанбайтын жабындыларды пайдалана отырып, жаңа газ құбырларын салу; </w:t>
      </w:r>
      <w:r>
        <w:br/>
      </w:r>
      <w:r>
        <w:rPr>
          <w:rFonts w:ascii="Times New Roman"/>
          <w:b w:val="false"/>
          <w:i w:val="false"/>
          <w:color w:val="000000"/>
          <w:sz w:val="28"/>
        </w:rPr>
        <w:t xml:space="preserve">
      газ толтыру станциясын қайта жаңарту, сондай-ақ қуаттылығы жылына 20,0 мың тоннадан асатын жаңа станция салу; </w:t>
      </w:r>
      <w:r>
        <w:br/>
      </w:r>
      <w:r>
        <w:rPr>
          <w:rFonts w:ascii="Times New Roman"/>
          <w:b w:val="false"/>
          <w:i w:val="false"/>
          <w:color w:val="000000"/>
          <w:sz w:val="28"/>
        </w:rPr>
        <w:t xml:space="preserve">
      автомобильдерге газ құятын қосымша станциялар салу. </w:t>
      </w:r>
      <w:r>
        <w:br/>
      </w:r>
      <w:r>
        <w:rPr>
          <w:rFonts w:ascii="Times New Roman"/>
          <w:b w:val="false"/>
          <w:i w:val="false"/>
          <w:color w:val="000000"/>
          <w:sz w:val="28"/>
        </w:rPr>
        <w:t xml:space="preserve">
      Астана қаласының тұтынушыларына Батыс Қазақстан облысындағы Қарашығанақ кен орны газының орнына Ресейден табиғи газды жеткiзетiн газ құбырын салудың орындылығын зерделеу көзделiп отыр, бұл қалалық ЖЭО мен қазандықтарды күлi көп көмiрдiң орнына табиғи газды жағуға көшiруге және жыл сайын шығатын көмiр қышқыл газын 500 мың тоннаға азайтуға мүмкiндiк берер едi. </w:t>
      </w:r>
      <w:r>
        <w:br/>
      </w:r>
      <w:r>
        <w:rPr>
          <w:rFonts w:ascii="Times New Roman"/>
          <w:b w:val="false"/>
          <w:i w:val="false"/>
          <w:color w:val="000000"/>
          <w:sz w:val="28"/>
        </w:rPr>
        <w:t xml:space="preserve">
      Бұдан басқа, Астана қаласын табиғи газбен қамтамасыз ету үшiн көмiрдi жер астында газдандыру мүмкiндiгiн зерттеу орынды. </w:t>
      </w:r>
    </w:p>
    <w:bookmarkStart w:name="z60" w:id="54"/>
    <w:p>
      <w:pPr>
        <w:spacing w:after="0"/>
        <w:ind w:left="0"/>
        <w:jc w:val="both"/>
      </w:pPr>
      <w:r>
        <w:rPr>
          <w:rFonts w:ascii="Times New Roman"/>
          <w:b w:val="false"/>
          <w:i w:val="false"/>
          <w:color w:val="000000"/>
          <w:sz w:val="28"/>
        </w:rPr>
        <w:t>
      </w:t>
      </w:r>
      <w:r>
        <w:rPr>
          <w:rFonts w:ascii="Times New Roman"/>
          <w:b/>
          <w:i w:val="false"/>
          <w:color w:val="000000"/>
          <w:sz w:val="28"/>
        </w:rPr>
        <w:t xml:space="preserve">3.3.5. Сумен қамтамасыз ету және су тарту </w:t>
      </w:r>
    </w:p>
    <w:bookmarkEnd w:id="54"/>
    <w:p>
      <w:pPr>
        <w:spacing w:after="0"/>
        <w:ind w:left="0"/>
        <w:jc w:val="both"/>
      </w:pPr>
      <w:r>
        <w:rPr>
          <w:rFonts w:ascii="Times New Roman"/>
          <w:b w:val="false"/>
          <w:i w:val="false"/>
          <w:color w:val="000000"/>
          <w:sz w:val="28"/>
        </w:rPr>
        <w:t xml:space="preserve">      Сумен жабдықтау және су тарту инфрақұрылымын дамытудың басым бағыттары: </w:t>
      </w:r>
      <w:r>
        <w:br/>
      </w:r>
      <w:r>
        <w:rPr>
          <w:rFonts w:ascii="Times New Roman"/>
          <w:b w:val="false"/>
          <w:i w:val="false"/>
          <w:color w:val="000000"/>
          <w:sz w:val="28"/>
        </w:rPr>
        <w:t xml:space="preserve">
      ауыз суды дайындаудың жаңа технологияларын қолдана отырып, жұмыс iстеп тұрған су тазарту құбырлары құрылыстарын қайта жаңарту және олардың қуатын арттыру; </w:t>
      </w:r>
      <w:r>
        <w:br/>
      </w:r>
      <w:r>
        <w:rPr>
          <w:rFonts w:ascii="Times New Roman"/>
          <w:b w:val="false"/>
          <w:i w:val="false"/>
          <w:color w:val="000000"/>
          <w:sz w:val="28"/>
        </w:rPr>
        <w:t xml:space="preserve">
      жаңа су құбырларын салу, қаланың барлық аудандарын ауыз сумен қамтамасыз ететiн сумен жабдықтау жүйесiн құру; </w:t>
      </w:r>
      <w:r>
        <w:br/>
      </w:r>
      <w:r>
        <w:rPr>
          <w:rFonts w:ascii="Times New Roman"/>
          <w:b w:val="false"/>
          <w:i w:val="false"/>
          <w:color w:val="000000"/>
          <w:sz w:val="28"/>
        </w:rPr>
        <w:t xml:space="preserve">
      жаңа желiлердi траншеясыз төсеудi және жұмыс iстеп тұрғандарын қайта жаңарту кезiнде тесу және созу әдiсiмен төсеудi енгiзу; </w:t>
      </w:r>
      <w:r>
        <w:br/>
      </w:r>
      <w:r>
        <w:rPr>
          <w:rFonts w:ascii="Times New Roman"/>
          <w:b w:val="false"/>
          <w:i w:val="false"/>
          <w:color w:val="000000"/>
          <w:sz w:val="28"/>
        </w:rPr>
        <w:t xml:space="preserve">
      су жүргiзу және кәрiздiк сорғы станцияларын, кәрiз құрылыстарын салу, жаңғырту және жаңарту; </w:t>
      </w:r>
      <w:r>
        <w:br/>
      </w:r>
      <w:r>
        <w:rPr>
          <w:rFonts w:ascii="Times New Roman"/>
          <w:b w:val="false"/>
          <w:i w:val="false"/>
          <w:color w:val="000000"/>
          <w:sz w:val="28"/>
        </w:rPr>
        <w:t xml:space="preserve">
      абоненттердiң және тұрғындардың суды тұтынуын толық есепке алуды ұйымдастыру, ауыз су мен техникалық судың сымсыз пайдаланылуын азайту; </w:t>
      </w:r>
      <w:r>
        <w:br/>
      </w:r>
      <w:r>
        <w:rPr>
          <w:rFonts w:ascii="Times New Roman"/>
          <w:b w:val="false"/>
          <w:i w:val="false"/>
          <w:color w:val="000000"/>
          <w:sz w:val="28"/>
        </w:rPr>
        <w:t xml:space="preserve">
      жерасты суларының жаңа қорларын барлау; </w:t>
      </w:r>
      <w:r>
        <w:br/>
      </w:r>
      <w:r>
        <w:rPr>
          <w:rFonts w:ascii="Times New Roman"/>
          <w:b w:val="false"/>
          <w:i w:val="false"/>
          <w:color w:val="000000"/>
          <w:sz w:val="28"/>
        </w:rPr>
        <w:t xml:space="preserve">
      ауыз су шығару және сарқынды суларды тазарту кезiнде ең жаңа экологиялық таза технологияларды пайдалану (оның iшiнде, кәрiздiк тазарту құрылыстарының тұнба алаңдары бар құрғақ шөгіндiлерiн кәдеге жарату болады). </w:t>
      </w:r>
      <w:r>
        <w:br/>
      </w:r>
      <w:r>
        <w:rPr>
          <w:rFonts w:ascii="Times New Roman"/>
          <w:b w:val="false"/>
          <w:i w:val="false"/>
          <w:color w:val="000000"/>
          <w:sz w:val="28"/>
        </w:rPr>
        <w:t xml:space="preserve">
      Осы бағыттарға сәйкес мыналар бойынша iс-шаралардың тұтас кешенi жоспарлануда: </w:t>
      </w:r>
      <w:r>
        <w:br/>
      </w:r>
      <w:r>
        <w:rPr>
          <w:rFonts w:ascii="Times New Roman"/>
          <w:b w:val="false"/>
          <w:i w:val="false"/>
          <w:color w:val="000000"/>
          <w:sz w:val="28"/>
        </w:rPr>
        <w:t xml:space="preserve">
      су құбырларын ауыстыру және жаңаларын салу; </w:t>
      </w:r>
      <w:r>
        <w:br/>
      </w:r>
      <w:r>
        <w:rPr>
          <w:rFonts w:ascii="Times New Roman"/>
          <w:b w:val="false"/>
          <w:i w:val="false"/>
          <w:color w:val="000000"/>
          <w:sz w:val="28"/>
        </w:rPr>
        <w:t xml:space="preserve">
      ауыз су сапасын жақсартуға мүмкiндiк беретiн, жаңа сүзгi материалдарын қолданып жұмыс iстеп тұрған сорғы-сүзгi станциясын қайта жаңарту және жаңғырту; </w:t>
      </w:r>
      <w:r>
        <w:br/>
      </w:r>
      <w:r>
        <w:rPr>
          <w:rFonts w:ascii="Times New Roman"/>
          <w:b w:val="false"/>
          <w:i w:val="false"/>
          <w:color w:val="000000"/>
          <w:sz w:val="28"/>
        </w:rPr>
        <w:t xml:space="preserve">
      басқарудың энергияны үнемдеу және автоматтандырылған жүйелерiн қолданып, жұмыс iстеп тұрған су құбырлары және кәрiздiк сорғы станцияларын қайта жаңарту; </w:t>
      </w:r>
      <w:r>
        <w:br/>
      </w:r>
      <w:r>
        <w:rPr>
          <w:rFonts w:ascii="Times New Roman"/>
          <w:b w:val="false"/>
          <w:i w:val="false"/>
          <w:color w:val="000000"/>
          <w:sz w:val="28"/>
        </w:rPr>
        <w:t xml:space="preserve">
      Астана қаласының сол жақ жағалауы аумағындағы құрылысты су басудан, құрғаудан, топырақ суы деңгейiнiң төмендеуiнен инженерлiк қорғау; </w:t>
      </w:r>
      <w:r>
        <w:br/>
      </w:r>
      <w:r>
        <w:rPr>
          <w:rFonts w:ascii="Times New Roman"/>
          <w:b w:val="false"/>
          <w:i w:val="false"/>
          <w:color w:val="000000"/>
          <w:sz w:val="28"/>
        </w:rPr>
        <w:t xml:space="preserve">
      Астана қаласын Есiл өзенiнiң жайылма суынан қорғауды қамтамасыз ету; </w:t>
      </w:r>
      <w:r>
        <w:br/>
      </w:r>
      <w:r>
        <w:rPr>
          <w:rFonts w:ascii="Times New Roman"/>
          <w:b w:val="false"/>
          <w:i w:val="false"/>
          <w:color w:val="000000"/>
          <w:sz w:val="28"/>
        </w:rPr>
        <w:t xml:space="preserve">
      жауын-шашын кәрізi жүйесiн дамыту; </w:t>
      </w:r>
      <w:r>
        <w:br/>
      </w:r>
      <w:r>
        <w:rPr>
          <w:rFonts w:ascii="Times New Roman"/>
          <w:b w:val="false"/>
          <w:i w:val="false"/>
          <w:color w:val="000000"/>
          <w:sz w:val="28"/>
        </w:rPr>
        <w:t xml:space="preserve">
      шыны пластика құбырларын қолдана отырып кәрiздiк коллектор салу; </w:t>
      </w:r>
      <w:r>
        <w:br/>
      </w:r>
      <w:r>
        <w:rPr>
          <w:rFonts w:ascii="Times New Roman"/>
          <w:b w:val="false"/>
          <w:i w:val="false"/>
          <w:color w:val="000000"/>
          <w:sz w:val="28"/>
        </w:rPr>
        <w:t xml:space="preserve">
      су-күл шығару айналымы жүйесiндегі сарқынды суларды кейiннен пайдаланатын өнеркәсiп жауын-шашын сарқынды суларын жинау жүйесiн (кәрiздiк сорғы станциясы бар) салу; </w:t>
      </w:r>
      <w:r>
        <w:br/>
      </w:r>
      <w:r>
        <w:rPr>
          <w:rFonts w:ascii="Times New Roman"/>
          <w:b w:val="false"/>
          <w:i w:val="false"/>
          <w:color w:val="000000"/>
          <w:sz w:val="28"/>
        </w:rPr>
        <w:t xml:space="preserve">
      "Талдыкөл" сарқынды сужинағышын қайта өңдеу жолымен жою; </w:t>
      </w:r>
      <w:r>
        <w:br/>
      </w:r>
      <w:r>
        <w:rPr>
          <w:rFonts w:ascii="Times New Roman"/>
          <w:b w:val="false"/>
          <w:i w:val="false"/>
          <w:color w:val="000000"/>
          <w:sz w:val="28"/>
        </w:rPr>
        <w:t xml:space="preserve">
      Вячеслав су қоймасының сутартқышын қайта жаңарту; </w:t>
      </w:r>
      <w:r>
        <w:br/>
      </w:r>
      <w:r>
        <w:rPr>
          <w:rFonts w:ascii="Times New Roman"/>
          <w:b w:val="false"/>
          <w:i w:val="false"/>
          <w:color w:val="000000"/>
          <w:sz w:val="28"/>
        </w:rPr>
        <w:t xml:space="preserve">
      Нұра жерасты сулары көздерiн игеру; </w:t>
      </w:r>
      <w:r>
        <w:br/>
      </w:r>
      <w:r>
        <w:rPr>
          <w:rFonts w:ascii="Times New Roman"/>
          <w:b w:val="false"/>
          <w:i w:val="false"/>
          <w:color w:val="000000"/>
          <w:sz w:val="28"/>
        </w:rPr>
        <w:t xml:space="preserve">
      Сiлетi су қоймасынан қаланы сумен қамтамасыз ету үшiн магистральдық су құбырын салу; </w:t>
      </w:r>
      <w:r>
        <w:br/>
      </w:r>
      <w:r>
        <w:rPr>
          <w:rFonts w:ascii="Times New Roman"/>
          <w:b w:val="false"/>
          <w:i w:val="false"/>
          <w:color w:val="000000"/>
          <w:sz w:val="28"/>
        </w:rPr>
        <w:t xml:space="preserve">
      қала кенттерiнiң орталықтандырылған сумен жабдықталуын қамтамасыз ету. </w:t>
      </w:r>
      <w:r>
        <w:br/>
      </w:r>
      <w:r>
        <w:rPr>
          <w:rFonts w:ascii="Times New Roman"/>
          <w:b w:val="false"/>
          <w:i w:val="false"/>
          <w:color w:val="000000"/>
          <w:sz w:val="28"/>
        </w:rPr>
        <w:t xml:space="preserve">
      Астана қаласында ауыз судың тапшылығын ескере отырып, суды тұтынуды азайту және су ресурстарын қайтымды пайдалануды кеңейту жөнiндегi iс-шараларды әзiрлеу, Нұра өзенiнiң аңғарын сынаптан тазарту мен Ынтымақ су қоймасының суағарын қалпына келтiру жөнiндегi жобаларды iске асыру көзделедi. </w:t>
      </w:r>
    </w:p>
    <w:bookmarkStart w:name="z61" w:id="55"/>
    <w:p>
      <w:pPr>
        <w:spacing w:after="0"/>
        <w:ind w:left="0"/>
        <w:jc w:val="both"/>
      </w:pPr>
      <w:r>
        <w:rPr>
          <w:rFonts w:ascii="Times New Roman"/>
          <w:b w:val="false"/>
          <w:i w:val="false"/>
          <w:color w:val="000000"/>
          <w:sz w:val="28"/>
        </w:rPr>
        <w:t>
      </w:t>
      </w:r>
      <w:r>
        <w:rPr>
          <w:rFonts w:ascii="Times New Roman"/>
          <w:b/>
          <w:i w:val="false"/>
          <w:color w:val="000000"/>
          <w:sz w:val="28"/>
        </w:rPr>
        <w:t xml:space="preserve">3.4. Көлiк және телекоммуникацияны дамыту </w:t>
      </w:r>
    </w:p>
    <w:bookmarkEnd w:id="55"/>
    <w:bookmarkStart w:name="z62" w:id="56"/>
    <w:p>
      <w:pPr>
        <w:spacing w:after="0"/>
        <w:ind w:left="0"/>
        <w:jc w:val="both"/>
      </w:pPr>
      <w:r>
        <w:rPr>
          <w:rFonts w:ascii="Times New Roman"/>
          <w:b w:val="false"/>
          <w:i w:val="false"/>
          <w:color w:val="000000"/>
          <w:sz w:val="28"/>
        </w:rPr>
        <w:t>
      </w:t>
      </w:r>
      <w:r>
        <w:rPr>
          <w:rFonts w:ascii="Times New Roman"/>
          <w:b/>
          <w:i w:val="false"/>
          <w:color w:val="000000"/>
          <w:sz w:val="28"/>
        </w:rPr>
        <w:t xml:space="preserve">3.4.1. Көлiк </w:t>
      </w:r>
    </w:p>
    <w:bookmarkEnd w:id="56"/>
    <w:p>
      <w:pPr>
        <w:spacing w:after="0"/>
        <w:ind w:left="0"/>
        <w:jc w:val="both"/>
      </w:pPr>
      <w:r>
        <w:rPr>
          <w:rFonts w:ascii="Times New Roman"/>
          <w:b w:val="false"/>
          <w:i w:val="false"/>
          <w:color w:val="000000"/>
          <w:sz w:val="28"/>
        </w:rPr>
        <w:t xml:space="preserve">      Көлiк саласын дамытудың негiзгi бағыттары: </w:t>
      </w:r>
      <w:r>
        <w:br/>
      </w:r>
      <w:r>
        <w:rPr>
          <w:rFonts w:ascii="Times New Roman"/>
          <w:b w:val="false"/>
          <w:i w:val="false"/>
          <w:color w:val="000000"/>
          <w:sz w:val="28"/>
        </w:rPr>
        <w:t xml:space="preserve">
      алдыңғы кезеңдерде басталған объектiлердi салуды және қайта жаңартуды аяқтау; </w:t>
      </w:r>
      <w:r>
        <w:br/>
      </w:r>
      <w:r>
        <w:rPr>
          <w:rFonts w:ascii="Times New Roman"/>
          <w:b w:val="false"/>
          <w:i w:val="false"/>
          <w:color w:val="000000"/>
          <w:sz w:val="28"/>
        </w:rPr>
        <w:t xml:space="preserve">
      қалалық маңызы бар магистральдық көшелердi (6-8 жолақты қозғалыс) салу, қазiргi бар жолдарды санаттарына сай ету үшiн қайта жаңарту; </w:t>
      </w:r>
      <w:r>
        <w:br/>
      </w:r>
      <w:r>
        <w:rPr>
          <w:rFonts w:ascii="Times New Roman"/>
          <w:b w:val="false"/>
          <w:i w:val="false"/>
          <w:color w:val="000000"/>
          <w:sz w:val="28"/>
        </w:rPr>
        <w:t xml:space="preserve">
      көлiк айырықтарын, өтпежолдарды салу арқылы қалалық маңызы бар үздiксiз қозғалыстағы магистральдық көшелердi қалыптастыру; </w:t>
      </w:r>
      <w:r>
        <w:br/>
      </w:r>
      <w:r>
        <w:rPr>
          <w:rFonts w:ascii="Times New Roman"/>
          <w:b w:val="false"/>
          <w:i w:val="false"/>
          <w:color w:val="000000"/>
          <w:sz w:val="28"/>
        </w:rPr>
        <w:t xml:space="preserve">
      жоспарланған аудандар арасындағы байланысты жақсарту үшiн су тосқауылдары арқылы өтетiн көпiрлердi салу; </w:t>
      </w:r>
      <w:r>
        <w:br/>
      </w:r>
      <w:r>
        <w:rPr>
          <w:rFonts w:ascii="Times New Roman"/>
          <w:b w:val="false"/>
          <w:i w:val="false"/>
          <w:color w:val="000000"/>
          <w:sz w:val="28"/>
        </w:rPr>
        <w:t xml:space="preserve">
      перспективалы және транзиттiк бағыттардағы жолдардың жекелеген учаскелерiн салу; </w:t>
      </w:r>
      <w:r>
        <w:br/>
      </w:r>
      <w:r>
        <w:rPr>
          <w:rFonts w:ascii="Times New Roman"/>
          <w:b w:val="false"/>
          <w:i w:val="false"/>
          <w:color w:val="000000"/>
          <w:sz w:val="28"/>
        </w:rPr>
        <w:t xml:space="preserve">
      жол қозғалысы реттiлiгiнiң тиiстi деңгейi мен жүру қолайлылығын қамтамасыз ететiн қала iшiндегi жолаушылар көлiгiнiң балама түрлерiн енгiзу және дамыту (жүрдек трамвайлар жiберiлетiн монорельстi жол салу көзделуде); </w:t>
      </w:r>
      <w:r>
        <w:br/>
      </w:r>
      <w:r>
        <w:rPr>
          <w:rFonts w:ascii="Times New Roman"/>
          <w:b w:val="false"/>
          <w:i w:val="false"/>
          <w:color w:val="000000"/>
          <w:sz w:val="28"/>
        </w:rPr>
        <w:t xml:space="preserve">
      халықаралық стандарттарға сәйкес келетiн автомобиль паркингi жүйесiн дамыту; </w:t>
      </w:r>
      <w:r>
        <w:br/>
      </w:r>
      <w:r>
        <w:rPr>
          <w:rFonts w:ascii="Times New Roman"/>
          <w:b w:val="false"/>
          <w:i w:val="false"/>
          <w:color w:val="000000"/>
          <w:sz w:val="28"/>
        </w:rPr>
        <w:t xml:space="preserve">
      қазiргi заманғы халықаралық стандарттар деңгейiне сай келетiн жол-құрылыс материалдарының өндiрiсiн дамыту; </w:t>
      </w:r>
      <w:r>
        <w:br/>
      </w:r>
      <w:r>
        <w:rPr>
          <w:rFonts w:ascii="Times New Roman"/>
          <w:b w:val="false"/>
          <w:i w:val="false"/>
          <w:color w:val="000000"/>
          <w:sz w:val="28"/>
        </w:rPr>
        <w:t xml:space="preserve">
      автобус және троллейбус парктерiн, жалпы қоғамдық көлiк инфрақұрылымының объектiлерiн жаңарту болып табылады. </w:t>
      </w:r>
      <w:r>
        <w:br/>
      </w:r>
      <w:r>
        <w:rPr>
          <w:rFonts w:ascii="Times New Roman"/>
          <w:b w:val="false"/>
          <w:i w:val="false"/>
          <w:color w:val="000000"/>
          <w:sz w:val="28"/>
        </w:rPr>
        <w:t xml:space="preserve">
      Астана қаласының көлiк-коммуникациялық кешенiн дамыту мiндеттерiн iске асыру үшiн мынадай iс-шаралар жүзеге асырылады: </w:t>
      </w:r>
      <w:r>
        <w:br/>
      </w:r>
      <w:r>
        <w:rPr>
          <w:rFonts w:ascii="Times New Roman"/>
          <w:b w:val="false"/>
          <w:i w:val="false"/>
          <w:color w:val="000000"/>
          <w:sz w:val="28"/>
        </w:rPr>
        <w:t xml:space="preserve">
      жолаушылар көлiгiнде көрсетiлетiн қызметтер мәдениетi деңгейiн және сапасын арттыруды қамтамасыз ету; </w:t>
      </w:r>
      <w:r>
        <w:br/>
      </w:r>
      <w:r>
        <w:rPr>
          <w:rFonts w:ascii="Times New Roman"/>
          <w:b w:val="false"/>
          <w:i w:val="false"/>
          <w:color w:val="000000"/>
          <w:sz w:val="28"/>
        </w:rPr>
        <w:t xml:space="preserve">
      қалалық бюджет және жекеше инвестициялар есебiнен жылжымалы құрамды жаңарту; </w:t>
      </w:r>
      <w:r>
        <w:br/>
      </w:r>
      <w:r>
        <w:rPr>
          <w:rFonts w:ascii="Times New Roman"/>
          <w:b w:val="false"/>
          <w:i w:val="false"/>
          <w:color w:val="000000"/>
          <w:sz w:val="28"/>
        </w:rPr>
        <w:t xml:space="preserve">
      бюджет қаражатын пайдаланудың тиiмдiлiгiн арттыруға мүмкiндiк беретiн қалалық жолаушылар көлiгi жүйесiн дамытуға арналған шығыстарды қаржыландырудың жаңа тетiгiн құру; </w:t>
      </w:r>
      <w:r>
        <w:br/>
      </w:r>
      <w:r>
        <w:rPr>
          <w:rFonts w:ascii="Times New Roman"/>
          <w:b w:val="false"/>
          <w:i w:val="false"/>
          <w:color w:val="000000"/>
          <w:sz w:val="28"/>
        </w:rPr>
        <w:t xml:space="preserve">
      жолаушылар автокөлiгi кәсiпорындарының материалдық-техникалық базасын нығайту; </w:t>
      </w:r>
      <w:r>
        <w:br/>
      </w:r>
      <w:r>
        <w:rPr>
          <w:rFonts w:ascii="Times New Roman"/>
          <w:b w:val="false"/>
          <w:i w:val="false"/>
          <w:color w:val="000000"/>
          <w:sz w:val="28"/>
        </w:rPr>
        <w:t xml:space="preserve">
      жол-көлiк инфрақұрылымын дамыту (көшенiң көлiк жүретiн бөлiгiн кеңейту, аялдама пункттерiнiң және жолаушылар көлiгiнiң технологиялық тоқтап тұру орындарын абаттандыру, жерасты жаяу жүргiншiлер өткелдерiн салу және т.б.). </w:t>
      </w:r>
    </w:p>
    <w:bookmarkStart w:name="z63" w:id="57"/>
    <w:p>
      <w:pPr>
        <w:spacing w:after="0"/>
        <w:ind w:left="0"/>
        <w:jc w:val="both"/>
      </w:pPr>
      <w:r>
        <w:rPr>
          <w:rFonts w:ascii="Times New Roman"/>
          <w:b w:val="false"/>
          <w:i w:val="false"/>
          <w:color w:val="000000"/>
          <w:sz w:val="28"/>
        </w:rPr>
        <w:t>
      </w:t>
      </w:r>
      <w:r>
        <w:rPr>
          <w:rFonts w:ascii="Times New Roman"/>
          <w:b/>
          <w:i w:val="false"/>
          <w:color w:val="000000"/>
          <w:sz w:val="28"/>
        </w:rPr>
        <w:t xml:space="preserve">3.4.2. Телекоммуникациялар </w:t>
      </w:r>
    </w:p>
    <w:bookmarkEnd w:id="57"/>
    <w:p>
      <w:pPr>
        <w:spacing w:after="0"/>
        <w:ind w:left="0"/>
        <w:jc w:val="both"/>
      </w:pPr>
      <w:r>
        <w:rPr>
          <w:rFonts w:ascii="Times New Roman"/>
          <w:b w:val="false"/>
          <w:i w:val="false"/>
          <w:color w:val="000000"/>
          <w:sz w:val="28"/>
        </w:rPr>
        <w:t xml:space="preserve">      Адам өмiрiнiң көптеген салаларына ақпараттық технологиялардың жылдам енуiн ескере отырып, телекоммуникациялар кешенi экономиканың неғұрлым серпiндi дамып келе жатқан саласына айналып келедi. Осыған байланысты телекоммуникациялар саласын дамытудың басым бағыттары: </w:t>
      </w:r>
      <w:r>
        <w:br/>
      </w:r>
      <w:r>
        <w:rPr>
          <w:rFonts w:ascii="Times New Roman"/>
          <w:b w:val="false"/>
          <w:i w:val="false"/>
          <w:color w:val="000000"/>
          <w:sz w:val="28"/>
        </w:rPr>
        <w:t xml:space="preserve">
      Астана қаласының мемлекеттiк басқару органдарының ресми серверiн жетiлдiру және серверде ұсынылған ақпараттың сайма-сай болуы; </w:t>
      </w:r>
      <w:r>
        <w:br/>
      </w:r>
      <w:r>
        <w:rPr>
          <w:rFonts w:ascii="Times New Roman"/>
          <w:b w:val="false"/>
          <w:i w:val="false"/>
          <w:color w:val="000000"/>
          <w:sz w:val="28"/>
        </w:rPr>
        <w:t xml:space="preserve">
      ақпараттық технологияларды дамытатын салалық мамандандырылған ұйымдардың кiрiгуi негiзiнде бiрыңғай бiлiм беретiн ақпараттық ортаны қалыптастыруды қамтамасыз ету; </w:t>
      </w:r>
      <w:r>
        <w:br/>
      </w:r>
      <w:r>
        <w:rPr>
          <w:rFonts w:ascii="Times New Roman"/>
          <w:b w:val="false"/>
          <w:i w:val="false"/>
          <w:color w:val="000000"/>
          <w:sz w:val="28"/>
        </w:rPr>
        <w:t xml:space="preserve">
      желiлердiң инфрақұрылымын жаңғырту (оптикалық-талшықты желiлер негiзiндегі байланыстың цифрлық желiсiн жер-жерде енгiзу); </w:t>
      </w:r>
      <w:r>
        <w:br/>
      </w:r>
      <w:r>
        <w:rPr>
          <w:rFonts w:ascii="Times New Roman"/>
          <w:b w:val="false"/>
          <w:i w:val="false"/>
          <w:color w:val="000000"/>
          <w:sz w:val="28"/>
        </w:rPr>
        <w:t xml:space="preserve">
      почта аударымдарының бiрыңғай жүйесiн электрондық төлемдер жүйесiне дейiн кеңейту (әмбебап төлем, жүйесi арқылы ұялы байланыс, спутниктiк теледидар абоненттерiнiң операторларынан және Интернет-қызмет провайдерлерiнен және т.б. төлемдердi қабылдау); </w:t>
      </w:r>
      <w:r>
        <w:br/>
      </w:r>
      <w:r>
        <w:rPr>
          <w:rFonts w:ascii="Times New Roman"/>
          <w:b w:val="false"/>
          <w:i w:val="false"/>
          <w:color w:val="000000"/>
          <w:sz w:val="28"/>
        </w:rPr>
        <w:t xml:space="preserve">
      азаматтар мен мемлекет арасындағы өзара тиiмдi iс-қимылды қамтамасыз ететiн қызметтер (электрондық салық декларацияларын беру, электрондық дауыс беруге қатысу және т.с.с.); </w:t>
      </w:r>
      <w:r>
        <w:br/>
      </w:r>
      <w:r>
        <w:rPr>
          <w:rFonts w:ascii="Times New Roman"/>
          <w:b w:val="false"/>
          <w:i w:val="false"/>
          <w:color w:val="000000"/>
          <w:sz w:val="28"/>
        </w:rPr>
        <w:t xml:space="preserve">
      авиабилеттердi және темiр жол билеттерiн, сондай-ақ футболға немесе театрға билеттердi броньдау және оларға тапсырыс беру, Интернетке шығу, телефон арқылы әлемнiң кез келген нүктесiмен байланыс орнату болады. </w:t>
      </w:r>
      <w:r>
        <w:br/>
      </w:r>
      <w:r>
        <w:rPr>
          <w:rFonts w:ascii="Times New Roman"/>
          <w:b w:val="false"/>
          <w:i w:val="false"/>
          <w:color w:val="000000"/>
          <w:sz w:val="28"/>
        </w:rPr>
        <w:t xml:space="preserve">
      Алға қойған мiндеттердi жүзеге асыру үшiн мынадай iс-шаралар жүргiзiледi: </w:t>
      </w:r>
      <w:r>
        <w:br/>
      </w:r>
      <w:r>
        <w:rPr>
          <w:rFonts w:ascii="Times New Roman"/>
          <w:b w:val="false"/>
          <w:i w:val="false"/>
          <w:color w:val="000000"/>
          <w:sz w:val="28"/>
        </w:rPr>
        <w:t xml:space="preserve">
      елорданы ақпараттандыру саласын нормативтiк құқықтық қамтамасыз ету; </w:t>
      </w:r>
      <w:r>
        <w:br/>
      </w:r>
      <w:r>
        <w:rPr>
          <w:rFonts w:ascii="Times New Roman"/>
          <w:b w:val="false"/>
          <w:i w:val="false"/>
          <w:color w:val="000000"/>
          <w:sz w:val="28"/>
        </w:rPr>
        <w:t xml:space="preserve">
      инвестициялық және инновациялық жобалардың, деректер базасының кешенiн құру; </w:t>
      </w:r>
      <w:r>
        <w:br/>
      </w:r>
      <w:r>
        <w:rPr>
          <w:rFonts w:ascii="Times New Roman"/>
          <w:b w:val="false"/>
          <w:i w:val="false"/>
          <w:color w:val="000000"/>
          <w:sz w:val="28"/>
        </w:rPr>
        <w:t xml:space="preserve">
      геоақпараттық жүйелер кешенiн құру, ғылыми ақпараттық ресурстардың электрондық кiтапханасын жасау. </w:t>
      </w:r>
    </w:p>
    <w:bookmarkStart w:name="z64" w:id="58"/>
    <w:p>
      <w:pPr>
        <w:spacing w:after="0"/>
        <w:ind w:left="0"/>
        <w:jc w:val="both"/>
      </w:pPr>
      <w:r>
        <w:rPr>
          <w:rFonts w:ascii="Times New Roman"/>
          <w:b w:val="false"/>
          <w:i w:val="false"/>
          <w:color w:val="000000"/>
          <w:sz w:val="28"/>
        </w:rPr>
        <w:t>
      </w:t>
      </w:r>
      <w:r>
        <w:rPr>
          <w:rFonts w:ascii="Times New Roman"/>
          <w:b/>
          <w:i w:val="false"/>
          <w:color w:val="000000"/>
          <w:sz w:val="28"/>
        </w:rPr>
        <w:t xml:space="preserve">3.5. Сауда </w:t>
      </w:r>
    </w:p>
    <w:bookmarkEnd w:id="58"/>
    <w:p>
      <w:pPr>
        <w:spacing w:after="0"/>
        <w:ind w:left="0"/>
        <w:jc w:val="both"/>
      </w:pPr>
      <w:r>
        <w:rPr>
          <w:rFonts w:ascii="Times New Roman"/>
          <w:b w:val="false"/>
          <w:i w:val="false"/>
          <w:color w:val="000000"/>
          <w:sz w:val="28"/>
        </w:rPr>
        <w:t xml:space="preserve">      Сауда және қызмет көрсету салаларын дамытудың негiзгi бағыттары: </w:t>
      </w:r>
      <w:r>
        <w:br/>
      </w:r>
      <w:r>
        <w:rPr>
          <w:rFonts w:ascii="Times New Roman"/>
          <w:b w:val="false"/>
          <w:i w:val="false"/>
          <w:color w:val="000000"/>
          <w:sz w:val="28"/>
        </w:rPr>
        <w:t xml:space="preserve">
      тұтыну нарығындағы нормативтiк құқықтық базаны рұқсат беру жүйесiн оңайлату және оңтайландыру бөлiгiнде жетiлдiру; </w:t>
      </w:r>
      <w:r>
        <w:br/>
      </w:r>
      <w:r>
        <w:rPr>
          <w:rFonts w:ascii="Times New Roman"/>
          <w:b w:val="false"/>
          <w:i w:val="false"/>
          <w:color w:val="000000"/>
          <w:sz w:val="28"/>
        </w:rPr>
        <w:t xml:space="preserve">
      қаланың азық-түлiк қоры көлемiндегi жергілікті құрамдасын арттыру; </w:t>
      </w:r>
      <w:r>
        <w:br/>
      </w:r>
      <w:r>
        <w:rPr>
          <w:rFonts w:ascii="Times New Roman"/>
          <w:b w:val="false"/>
          <w:i w:val="false"/>
          <w:color w:val="000000"/>
          <w:sz w:val="28"/>
        </w:rPr>
        <w:t xml:space="preserve">
      азық-түлiк қорын түзуге және оларға қызмет көрсетуге арналған шығыстарды қаржыландыру жүйесiн жетiлдiру; </w:t>
      </w:r>
      <w:r>
        <w:br/>
      </w:r>
      <w:r>
        <w:rPr>
          <w:rFonts w:ascii="Times New Roman"/>
          <w:b w:val="false"/>
          <w:i w:val="false"/>
          <w:color w:val="000000"/>
          <w:sz w:val="28"/>
        </w:rPr>
        <w:t xml:space="preserve">
      Астана қаласының маңында осы аймаққа кiретiн Ақмола облысының фермерлiк шаруашылықтарын және қаланың тамақ өнеркәсiбiнiң қайта өңдеушi кәсiпорындарын бiрыңғай технологиялық тiзбекке бiрiктiретiн азық-түлiк белдеуiн (ет, сүт және т.б.) құру; </w:t>
      </w:r>
      <w:r>
        <w:br/>
      </w:r>
      <w:r>
        <w:rPr>
          <w:rFonts w:ascii="Times New Roman"/>
          <w:b w:val="false"/>
          <w:i w:val="false"/>
          <w:color w:val="000000"/>
          <w:sz w:val="28"/>
        </w:rPr>
        <w:t xml:space="preserve">
      қоғамдық тамақтандыру жүйесiн жетiлдiру; </w:t>
      </w:r>
      <w:r>
        <w:br/>
      </w:r>
      <w:r>
        <w:rPr>
          <w:rFonts w:ascii="Times New Roman"/>
          <w:b w:val="false"/>
          <w:i w:val="false"/>
          <w:color w:val="000000"/>
          <w:sz w:val="28"/>
        </w:rPr>
        <w:t xml:space="preserve">
      қоғамдық тамақтандыру желiсiнiң және тұрмыстық қызмет көрсету кәсiпорындарының әлеуметтiк бағытталуын күшейту; </w:t>
      </w:r>
      <w:r>
        <w:br/>
      </w:r>
      <w:r>
        <w:rPr>
          <w:rFonts w:ascii="Times New Roman"/>
          <w:b w:val="false"/>
          <w:i w:val="false"/>
          <w:color w:val="000000"/>
          <w:sz w:val="28"/>
        </w:rPr>
        <w:t xml:space="preserve">
      сауда кәсiпорындарының сапалық құрамын жақсарту; </w:t>
      </w:r>
      <w:r>
        <w:br/>
      </w:r>
      <w:r>
        <w:rPr>
          <w:rFonts w:ascii="Times New Roman"/>
          <w:b w:val="false"/>
          <w:i w:val="false"/>
          <w:color w:val="000000"/>
          <w:sz w:val="28"/>
        </w:rPr>
        <w:t xml:space="preserve">
      тауар қозғалысы арналарын жетiлдiру, желiлiк компаниялардың, дүкен-қоймалардың қазiргi заманғы тарату орталықтарын құру; </w:t>
      </w:r>
      <w:r>
        <w:br/>
      </w:r>
      <w:r>
        <w:rPr>
          <w:rFonts w:ascii="Times New Roman"/>
          <w:b w:val="false"/>
          <w:i w:val="false"/>
          <w:color w:val="000000"/>
          <w:sz w:val="28"/>
        </w:rPr>
        <w:t xml:space="preserve">
      бағаның өсуiн тежеу және нарықтың жекелеген бөлiктерiн монополияландыруды болдырмау факторы ретiнде тиiмдi бәсекелес орта құру; </w:t>
      </w:r>
      <w:r>
        <w:br/>
      </w:r>
      <w:r>
        <w:rPr>
          <w:rFonts w:ascii="Times New Roman"/>
          <w:b w:val="false"/>
          <w:i w:val="false"/>
          <w:color w:val="000000"/>
          <w:sz w:val="28"/>
        </w:rPr>
        <w:t xml:space="preserve">
      шағын бөлшек сауда желiсiн тәртiпке келтiру, рұқсат етiлмеген сауданы жою; </w:t>
      </w:r>
      <w:r>
        <w:br/>
      </w:r>
      <w:r>
        <w:rPr>
          <w:rFonts w:ascii="Times New Roman"/>
          <w:b w:val="false"/>
          <w:i w:val="false"/>
          <w:color w:val="000000"/>
          <w:sz w:val="28"/>
        </w:rPr>
        <w:t xml:space="preserve">
      сауда объектілерiнiң әлеуметтiк бағдарлануы, тұтыну нарығы саласында елорданың әлеуметтiк саясатын iске асырудағы сауда құрылымдарының рөлiн жандандыру; </w:t>
      </w:r>
      <w:r>
        <w:br/>
      </w:r>
      <w:r>
        <w:rPr>
          <w:rFonts w:ascii="Times New Roman"/>
          <w:b w:val="false"/>
          <w:i w:val="false"/>
          <w:color w:val="000000"/>
          <w:sz w:val="28"/>
        </w:rPr>
        <w:t xml:space="preserve">
      қаланың көтерме саудасына отандық, ең алдымен, жергiліктi тауар өндiрушiлердi қолдау тетiктерiн iске қосу; </w:t>
      </w:r>
      <w:r>
        <w:br/>
      </w:r>
      <w:r>
        <w:rPr>
          <w:rFonts w:ascii="Times New Roman"/>
          <w:b w:val="false"/>
          <w:i w:val="false"/>
          <w:color w:val="000000"/>
          <w:sz w:val="28"/>
        </w:rPr>
        <w:t xml:space="preserve">
      қызмет көрсету деңгейiн және ұсынылатын қызметтер сапасын арттыру; </w:t>
      </w:r>
      <w:r>
        <w:br/>
      </w:r>
      <w:r>
        <w:rPr>
          <w:rFonts w:ascii="Times New Roman"/>
          <w:b w:val="false"/>
          <w:i w:val="false"/>
          <w:color w:val="000000"/>
          <w:sz w:val="28"/>
        </w:rPr>
        <w:t xml:space="preserve">
      сауда және қызмет көрсету саласындағы ақпараттық-коммуникациялық технологияларды дамыту әрi белсендi пайдалану болады. </w:t>
      </w:r>
      <w:r>
        <w:br/>
      </w:r>
      <w:r>
        <w:rPr>
          <w:rFonts w:ascii="Times New Roman"/>
          <w:b w:val="false"/>
          <w:i w:val="false"/>
          <w:color w:val="000000"/>
          <w:sz w:val="28"/>
        </w:rPr>
        <w:t xml:space="preserve">
      Осы бағыттар аясында мынадай iс-шаралар жүзеге асырылады: </w:t>
      </w:r>
      <w:r>
        <w:br/>
      </w:r>
      <w:r>
        <w:rPr>
          <w:rFonts w:ascii="Times New Roman"/>
          <w:b w:val="false"/>
          <w:i w:val="false"/>
          <w:color w:val="000000"/>
          <w:sz w:val="28"/>
        </w:rPr>
        <w:t xml:space="preserve">
      iрi жаңа сауда объектiлерiн салу жөнiндегі жобаларды iске асыру; </w:t>
      </w:r>
      <w:r>
        <w:br/>
      </w:r>
      <w:r>
        <w:rPr>
          <w:rFonts w:ascii="Times New Roman"/>
          <w:b w:val="false"/>
          <w:i w:val="false"/>
          <w:color w:val="000000"/>
          <w:sz w:val="28"/>
        </w:rPr>
        <w:t xml:space="preserve">
      көтерме жәрмеңкелер, көрме-жәрмеңкелер, аукциондар ұйымдастыру және өткiзу, тауар биржаларын, маусымдық шатырларды дамыту; </w:t>
      </w:r>
      <w:r>
        <w:br/>
      </w:r>
      <w:r>
        <w:rPr>
          <w:rFonts w:ascii="Times New Roman"/>
          <w:b w:val="false"/>
          <w:i w:val="false"/>
          <w:color w:val="000000"/>
          <w:sz w:val="28"/>
        </w:rPr>
        <w:t xml:space="preserve">
      жергiлiктi, отандық өндiрiстiң азық-түлiк тауарларын сататын мамандандырылған фирмалық дүкендердi ашу; </w:t>
      </w:r>
      <w:r>
        <w:br/>
      </w:r>
      <w:r>
        <w:rPr>
          <w:rFonts w:ascii="Times New Roman"/>
          <w:b w:val="false"/>
          <w:i w:val="false"/>
          <w:color w:val="000000"/>
          <w:sz w:val="28"/>
        </w:rPr>
        <w:t xml:space="preserve">
      Астана қаласының маңындағы аймақта күзгі көкөнiстердi салатын қазiргi заманғы көкөнiс қоймаларын және булы жылыжайлар салу; </w:t>
      </w:r>
      <w:r>
        <w:br/>
      </w:r>
      <w:r>
        <w:rPr>
          <w:rFonts w:ascii="Times New Roman"/>
          <w:b w:val="false"/>
          <w:i w:val="false"/>
          <w:color w:val="000000"/>
          <w:sz w:val="28"/>
        </w:rPr>
        <w:t xml:space="preserve">
      Астана қаласының қазiргi бар қайта өңдейтiн кәсiпорындары, шикiзат жеткiзушi кәсiпорындары (ауыл шаруашылығы тауарларын өндiрушілер), инвестициялық компаниялары мен көтерме сауда ұйымдары базасында кiрiккен құралым-кластерлер (бидай, ет-сүт, жемiс-көкөнiс) құру; </w:t>
      </w:r>
      <w:r>
        <w:br/>
      </w:r>
      <w:r>
        <w:rPr>
          <w:rFonts w:ascii="Times New Roman"/>
          <w:b w:val="false"/>
          <w:i w:val="false"/>
          <w:color w:val="000000"/>
          <w:sz w:val="28"/>
        </w:rPr>
        <w:t xml:space="preserve">
      әлеуметтiк-экономикалық, нормативтiк-құқықтық және ақпараттық-маркетингтiк мазмұндағы дерекқоры бар әрi республика iшiндегi және одан тыс жерлердегі тауар биржаларымен, азық-түлiк жәрмеңкелерiмен, агроөнеркәсiп орындарымен нақты уақытта (он-лайн) байланысу мүмкiндiктерiн пайдаланатын Интернет-сайт базасында Астана қаласының тұтыну нарығы мен қызметтерiнiң ақпараттық ресурсын құру. </w:t>
      </w:r>
    </w:p>
    <w:bookmarkStart w:name="z65" w:id="59"/>
    <w:p>
      <w:pPr>
        <w:spacing w:after="0"/>
        <w:ind w:left="0"/>
        <w:jc w:val="both"/>
      </w:pPr>
      <w:r>
        <w:rPr>
          <w:rFonts w:ascii="Times New Roman"/>
          <w:b w:val="false"/>
          <w:i w:val="false"/>
          <w:color w:val="000000"/>
          <w:sz w:val="28"/>
        </w:rPr>
        <w:t>
      </w:t>
      </w:r>
      <w:r>
        <w:rPr>
          <w:rFonts w:ascii="Times New Roman"/>
          <w:b/>
          <w:i w:val="false"/>
          <w:color w:val="000000"/>
          <w:sz w:val="28"/>
        </w:rPr>
        <w:t xml:space="preserve">3.6. Қалалық қызмет көрсету саласын дамыту </w:t>
      </w:r>
    </w:p>
    <w:bookmarkEnd w:id="59"/>
    <w:p>
      <w:pPr>
        <w:spacing w:after="0"/>
        <w:ind w:left="0"/>
        <w:jc w:val="both"/>
      </w:pPr>
      <w:r>
        <w:rPr>
          <w:rFonts w:ascii="Times New Roman"/>
          <w:b w:val="false"/>
          <w:i w:val="false"/>
          <w:color w:val="000000"/>
          <w:sz w:val="28"/>
        </w:rPr>
        <w:t xml:space="preserve">      Қалалық қызметтер саласының басым бағыттары: </w:t>
      </w:r>
      <w:r>
        <w:br/>
      </w:r>
      <w:r>
        <w:rPr>
          <w:rFonts w:ascii="Times New Roman"/>
          <w:b w:val="false"/>
          <w:i w:val="false"/>
          <w:color w:val="000000"/>
          <w:sz w:val="28"/>
        </w:rPr>
        <w:t xml:space="preserve">
      қалада тұрғындар мен заңды тұлғаларға көрсетiлетiн қалалық қызметтердi оңтайландыру жөнiндегi жұмыстар жүргiзу; </w:t>
      </w:r>
      <w:r>
        <w:br/>
      </w:r>
      <w:r>
        <w:rPr>
          <w:rFonts w:ascii="Times New Roman"/>
          <w:b w:val="false"/>
          <w:i w:val="false"/>
          <w:color w:val="000000"/>
          <w:sz w:val="28"/>
        </w:rPr>
        <w:t xml:space="preserve">
      нормативтiк құқықтық базаны жетiлдiру; </w:t>
      </w:r>
      <w:r>
        <w:br/>
      </w:r>
      <w:r>
        <w:rPr>
          <w:rFonts w:ascii="Times New Roman"/>
          <w:b w:val="false"/>
          <w:i w:val="false"/>
          <w:color w:val="000000"/>
          <w:sz w:val="28"/>
        </w:rPr>
        <w:t xml:space="preserve">
      жалпықалалық ақпараттық-коммуникациялық инфрақұрылымды дамыту; </w:t>
      </w:r>
      <w:r>
        <w:br/>
      </w:r>
      <w:r>
        <w:rPr>
          <w:rFonts w:ascii="Times New Roman"/>
          <w:b w:val="false"/>
          <w:i w:val="false"/>
          <w:color w:val="000000"/>
          <w:sz w:val="28"/>
        </w:rPr>
        <w:t xml:space="preserve">
      ақпараттық-коммуникациялық инфрақұрылымды ортақ жүйемен қамтамасыз етудi жақсарту; </w:t>
      </w:r>
      <w:r>
        <w:br/>
      </w:r>
      <w:r>
        <w:rPr>
          <w:rFonts w:ascii="Times New Roman"/>
          <w:b w:val="false"/>
          <w:i w:val="false"/>
          <w:color w:val="000000"/>
          <w:sz w:val="28"/>
        </w:rPr>
        <w:t xml:space="preserve">
      ақпараттық теңсiздiктi еңсеру; </w:t>
      </w:r>
      <w:r>
        <w:br/>
      </w:r>
      <w:r>
        <w:rPr>
          <w:rFonts w:ascii="Times New Roman"/>
          <w:b w:val="false"/>
          <w:i w:val="false"/>
          <w:color w:val="000000"/>
          <w:sz w:val="28"/>
        </w:rPr>
        <w:t xml:space="preserve">
      қаланы дамыту үшiн жаңа ақпараттық технологияларды пайдалану болады. </w:t>
      </w:r>
      <w:r>
        <w:br/>
      </w:r>
      <w:r>
        <w:rPr>
          <w:rFonts w:ascii="Times New Roman"/>
          <w:b w:val="false"/>
          <w:i w:val="false"/>
          <w:color w:val="000000"/>
          <w:sz w:val="28"/>
        </w:rPr>
        <w:t xml:space="preserve">
      Алға қойған мiндеттердi шешу үшiн мынадай iс-шаралар жүзеге асырылады: </w:t>
      </w:r>
      <w:r>
        <w:br/>
      </w:r>
      <w:r>
        <w:rPr>
          <w:rFonts w:ascii="Times New Roman"/>
          <w:b w:val="false"/>
          <w:i w:val="false"/>
          <w:color w:val="000000"/>
          <w:sz w:val="28"/>
        </w:rPr>
        <w:t xml:space="preserve">
      қалалық ақпараттық жүйелердi стандарттау, жергiлiктi мемлекеттiк басқару органдарының арасында өзара ақпараттық қарым-қатынас жасау, жергілiктi мемлекеттiк басқару органдарының қызметi туралы ақпаратқа азаматтар мен ұйымдардың қолжетiмдiлiгiн қамтамасыз ету сияқты мәселелерiн реттейтiн нормативтік құқықтық актілер әзiрлеу; </w:t>
      </w:r>
      <w:r>
        <w:br/>
      </w:r>
      <w:r>
        <w:rPr>
          <w:rFonts w:ascii="Times New Roman"/>
          <w:b w:val="false"/>
          <w:i w:val="false"/>
          <w:color w:val="000000"/>
          <w:sz w:val="28"/>
        </w:rPr>
        <w:t xml:space="preserve">
      Астана қаласының қазiргi заманғы телекоммуникациялық инфрақұрылымын, ақпараттық қызметтер моделiн және электрондық өзара iс-қимылдың жалпықалалық ортасының кешендi сәулетiн дамытуды жалпы жүйемен қамтамасыз ету жөнiндегi жұмыстарды жүргiзу; </w:t>
      </w:r>
      <w:r>
        <w:br/>
      </w:r>
      <w:r>
        <w:rPr>
          <w:rFonts w:ascii="Times New Roman"/>
          <w:b w:val="false"/>
          <w:i w:val="false"/>
          <w:color w:val="000000"/>
          <w:sz w:val="28"/>
        </w:rPr>
        <w:t xml:space="preserve">
      қалалық қолданбалы ақпараттық жүйелердi (ҚҚАЖ) жасау, ҚҚАЖ-ды әзiрлеу, енгiзу, дамыту және қызмет көрсету инфрақұрылымын жасау үшiн базалық қолданбалы бағдарламалық-техникалық тұғырнамалар инфрақұрылымын жасаУ, қолданыстағы ҚҚАЖ-ды бейiмдеу және жаңарту, дерекқорлар мен басқа ақпараттық ресурстарды қалалық ақпараттық инфрақұрылымның бiрыңғай жүйесiне кiрiктiру, халыққа ақпараттық қызметтерді тиiмдi түрде ұсынуды ұйымдастыру жүйесiн құру, ақпараттық жүйелер сенiмдiлiгiнiң жоғары деңгейiн қамтамасыз ету; </w:t>
      </w:r>
      <w:r>
        <w:br/>
      </w:r>
      <w:r>
        <w:rPr>
          <w:rFonts w:ascii="Times New Roman"/>
          <w:b w:val="false"/>
          <w:i w:val="false"/>
          <w:color w:val="000000"/>
          <w:sz w:val="28"/>
        </w:rPr>
        <w:t xml:space="preserve">
      ақпараттық қауiпсiздiктің жай-күйiнiң мониторингі мен оны талдауды ұйымдастыру, электрондық цифрлы қолтаңбаны куәландыратын орталық құру, ақпараттық ресурстар деректерiн сақтаудың және өңдеудiң қорғалған орталығын құру; </w:t>
      </w:r>
      <w:r>
        <w:br/>
      </w:r>
      <w:r>
        <w:rPr>
          <w:rFonts w:ascii="Times New Roman"/>
          <w:b w:val="false"/>
          <w:i w:val="false"/>
          <w:color w:val="000000"/>
          <w:sz w:val="28"/>
        </w:rPr>
        <w:t xml:space="preserve">
      қалалық порталдар жүйесiн құру; </w:t>
      </w:r>
      <w:r>
        <w:br/>
      </w:r>
      <w:r>
        <w:rPr>
          <w:rFonts w:ascii="Times New Roman"/>
          <w:b w:val="false"/>
          <w:i w:val="false"/>
          <w:color w:val="000000"/>
          <w:sz w:val="28"/>
        </w:rPr>
        <w:t xml:space="preserve">
      халықты есепке алудың автоматтандырылған жүйесiн құру; </w:t>
      </w:r>
      <w:r>
        <w:br/>
      </w:r>
      <w:r>
        <w:rPr>
          <w:rFonts w:ascii="Times New Roman"/>
          <w:b w:val="false"/>
          <w:i w:val="false"/>
          <w:color w:val="000000"/>
          <w:sz w:val="28"/>
        </w:rPr>
        <w:t xml:space="preserve">
      аяқталған бағдарламалық-аппараттық кешен түрiндегi қалалық сатып алуды қамтамасыз ету жүйесiн енгiзу; </w:t>
      </w:r>
      <w:r>
        <w:br/>
      </w:r>
      <w:r>
        <w:rPr>
          <w:rFonts w:ascii="Times New Roman"/>
          <w:b w:val="false"/>
          <w:i w:val="false"/>
          <w:color w:val="000000"/>
          <w:sz w:val="28"/>
        </w:rPr>
        <w:t xml:space="preserve">
      Астанада қазiргi заманғы кең ауқымды интерактивті байланыстар желiлерiн құру; </w:t>
      </w:r>
      <w:r>
        <w:br/>
      </w:r>
      <w:r>
        <w:rPr>
          <w:rFonts w:ascii="Times New Roman"/>
          <w:b w:val="false"/>
          <w:i w:val="false"/>
          <w:color w:val="000000"/>
          <w:sz w:val="28"/>
        </w:rPr>
        <w:t xml:space="preserve">
      қала тұрғындарының күнделiктi өмiрi үшiн қажеттi ақпаратқа қол жетiмдiлiгiн қамтамасыз етуге арналған ақпараттық жүйелер мен қызметтер құру. </w:t>
      </w:r>
    </w:p>
    <w:bookmarkStart w:name="z66" w:id="60"/>
    <w:p>
      <w:pPr>
        <w:spacing w:after="0"/>
        <w:ind w:left="0"/>
        <w:jc w:val="both"/>
      </w:pPr>
      <w:r>
        <w:rPr>
          <w:rFonts w:ascii="Times New Roman"/>
          <w:b w:val="false"/>
          <w:i w:val="false"/>
          <w:color w:val="000000"/>
          <w:sz w:val="28"/>
        </w:rPr>
        <w:t>
      </w:t>
      </w:r>
      <w:r>
        <w:rPr>
          <w:rFonts w:ascii="Times New Roman"/>
          <w:b/>
          <w:i w:val="false"/>
          <w:color w:val="000000"/>
          <w:sz w:val="28"/>
        </w:rPr>
        <w:t xml:space="preserve">3.7. Салық және бюджет саясаты </w:t>
      </w:r>
    </w:p>
    <w:bookmarkEnd w:id="60"/>
    <w:p>
      <w:pPr>
        <w:spacing w:after="0"/>
        <w:ind w:left="0"/>
        <w:jc w:val="both"/>
      </w:pPr>
      <w:r>
        <w:rPr>
          <w:rFonts w:ascii="Times New Roman"/>
          <w:b w:val="false"/>
          <w:i w:val="false"/>
          <w:color w:val="000000"/>
          <w:sz w:val="28"/>
        </w:rPr>
        <w:t xml:space="preserve">      Бюджет саясаты азаматтардың әл-ауқатының және әлеуметтiк қорғалуының жоғары деңгейiн қамтамасыз етуге, жаңа индустриялық-инновациялық даму орталығы ретiнде қаланың ықтимал мүмкiндiктерiн iске асыруға бағытталады. </w:t>
      </w:r>
      <w:r>
        <w:br/>
      </w:r>
      <w:r>
        <w:rPr>
          <w:rFonts w:ascii="Times New Roman"/>
          <w:b w:val="false"/>
          <w:i w:val="false"/>
          <w:color w:val="000000"/>
          <w:sz w:val="28"/>
        </w:rPr>
        <w:t xml:space="preserve">
      Болжамды кезеңдегi салық саясатының мынадай басым бағыттары: </w:t>
      </w:r>
      <w:r>
        <w:br/>
      </w:r>
      <w:r>
        <w:rPr>
          <w:rFonts w:ascii="Times New Roman"/>
          <w:b w:val="false"/>
          <w:i w:val="false"/>
          <w:color w:val="000000"/>
          <w:sz w:val="28"/>
        </w:rPr>
        <w:t xml:space="preserve">
      салықтық әкiмшiлiк етудi жақсарту; </w:t>
      </w:r>
      <w:r>
        <w:br/>
      </w:r>
      <w:r>
        <w:rPr>
          <w:rFonts w:ascii="Times New Roman"/>
          <w:b w:val="false"/>
          <w:i w:val="false"/>
          <w:color w:val="000000"/>
          <w:sz w:val="28"/>
        </w:rPr>
        <w:t xml:space="preserve">
      қала меншiгiн пайдаланудың тиiмдiлiгiн арттыру арқылы салықтан тыс түсiмдердi ұлғайту; </w:t>
      </w:r>
      <w:r>
        <w:br/>
      </w:r>
      <w:r>
        <w:rPr>
          <w:rFonts w:ascii="Times New Roman"/>
          <w:b w:val="false"/>
          <w:i w:val="false"/>
          <w:color w:val="000000"/>
          <w:sz w:val="28"/>
        </w:rPr>
        <w:t xml:space="preserve">
      қала тыныс-тiршiлiгiнiң әр түрлi салаларын қаржыландыру үшiн бюджеттен тыс қаражатты тарту; </w:t>
      </w:r>
      <w:r>
        <w:br/>
      </w:r>
      <w:r>
        <w:rPr>
          <w:rFonts w:ascii="Times New Roman"/>
          <w:b w:val="false"/>
          <w:i w:val="false"/>
          <w:color w:val="000000"/>
          <w:sz w:val="28"/>
        </w:rPr>
        <w:t xml:space="preserve">
      салық салынатын базаны кеңейтуге жәрдемдесу, заңды және жеке тұлғалардың қаржы-экономикалық қызметiнiң тиiмдiлігiн арттыру үшiн жағдай жасау; </w:t>
      </w:r>
      <w:r>
        <w:br/>
      </w:r>
      <w:r>
        <w:rPr>
          <w:rFonts w:ascii="Times New Roman"/>
          <w:b w:val="false"/>
          <w:i w:val="false"/>
          <w:color w:val="000000"/>
          <w:sz w:val="28"/>
        </w:rPr>
        <w:t xml:space="preserve">
      "көлеңкелi" экономика үлесiн барынша азайту, кәсiпкерлiк қызмет субъектiлерiн есепке алуды жақсарту; </w:t>
      </w:r>
      <w:r>
        <w:br/>
      </w:r>
      <w:r>
        <w:rPr>
          <w:rFonts w:ascii="Times New Roman"/>
          <w:b w:val="false"/>
          <w:i w:val="false"/>
          <w:color w:val="000000"/>
          <w:sz w:val="28"/>
        </w:rPr>
        <w:t xml:space="preserve">
      шығынды кәсiпорындарда шығынның нақты екендiгiн растау мақсатында олардың қаржы-шаруашылық қызметiне уақтылы тексеру жүргiзу болады. </w:t>
      </w:r>
      <w:r>
        <w:br/>
      </w:r>
      <w:r>
        <w:rPr>
          <w:rFonts w:ascii="Times New Roman"/>
          <w:b w:val="false"/>
          <w:i w:val="false"/>
          <w:color w:val="000000"/>
          <w:sz w:val="28"/>
        </w:rPr>
        <w:t xml:space="preserve">
      Бюджет қаражатын бөлу мынадай басым бағыттар бойынша жүргiзіледi: </w:t>
      </w:r>
      <w:r>
        <w:br/>
      </w:r>
      <w:r>
        <w:rPr>
          <w:rFonts w:ascii="Times New Roman"/>
          <w:b w:val="false"/>
          <w:i w:val="false"/>
          <w:color w:val="000000"/>
          <w:sz w:val="28"/>
        </w:rPr>
        <w:t xml:space="preserve">
      кедейлiктi азайту және мүгедектердi оңалтудың қалалық бағдарламаларын iске асыру; </w:t>
      </w:r>
      <w:r>
        <w:br/>
      </w:r>
      <w:r>
        <w:rPr>
          <w:rFonts w:ascii="Times New Roman"/>
          <w:b w:val="false"/>
          <w:i w:val="false"/>
          <w:color w:val="000000"/>
          <w:sz w:val="28"/>
        </w:rPr>
        <w:t xml:space="preserve">
      бiлiм беру, денсаулық сақтау, әлеуметтiк қорғау, қоршаған ортаны қорғау, мәдениет салаларындағы бағдарламаларды қаржыландыру; </w:t>
      </w:r>
      <w:r>
        <w:br/>
      </w:r>
      <w:r>
        <w:rPr>
          <w:rFonts w:ascii="Times New Roman"/>
          <w:b w:val="false"/>
          <w:i w:val="false"/>
          <w:color w:val="000000"/>
          <w:sz w:val="28"/>
        </w:rPr>
        <w:t xml:space="preserve">
      елорданың бас жоспарына сәйкес жобалау-жоспарлау жұмыстарын жүзеге асыру; </w:t>
      </w:r>
      <w:r>
        <w:br/>
      </w:r>
      <w:r>
        <w:rPr>
          <w:rFonts w:ascii="Times New Roman"/>
          <w:b w:val="false"/>
          <w:i w:val="false"/>
          <w:color w:val="000000"/>
          <w:sz w:val="28"/>
        </w:rPr>
        <w:t xml:space="preserve">
      көлiк және инженерлiк инфрақұрылымды дамыту; </w:t>
      </w:r>
      <w:r>
        <w:br/>
      </w:r>
      <w:r>
        <w:rPr>
          <w:rFonts w:ascii="Times New Roman"/>
          <w:b w:val="false"/>
          <w:i w:val="false"/>
          <w:color w:val="000000"/>
          <w:sz w:val="28"/>
        </w:rPr>
        <w:t xml:space="preserve">
      индустриялық-технологиялық парктердi, бизнес-инкубаторларды, жаңа технологиялар орталықтарын, маркетинг орталықтарын құру және дамыту. </w:t>
      </w:r>
      <w:r>
        <w:br/>
      </w:r>
      <w:r>
        <w:rPr>
          <w:rFonts w:ascii="Times New Roman"/>
          <w:b w:val="false"/>
          <w:i w:val="false"/>
          <w:color w:val="000000"/>
          <w:sz w:val="28"/>
        </w:rPr>
        <w:t xml:space="preserve">
      Астана қаласын дамытуда алға қойған мақсаттарға қол жеткiзу үшiн мынадай iс-шараларды жүзеге асыру көзделедi: </w:t>
      </w:r>
      <w:r>
        <w:br/>
      </w:r>
      <w:r>
        <w:rPr>
          <w:rFonts w:ascii="Times New Roman"/>
          <w:b w:val="false"/>
          <w:i w:val="false"/>
          <w:color w:val="000000"/>
          <w:sz w:val="28"/>
        </w:rPr>
        <w:t xml:space="preserve">
      қала бюджетiнiң кiрiстерi мен шығыстарын жоспарлаудың деңгейiн арттыру; </w:t>
      </w:r>
      <w:r>
        <w:br/>
      </w:r>
      <w:r>
        <w:rPr>
          <w:rFonts w:ascii="Times New Roman"/>
          <w:b w:val="false"/>
          <w:i w:val="false"/>
          <w:color w:val="000000"/>
          <w:sz w:val="28"/>
        </w:rPr>
        <w:t xml:space="preserve">
      бөлiнген бюджеттiк қаражатының мақсатты пайдаланылуын қамтамасыз ету және бюджет қаражатын жұмсаудың тиiмдiлiгiн арттыру; </w:t>
      </w:r>
      <w:r>
        <w:br/>
      </w:r>
      <w:r>
        <w:rPr>
          <w:rFonts w:ascii="Times New Roman"/>
          <w:b w:val="false"/>
          <w:i w:val="false"/>
          <w:color w:val="000000"/>
          <w:sz w:val="28"/>
        </w:rPr>
        <w:t xml:space="preserve">
      шығыстардың әлеуметтiк мәнi бар (денсаулық сақтау, бiлiм беру) баптары бойынша қаржылық қамтамасыз етудiң ең төменгi орта мерзiмдi нормативтерiн әзiрлеу және енгiзу; </w:t>
      </w:r>
      <w:r>
        <w:br/>
      </w:r>
      <w:r>
        <w:rPr>
          <w:rFonts w:ascii="Times New Roman"/>
          <w:b w:val="false"/>
          <w:i w:val="false"/>
          <w:color w:val="000000"/>
          <w:sz w:val="28"/>
        </w:rPr>
        <w:t xml:space="preserve">
      бәсекелес ортаны, қолайлы инвестициялық және кәсiпкерлiк ахуалды қолдау үшiн ұзақ мерзiмдi институционалдық көтермелеу жасау; </w:t>
      </w:r>
      <w:r>
        <w:br/>
      </w:r>
      <w:r>
        <w:rPr>
          <w:rFonts w:ascii="Times New Roman"/>
          <w:b w:val="false"/>
          <w:i w:val="false"/>
          <w:color w:val="000000"/>
          <w:sz w:val="28"/>
        </w:rPr>
        <w:t xml:space="preserve">
      қалалық бағдарламалардың iске асырылуының тұрақты мониторингiн жүзеге асыру және олардың нәтижелерi туралы халықты кеңiнен хабардар ету. </w:t>
      </w:r>
    </w:p>
    <w:bookmarkStart w:name="z67" w:id="61"/>
    <w:p>
      <w:pPr>
        <w:spacing w:after="0"/>
        <w:ind w:left="0"/>
        <w:jc w:val="both"/>
      </w:pPr>
      <w:r>
        <w:rPr>
          <w:rFonts w:ascii="Times New Roman"/>
          <w:b w:val="false"/>
          <w:i w:val="false"/>
          <w:color w:val="000000"/>
          <w:sz w:val="28"/>
        </w:rPr>
        <w:t>
      </w:t>
      </w:r>
      <w:r>
        <w:rPr>
          <w:rFonts w:ascii="Times New Roman"/>
          <w:b/>
          <w:i w:val="false"/>
          <w:color w:val="000000"/>
          <w:sz w:val="28"/>
        </w:rPr>
        <w:t>3.8. Инвестициялық ахуалды жақсарту</w:t>
      </w:r>
    </w:p>
    <w:bookmarkEnd w:id="61"/>
    <w:p>
      <w:pPr>
        <w:spacing w:after="0"/>
        <w:ind w:left="0"/>
        <w:jc w:val="both"/>
      </w:pPr>
      <w:r>
        <w:rPr>
          <w:rFonts w:ascii="Times New Roman"/>
          <w:b w:val="false"/>
          <w:i w:val="false"/>
          <w:color w:val="ff0000"/>
          <w:sz w:val="28"/>
        </w:rPr>
        <w:t xml:space="preserve">      Ескерту. 3.8-кіші бөлімге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Инвестициялық саясат Астана қаласының экономикасын, әлеуметтiк, өндiрiстiк және көлiк инфрақұрылымын дамыту жобаларын iске асыру үшiн қаржы ресурстарын пайдалану мен тартудың тиiмдiлiгiн барынша арттыруға бағытталады. </w:t>
      </w:r>
      <w:r>
        <w:br/>
      </w:r>
      <w:r>
        <w:rPr>
          <w:rFonts w:ascii="Times New Roman"/>
          <w:b w:val="false"/>
          <w:i w:val="false"/>
          <w:color w:val="000000"/>
          <w:sz w:val="28"/>
        </w:rPr>
        <w:t xml:space="preserve">
      Алға қойған мақсаттарға қол жеткiзу үшiн мынадай басым бағыттар мен iс-шаралар жүзеге асырылатын болады. </w:t>
      </w:r>
      <w:r>
        <w:br/>
      </w:r>
      <w:r>
        <w:rPr>
          <w:rFonts w:ascii="Times New Roman"/>
          <w:b w:val="false"/>
          <w:i w:val="false"/>
          <w:color w:val="000000"/>
          <w:sz w:val="28"/>
        </w:rPr>
        <w:t>
      </w:t>
      </w:r>
      <w:r>
        <w:rPr>
          <w:rFonts w:ascii="Times New Roman"/>
          <w:b/>
          <w:i w:val="false"/>
          <w:color w:val="000000"/>
          <w:sz w:val="28"/>
        </w:rPr>
        <w:t xml:space="preserve">Қала тыныс-тiршілiгiнiң дамыған инфрақұрылымын жасау саласында: </w:t>
      </w:r>
      <w:r>
        <w:br/>
      </w:r>
      <w:r>
        <w:rPr>
          <w:rFonts w:ascii="Times New Roman"/>
          <w:b w:val="false"/>
          <w:i w:val="false"/>
          <w:color w:val="000000"/>
          <w:sz w:val="28"/>
        </w:rPr>
        <w:t xml:space="preserve">
      ЖЭО-2, жылу желiлерiн және энергия желiлерi объектiлерiн кеңейту және қайта жаңартуды, N 7, 8 станциялардың қазандық агрегаттарын, N 5, 6 станциялардың құбыр агрегаттарын және Астана қаласының су жылыту қазандығын орнатумен ЖЭО-2 кеңейтудi; Астана қаласының ЖЭО-1 КС (жаңа алаң) қайта жаңартуды; ЖЭО-3 салуды көздейтiн Астана қаласының жылу көздерiн дамытуға арналған инвестициялар; </w:t>
      </w:r>
      <w:r>
        <w:br/>
      </w:r>
      <w:r>
        <w:rPr>
          <w:rFonts w:ascii="Times New Roman"/>
          <w:b w:val="false"/>
          <w:i w:val="false"/>
          <w:color w:val="000000"/>
          <w:sz w:val="28"/>
        </w:rPr>
        <w:t>
      Астана қаласының магистральдық жылу және электр желілерiн дамытуға арналған инвестицияларды игеру, оның iшiнде: 110 кВ электр тарату желiлерi (ЭТЖ), "Заречнаяға", "N 17 тұрғын аймаққа", "Степнаяға", "N 14 тұрғын аймаққа" "ЖИФ-қа" кiретiн 110/10 кВ "Жаңа" шағын станциясын (ШС), «Шығыс» ШС салу және жергілікті бюджет қаражаты есебінен екі жаңа 110/10 кВ болатын «Киров 2», «Сарыбұлақ» ШС салуға арналған жобалау-сметалық құжаттама әзірлеу; қаланың сол жақ жағалау бөлiгiнде iске қосылатын ЖЭО-2-ның жылу магистралiнiң үшiншi тармағын салу; қазiргi бар магистральдық жылу жүйелерiн, электр желiлерiн қайта жаңарту, жаңа университеттiң инженерлiк желілерiн жүргізу.</w:t>
      </w:r>
      <w:r>
        <w:br/>
      </w:r>
      <w:r>
        <w:rPr>
          <w:rFonts w:ascii="Times New Roman"/>
          <w:b w:val="false"/>
          <w:i w:val="false"/>
          <w:color w:val="000000"/>
          <w:sz w:val="28"/>
        </w:rPr>
        <w:t>
      2006 - 2010 жылдары жылу электр энергетикасы саласындағы қажетті инвестициялардың жалпы көлемі 91,5 млрд. теңгені құрайды (I кезең - 41,6 млрд. теңге; II кезең - 49,9 млрд. теңге), оның ішінде республикалық бюджет қаражаты есебінен - 89,5 млрд. теңге (I кезең - 40,2 млрд. теңге, II кезең - 49,3 млрд. теңге) және жергілікті бюджеттен - 2,0 млрд. теңге (I кезең - 1,4 млрд. теңге; II кезең - 0,6 млрд. теңге).</w:t>
      </w:r>
      <w:r>
        <w:br/>
      </w:r>
      <w:r>
        <w:rPr>
          <w:rFonts w:ascii="Times New Roman"/>
          <w:b w:val="false"/>
          <w:i w:val="false"/>
          <w:color w:val="000000"/>
          <w:sz w:val="28"/>
        </w:rPr>
        <w:t>
      </w:t>
      </w:r>
      <w:r>
        <w:rPr>
          <w:rFonts w:ascii="Times New Roman"/>
          <w:b/>
          <w:i w:val="false"/>
          <w:color w:val="000000"/>
          <w:sz w:val="28"/>
        </w:rPr>
        <w:t xml:space="preserve">Сумен қамтамасыз ету және су тарту саласында: </w:t>
      </w:r>
      <w:r>
        <w:br/>
      </w:r>
      <w:r>
        <w:rPr>
          <w:rFonts w:ascii="Times New Roman"/>
          <w:b w:val="false"/>
          <w:i w:val="false"/>
          <w:color w:val="000000"/>
          <w:sz w:val="28"/>
        </w:rPr>
        <w:t xml:space="preserve">
      2006 - 2010 жылдары мынадай жобалары iске асырылады: сумен қамтамасыз ету және су тарту жүйелерiн жаңарту (Жапон халықаралық ынтымақтастық банкiнiң қаражатын тартумен); Астана қаласының сол жақ жағалау аумағының құрылыстарын су басып кетуден инженерлiк қорғау, қашыртқы және жер асты сулары деңгейiн төмендету; жауын-шашын кәрiзi жүйесiн дамыту; "Талдыкөл" сарқынды сужинағышын жою; Вячеслав су қоймасы суағарының 2-тармағын қайта жаңарту; Нұра су көздерiн игеру, Астана қаласының сумен жабдықтау және су бөлу жүйелерiн дамыту, қаланы Сiлетi су қоймасынан сумен қамтамасыз ету үшiн магистральдық суағар салу. </w:t>
      </w:r>
      <w:r>
        <w:br/>
      </w:r>
      <w:r>
        <w:rPr>
          <w:rFonts w:ascii="Times New Roman"/>
          <w:b w:val="false"/>
          <w:i w:val="false"/>
          <w:color w:val="000000"/>
          <w:sz w:val="28"/>
        </w:rPr>
        <w:t xml:space="preserve">
      Жергiлiктi бюджет қаражаты есебiнен Кенесары - Сейфуллин көшелерi учаскесiндегi Сарыарқа көшесi бойындағы су құбырының; "Шұбар-3" шағын ауданындағы су құбырының құрылысы жүзеге асырылады. </w:t>
      </w:r>
      <w:r>
        <w:br/>
      </w:r>
      <w:r>
        <w:rPr>
          <w:rFonts w:ascii="Times New Roman"/>
          <w:b w:val="false"/>
          <w:i w:val="false"/>
          <w:color w:val="000000"/>
          <w:sz w:val="28"/>
        </w:rPr>
        <w:t xml:space="preserve">
      Қала қажеттiлiгiн қанағаттандыратын, сумен қамтамасыз етудiң және су тартудың инженерлiк инфрақұрылымын жасау үшiн қажеттi қаржы қаражатының жалпы көлемi 2006 - 2010 жылдары 105,0 млрд. теңгенi құрайды (І кезең - 48,4 млрд. теңге; II кезең - 56,6 млрд. теңге), оның iшiнде: республикалық бюджеттен - 104,9 млрд. теңге (I кезең - 48,3 млрд. теңге; ІІ кезең - 56,6 млрд. теңге) және жергiлiктi бюджет есебiнен 0,1 млрд. теңге (I кезең). </w:t>
      </w:r>
      <w:r>
        <w:br/>
      </w:r>
      <w:r>
        <w:rPr>
          <w:rFonts w:ascii="Times New Roman"/>
          <w:b w:val="false"/>
          <w:i w:val="false"/>
          <w:color w:val="000000"/>
          <w:sz w:val="28"/>
        </w:rPr>
        <w:t>
      </w:t>
      </w:r>
      <w:r>
        <w:rPr>
          <w:rFonts w:ascii="Times New Roman"/>
          <w:b/>
          <w:i w:val="false"/>
          <w:color w:val="000000"/>
          <w:sz w:val="28"/>
        </w:rPr>
        <w:t xml:space="preserve">Көлiк саласында: </w:t>
      </w:r>
      <w:r>
        <w:br/>
      </w:r>
      <w:r>
        <w:rPr>
          <w:rFonts w:ascii="Times New Roman"/>
          <w:b w:val="false"/>
          <w:i w:val="false"/>
          <w:color w:val="000000"/>
          <w:sz w:val="28"/>
        </w:rPr>
        <w:t xml:space="preserve">
      Астана қаласының Бас жоспарына сәйкес 2010 жылға қарай 14 км жылдамдықты жолдарды, қалалық маңызы бар 41 км магистральдық көшелердi; 120 км аудандық маңызы бар магистральдық жолдарды; 25 км жергілiктi маңызы бар көшелер мен жолдарды салу жоспарлануда. </w:t>
      </w:r>
      <w:r>
        <w:br/>
      </w:r>
      <w:r>
        <w:rPr>
          <w:rFonts w:ascii="Times New Roman"/>
          <w:b w:val="false"/>
          <w:i w:val="false"/>
          <w:color w:val="000000"/>
          <w:sz w:val="28"/>
        </w:rPr>
        <w:t>
      Қала ішінде 12 көлік құрылысын, оның ішінде 5 көпір; 1 өтпежол; 6 көлік айырымын салу көзделіп отыр.</w:t>
      </w:r>
      <w:r>
        <w:br/>
      </w:r>
      <w:r>
        <w:rPr>
          <w:rFonts w:ascii="Times New Roman"/>
          <w:b w:val="false"/>
          <w:i w:val="false"/>
          <w:color w:val="000000"/>
          <w:sz w:val="28"/>
        </w:rPr>
        <w:t xml:space="preserve">
      2006 жылы Халықаралық әуежай мен 400 жеңiл автомобильге арналған қосымша үй-жайлары бар жабық гараждың құрылысы аяқталады. </w:t>
      </w:r>
      <w:r>
        <w:br/>
      </w:r>
      <w:r>
        <w:rPr>
          <w:rFonts w:ascii="Times New Roman"/>
          <w:b w:val="false"/>
          <w:i w:val="false"/>
          <w:color w:val="000000"/>
          <w:sz w:val="28"/>
        </w:rPr>
        <w:t xml:space="preserve">
      Алдағы кезеңге қала iшiндегi жолаушы көлiктерiнiң балама түрлерiн енгiзу жоспарлануда. </w:t>
      </w:r>
      <w:r>
        <w:br/>
      </w:r>
      <w:r>
        <w:rPr>
          <w:rFonts w:ascii="Times New Roman"/>
          <w:b w:val="false"/>
          <w:i w:val="false"/>
          <w:color w:val="000000"/>
          <w:sz w:val="28"/>
        </w:rPr>
        <w:t>
      2006 - 2010 жылдар кезеңінде қаланың көлік жүйесін дамытуға қажетті инвестициялардың жалпы көлемі 95,9 млрд. теңгені құрайды (I кезең - 56,2 млрд. теңге; II кезең - 39,7 млрд. теңге), оның ішінде республикалық бюджет қаражаты есебінен - 88,0 млрд. теңге (I кезең - 51,2 млрд. теңге, II кезең - 36,8 млрд. теңге) және жергілікті бюджеттен - 7,4 млрд. теңге (I кезең - 5,0 млрд. теңге; II кезең - 2,4 млрд. теңге), концессионерлердің қаражаты есебінен - 0,5 млрд. теңге (II кезең).</w:t>
      </w:r>
      <w:r>
        <w:br/>
      </w:r>
      <w:r>
        <w:rPr>
          <w:rFonts w:ascii="Times New Roman"/>
          <w:b w:val="false"/>
          <w:i w:val="false"/>
          <w:color w:val="000000"/>
          <w:sz w:val="28"/>
        </w:rPr>
        <w:t>
      </w:t>
      </w:r>
      <w:r>
        <w:rPr>
          <w:rFonts w:ascii="Times New Roman"/>
          <w:b/>
          <w:i w:val="false"/>
          <w:color w:val="000000"/>
          <w:sz w:val="28"/>
        </w:rPr>
        <w:t xml:space="preserve">Әлеуметтiк салада: </w:t>
      </w:r>
      <w:r>
        <w:br/>
      </w:r>
      <w:r>
        <w:rPr>
          <w:rFonts w:ascii="Times New Roman"/>
          <w:b w:val="false"/>
          <w:i w:val="false"/>
          <w:color w:val="000000"/>
          <w:sz w:val="28"/>
        </w:rPr>
        <w:t xml:space="preserve">
      Республикалық бюджет қаражаты есебiнен: 11 жалпы бiлiм беретiн мектептiң құрылысы және 375 орындық түзету мектеп-интернаты; 300 орындық мамандандырылған мектеп-интернат; жалпы бiлiм беретiн кәсiптiк оқу орталығы ғимаратына жапсарлас құрылыс салу (спорт залы, шеберхана), 1600 орындық бастауыш және орта кәсiби бiлiм беру ұйымдарының екi объектiсiнiң құрылысы аяқталады. </w:t>
      </w:r>
      <w:r>
        <w:br/>
      </w:r>
      <w:r>
        <w:rPr>
          <w:rFonts w:ascii="Times New Roman"/>
          <w:b w:val="false"/>
          <w:i w:val="false"/>
          <w:color w:val="000000"/>
          <w:sz w:val="28"/>
        </w:rPr>
        <w:t xml:space="preserve">
      Жергiлiктi бюджет қаражаты есебiнен 6 мектепке дейiнгi ұйымның және 280 орындық санаторлық бала бақшаның, 800 орындық кәсiптiк-техникалық мектептiң (байланыс бейiнi бойынша), балалар үйi үшiн 4 тұрғын үй кешенiнiң құрылысын жүзеге асыру, Оқушылар сарайын қайта жөндеудi, сондай-ақ 14 жалпы бiлiм беретiн мектептiң құрылысына жобалау-сметалық құжаттарды әзiрлеу, кәсіпорындар мен ұйымдар қаражаты есебінен 300 орынға арналған кәсіптік лицейдің құрылысын жалғастыру жоспарлануда. </w:t>
      </w:r>
      <w:r>
        <w:br/>
      </w:r>
      <w:r>
        <w:rPr>
          <w:rFonts w:ascii="Times New Roman"/>
          <w:b w:val="false"/>
          <w:i w:val="false"/>
          <w:color w:val="000000"/>
          <w:sz w:val="28"/>
        </w:rPr>
        <w:t>
      Қаланың білім беру жүйесіне салынатын инвестициялар көлемі 2006 - 2010 жылдары 26,1 млрд. теңгені құрайды (I кезең - 11,4 млрд. теңге; II кезең - 14,7 млрд. теңге), оның ішінде республикалық бюджет қаражаты есебінен 18,8 млрд. теңге (I кезең - 6,8 млрд. теңге; II кезең - 12,0 млрд. теңге) және жергілікті бюджет қаражаты есебінен 5,5 млрд. теңге (I кезең - 4,6 млрд. теңге; II кезең - 0,9 млрд. теңге), кәсіпорындар мен ұйымдар қаражаты есебінен - 1,77 млрд. теңге (II кезең).</w:t>
      </w:r>
      <w:r>
        <w:br/>
      </w:r>
      <w:r>
        <w:rPr>
          <w:rFonts w:ascii="Times New Roman"/>
          <w:b w:val="false"/>
          <w:i w:val="false"/>
          <w:color w:val="000000"/>
          <w:sz w:val="28"/>
        </w:rPr>
        <w:t>
      Республикалық бюджет қаражаты есебінен денсаулық сақтау саласында 2006-2010 жылдары: қалалық жұқпалы аурулар ауруханасын; 250 адам қабылдайтын әйелдер консультациясы бар, жаңа туған нәрестелерді екінші кезеңде күтіп-бағу бөлімшесі бар 150 төсек-орындық перзентхананы; қан орталығын; 250 төсек-орындық балаларға арналған жұқпалы аурулар ауруханасын; әр ауысымда 250 адам қабылдайтын консультативтік-диагностикалық емханасы бар 350 төсек-орындық көп бейінді қалалық балалар ауруханасын; қуаты 500 адам қабылдайтын екі амбулаториялық-емханалық кешен (бір ауысымда 350 адам қабылдайтын үлкендерге арналған, 150 адам қабылдайтын балаларға арналған), 360 төсек-орындық көпбейінді стационарды салу; Астана қаласында № 12 көше мен Абылай хан даңғылының қиылысы ауданында 500 орынға арналған көпбейінді стационар салу; Астана қаласында бір ауысымда 380 адам қабылдайтын емханасы бар 270 төсек-орындық онкологиялық диспансер салу жүзеге асырылатын болады.</w:t>
      </w:r>
      <w:r>
        <w:br/>
      </w:r>
      <w:r>
        <w:rPr>
          <w:rFonts w:ascii="Times New Roman"/>
          <w:b w:val="false"/>
          <w:i w:val="false"/>
          <w:color w:val="000000"/>
          <w:sz w:val="28"/>
        </w:rPr>
        <w:t xml:space="preserve">
      Жергiлiктi бюджет қаражаты есебiнен: әр ауысымда 350 ересек адамды және 150 баланы қабылдайтын бiр амбулаторлық-емханалық кешеннiң, медицина қызметкерлерi үшiн шағын отбасы үлгiсiндегi жатақхананың құрылысы аяқталады, бiр ауысымда 350 орындық ересектерге және 150 орындық балаларға арналған екi амбулаториялық-емханалық кешеннiң, қан беру орталығының, 250 төсек-орындық балалар жұқпалы аурулар ауруханасы; қалалық жұқпалы аурулар ауруханасының, студенттер емханасының, 250 адам қабылдайтын әйелдер консультациясы бар жаңа туған нәрестенi екiншi кезеңде күту бөлiмшесi бар 150 төсек-орындық перзентхананың; 360 орындық салынып жатқан көпбейiндi стационар құрамында крематорийi бар патологиялық-анатомиялық бюроның; 100 төсек-орындық хоспистiң, медициналық колледждiң оқу корпусының, көпбейiндi қалалық балалар емханасы құрылысының жобалау-смета құжаттамасын әзiрлеу аяқталады. </w:t>
      </w:r>
      <w:r>
        <w:br/>
      </w:r>
      <w:r>
        <w:rPr>
          <w:rFonts w:ascii="Times New Roman"/>
          <w:b w:val="false"/>
          <w:i w:val="false"/>
          <w:color w:val="000000"/>
          <w:sz w:val="28"/>
        </w:rPr>
        <w:t>
      2006-2010 жылдары қаланың денсаулық сақтау саласын дамытуға инвестициялар көлемі 35,6 млрд. теңгені құрайды (I кезең - 6,6 млрд. теңге; II кезең - 29,0 млрд. теңге), оның ішінде республикалық бюджет қаражаты есебінен - 33,5 млрд. теңге (I кезең - 4,7 млрд. теңге; II кезең - 28,8 млрд. теңге) және жергілікті бюджет есебінен 2,1 млрд. теңге (I кезең - 1,9 млрд. теңге; II кезең - 0,2 млрд. теңге).</w:t>
      </w:r>
      <w:r>
        <w:br/>
      </w:r>
      <w:r>
        <w:rPr>
          <w:rFonts w:ascii="Times New Roman"/>
          <w:b w:val="false"/>
          <w:i w:val="false"/>
          <w:color w:val="000000"/>
          <w:sz w:val="28"/>
        </w:rPr>
        <w:t xml:space="preserve">
      Спорт ғимараттарынан қалада теннис кортын, конькимен сырғанау стадионын салу, сондай-ақ алдыңғы кезеңде басталған велотректiң және стадионның құрылысын аяқтау, сырғанақ тебетін мұз айдынын жапсарлас сала отырып, «Қазақстан» спорт сарайын қайта жаңарту; Астана қаласында теннис кешенін салу; № 10, 16, 20, 22, 24, 30, 36, 41 жалпы білім беру мектептеріне спорт алаңдарын салу қажет. </w:t>
      </w:r>
      <w:r>
        <w:br/>
      </w:r>
      <w:r>
        <w:rPr>
          <w:rFonts w:ascii="Times New Roman"/>
          <w:b w:val="false"/>
          <w:i w:val="false"/>
          <w:color w:val="000000"/>
          <w:sz w:val="28"/>
        </w:rPr>
        <w:t>
      2006 - 2010 жылдары спортты дамытуға инвестициялар көлемі 30,9 млрд. теңгені құрайды (I кезең - 16,0 млрд. теңге; II кезең - 14,9 млрд. теңге), оның ішінде республикалық бюджет қаражаты есебінен 30,8 млрд. теңге (I кезең - 16,0 млрд. теңге; II кезең - 14,8 млрд. теңге)  және жергілікті бюджеттен - 0,1 млрд. теңге (II кезең).</w:t>
      </w:r>
      <w:r>
        <w:br/>
      </w:r>
      <w:r>
        <w:rPr>
          <w:rFonts w:ascii="Times New Roman"/>
          <w:b w:val="false"/>
          <w:i w:val="false"/>
          <w:color w:val="000000"/>
          <w:sz w:val="28"/>
        </w:rPr>
        <w:t>
      Республикалық және жергілікті бюджет қаражаты есебінен мәдениетті дамыту мақсатында Конгресс-холл, «Шабыт» шығармашылық сарайы, Астана қаласындағы Бас алаңда монумент, тутұғыр, 3500 орындық әмбебап киноконцерт залы салынады, қала тұрғындары үшін Қоянды өзенінің су қоймасында қысқа мерзімді демалу аймағы жасалады. Бейбітшілік және келісім сарайының құрылысын аяқтау жоспарлануда.</w:t>
      </w:r>
      <w:r>
        <w:br/>
      </w:r>
      <w:r>
        <w:rPr>
          <w:rFonts w:ascii="Times New Roman"/>
          <w:b w:val="false"/>
          <w:i w:val="false"/>
          <w:color w:val="000000"/>
          <w:sz w:val="28"/>
        </w:rPr>
        <w:t>
      2006 - 2010 жылдарда мәдениетті дамытуға инвестициялардың көлемі 32,9 млрд. теңгені құрайды (I кезең - 15,6 млрд. теңге; II кезең - 17,3 млрд. теңге), оның ішінде республикалық бюджет қаражаты есебінен - 31,7 млрд. теңге (I кезең - 14,6 млрд. теңге; II кезең - 17,1 млрд. теңге) және жергілікті бюджет қаражаты есебінен — 1,2 млрд. теңге (I кезең - 1,0 млрд. теңге; II кезең - 0,2 млрд. теңге).</w:t>
      </w:r>
      <w:r>
        <w:br/>
      </w:r>
      <w:r>
        <w:rPr>
          <w:rFonts w:ascii="Times New Roman"/>
          <w:b w:val="false"/>
          <w:i w:val="false"/>
          <w:color w:val="000000"/>
          <w:sz w:val="28"/>
        </w:rPr>
        <w:t>
      </w:t>
      </w:r>
      <w:r>
        <w:rPr>
          <w:rFonts w:ascii="Times New Roman"/>
          <w:b/>
          <w:i w:val="false"/>
          <w:color w:val="000000"/>
          <w:sz w:val="28"/>
        </w:rPr>
        <w:t xml:space="preserve">Тұрғын үй құрылысы саласында: </w:t>
      </w:r>
      <w:r>
        <w:br/>
      </w:r>
      <w:r>
        <w:rPr>
          <w:rFonts w:ascii="Times New Roman"/>
          <w:b w:val="false"/>
          <w:i w:val="false"/>
          <w:color w:val="000000"/>
          <w:sz w:val="28"/>
        </w:rPr>
        <w:t xml:space="preserve">
      Халық санының өсуiн есепке ала отырып және тұрғын үй құрылысын одан әрi жалғастыру мақсатында (Қазақстан Республикасында тұрғын үй құрылысын дамытудың 2005 - 2007 жылдарға арналған мемлекеттік бағдарламасын есептемегенде) коммуналдық және басқа да тұрғын үй құрылысы жүзеге асырылады. </w:t>
      </w:r>
      <w:r>
        <w:br/>
      </w:r>
      <w:r>
        <w:rPr>
          <w:rFonts w:ascii="Times New Roman"/>
          <w:b w:val="false"/>
          <w:i w:val="false"/>
          <w:color w:val="000000"/>
          <w:sz w:val="28"/>
        </w:rPr>
        <w:t xml:space="preserve">
      2006 - 2010 жылдарда қажеттi инвестициялар көлемi 7,5 млрд. теңгенi құрайды (I кезең - 5,5 млрд. теңге; II кезең - 2,0 млрд. теңге), оның iшiнде республикалық бюджет есебiнен - 5,5 млрд. теңге (I кезең - 5,5 млрд. теңге; ІІ кезең - млрд. теңге) және жергiлiкті бюджет қаражаты есебiнен 2,0 млрд. теңге (II кезең). </w:t>
      </w:r>
      <w:r>
        <w:br/>
      </w:r>
      <w:r>
        <w:rPr>
          <w:rFonts w:ascii="Times New Roman"/>
          <w:b w:val="false"/>
          <w:i w:val="false"/>
          <w:color w:val="000000"/>
          <w:sz w:val="28"/>
        </w:rPr>
        <w:t>
      </w:t>
      </w:r>
      <w:r>
        <w:rPr>
          <w:rFonts w:ascii="Times New Roman"/>
          <w:b/>
          <w:i w:val="false"/>
          <w:color w:val="000000"/>
          <w:sz w:val="28"/>
        </w:rPr>
        <w:t xml:space="preserve">Қаланы абаттандыру саласында: </w:t>
      </w:r>
      <w:r>
        <w:br/>
      </w:r>
      <w:r>
        <w:rPr>
          <w:rFonts w:ascii="Times New Roman"/>
          <w:b w:val="false"/>
          <w:i w:val="false"/>
          <w:color w:val="000000"/>
          <w:sz w:val="28"/>
        </w:rPr>
        <w:t xml:space="preserve">
      Республикалық бюджет қаражаты есебiнен: Есiл өзенiнiң оң жағалауындағы Президент саябағын; Басты алаңды; "Арай" саябағын; Есiл өзенi бойындағы саябақты; желiлiк саябақты; дендрологиялық саябақты; Астана қаласының бiрiншi кезектегi объектілерiнiң инженерлiк желiлерiн; N 1 жоспарланған ауданның инженерлiк желiлерi мен жолдарын (N 19 көшеден оңтүстiкке қарай) салуды; Есiл өзенiнiң арнасын жаңартуды, Есiл өзенiмен кеме жүруiн ұйымдастыруды; инженерлiк-коммуникациялық инфрақұрылымды абаттандыруды, Астана қаласында жоспарлы А, Б ауданының, Слободканың, Кенесары - Есіл өзені - Күмісбеков - Сарыарқа көшесінің, Жангелдин - Кенесары - Күмісбеков - Сарыарқа көшесінің, Бөгенбай - Жангелдин - Күмісбеков - Сарыарқа көшесінің инженерлік желілері мен жолдарын, № 19 жоспарлы ауданының инженерлік желілерін (жылумен жабдықтау), Астана қаласында «Слободка» ауданынан қолданыстағы ф. 2000 мм қиылысына дейін (Қорғалжын тас жолы) кәріздік коллектор салуды және КСС-43-тен КТС-на дейін қолданыстағы коллекторды қайта жайластыруды дамытуды жүзеге асыру қажет. </w:t>
      </w:r>
      <w:r>
        <w:br/>
      </w:r>
      <w:r>
        <w:rPr>
          <w:rFonts w:ascii="Times New Roman"/>
          <w:b w:val="false"/>
          <w:i w:val="false"/>
          <w:color w:val="000000"/>
          <w:sz w:val="28"/>
        </w:rPr>
        <w:t xml:space="preserve">
      Жергiлiктi бюджет қаражаты есебiнен: қаланы көгалдандыру жөнiндегi iс-шаралар; орамдар iшiндегi аумақтарды кешендi абаттандыру; жаңа бейiт салу, ботаникалық бақ, Слободканың жоспарланған А, Б ауданының инженерлiк желілерi мен жолдарының құрылысы, N 1 жоспарланған ауданнан Қорғалжынға дейiн шаруашылық-қалдық су кәрiзiн салу; "жасыл белдеуде" рекреациялық аймақтар құру; қаланың орман қорғау белдеуiн қайта жаңарту және абаттандыру, жасыл екпелерді қайта жаңарту, Садоводческая көшесі бойында құбырлы дренаж салу жүзеге асырылады. </w:t>
      </w:r>
      <w:r>
        <w:br/>
      </w:r>
      <w:r>
        <w:rPr>
          <w:rFonts w:ascii="Times New Roman"/>
          <w:b w:val="false"/>
          <w:i w:val="false"/>
          <w:color w:val="000000"/>
          <w:sz w:val="28"/>
        </w:rPr>
        <w:t xml:space="preserve">
      2006 - 2010 жылдар аралығында қаланы абаттандыруға кететiн қажеттi инвестициялар көлемi 75,6 млрд. теңгенi құрайды (I кезең - 57,7 млрд. теңге; ІІ кезең - 17,9 млрд. теңге), оның iшiнде республикалық бюджеттен 70,2 млрд. теңге (I кезең - 53,4 млрд. теңге; II кезең - 16,8 млрд. теңге) және жергiлiктi бюджет есебiнен 5,4 млрд. теңге (I кезең - 4,3 млрд. теңге; II кезең - 1,1 млрд. теңге). </w:t>
      </w:r>
      <w:r>
        <w:br/>
      </w:r>
      <w:r>
        <w:rPr>
          <w:rFonts w:ascii="Times New Roman"/>
          <w:b w:val="false"/>
          <w:i w:val="false"/>
          <w:color w:val="000000"/>
          <w:sz w:val="28"/>
        </w:rPr>
        <w:t>
      </w:t>
      </w:r>
      <w:r>
        <w:rPr>
          <w:rFonts w:ascii="Times New Roman"/>
          <w:b/>
          <w:i w:val="false"/>
          <w:color w:val="000000"/>
          <w:sz w:val="28"/>
        </w:rPr>
        <w:t xml:space="preserve">Қоршаған ортаны қорғау саласында: </w:t>
      </w:r>
      <w:r>
        <w:br/>
      </w:r>
      <w:r>
        <w:rPr>
          <w:rFonts w:ascii="Times New Roman"/>
          <w:b w:val="false"/>
          <w:i w:val="false"/>
          <w:color w:val="000000"/>
          <w:sz w:val="28"/>
        </w:rPr>
        <w:t xml:space="preserve">
      Жергiлiктi бюджет қаражаты есебiнен ЖЭО-2 КС құрылымдық бөлiмшесiнiң жұмыс iстеп тұрған қазандықтарының бiреуiндегi күлұстағыштарды "Эмульгирлеу" құрылғысына ауыстырып қайта жаңарту жүргiзіледi, сондай-ақ Темiр жол, Өндiрiстiк-техникалық жиынтықтау басқармасы, Мичурин кенттерiнiң қазандықтарының күлұстағыш құрылғылары қайта жаңартылады; қауiптi қалдықтарды залалсыздандыру үшiн арнайы полигон салынады. Бұдан басқа, ЖЭО-1 КС N 6 күл шығару орнының әзiрленген картасын қайта өңдеудi жүзеге асыру, Сарыбұлақ өзенiн тазалау және абаттандыру, ЖЭО-2 № 1 күл үйіндісінің пысықталған картасын қайта өңдеу (№ 2 ұяшық, ішінара) жоспарлануда. </w:t>
      </w:r>
      <w:r>
        <w:br/>
      </w:r>
      <w:r>
        <w:rPr>
          <w:rFonts w:ascii="Times New Roman"/>
          <w:b w:val="false"/>
          <w:i w:val="false"/>
          <w:color w:val="000000"/>
          <w:sz w:val="28"/>
        </w:rPr>
        <w:t xml:space="preserve">
      Кәсiпорындар мен ұйымдардың қаражаты есебiнен қоқысты қайта өңдейтiн, пластик пен құмды қайта өңдейтiн, суға төзiмдi кеуек бетон блоктарын өндiретiн зауыттар салу жүзеге асырылады. </w:t>
      </w:r>
      <w:r>
        <w:br/>
      </w:r>
      <w:r>
        <w:rPr>
          <w:rFonts w:ascii="Times New Roman"/>
          <w:b w:val="false"/>
          <w:i w:val="false"/>
          <w:color w:val="000000"/>
          <w:sz w:val="28"/>
        </w:rPr>
        <w:t xml:space="preserve">
      2006 - 2010 жылдары қаланың қоршаған ортасын қорғау жөнiндегi iс-шараларға инвестициялар көлемi 0,47 млрд. теңгенi құрайды (I кезең - 0,31 млрд. теңге; II кезең - 0,16 млрд. теңге), оның iшiнде жергiлiктi бюджет есебiнен 0,4 млрд. теңге (І кезең - 0,3 млрд. теңге; II кезең - 0,1 млрд. теңге), кәсiпорындар мен ұйымдардың қаражаты есебiнен 0,07 млрд. теңге (I кезең - 0,01 млрд. теңге; II кезең - 0,06 млрд. теңге). </w:t>
      </w:r>
      <w:r>
        <w:br/>
      </w:r>
      <w:r>
        <w:rPr>
          <w:rFonts w:ascii="Times New Roman"/>
          <w:b w:val="false"/>
          <w:i w:val="false"/>
          <w:color w:val="000000"/>
          <w:sz w:val="28"/>
        </w:rPr>
        <w:t>
      </w:t>
      </w:r>
      <w:r>
        <w:rPr>
          <w:rFonts w:ascii="Times New Roman"/>
          <w:b/>
          <w:i w:val="false"/>
          <w:color w:val="000000"/>
          <w:sz w:val="28"/>
        </w:rPr>
        <w:t xml:space="preserve">Қосылған құны жоғары өнiмдер өндiруге бағдарланған ғылыми-өнеркәсiптiк кешендердi қалыптастыру және дамыту саласында </w:t>
      </w:r>
      <w:r>
        <w:rPr>
          <w:rFonts w:ascii="Times New Roman"/>
          <w:b w:val="false"/>
          <w:i w:val="false"/>
          <w:color w:val="000000"/>
          <w:sz w:val="28"/>
        </w:rPr>
        <w:t xml:space="preserve">мынадай iс-шаралар жүзеге асырылады: өндiрiс алаңдарын, аумақтар мен инфрақұрылымдарды өнеркәсiп паркiн құру үшiн қайта жаңарту (индустриялық парк), жеке салалар мен кәсiпорындар бойынша бизнес-жоспарлар жасау тетiктерiн қоса алғанда, инвестициялық шешiмдердi қабылдау тетiгiн жетiлдiру жөнiндегi жүйелi шараларды жүзеге асыру; өндiрiстi қайта жаңарту, жаңғырту жобаларын iске асыруға жәрдемдесу (салалық және/немесе өңiраралық компаниялар құру); өңiрлердiң үлестiк қатысуымен өңiраралық жобаларды әзiрлеу. </w:t>
      </w:r>
      <w:r>
        <w:br/>
      </w:r>
      <w:r>
        <w:rPr>
          <w:rFonts w:ascii="Times New Roman"/>
          <w:b w:val="false"/>
          <w:i w:val="false"/>
          <w:color w:val="000000"/>
          <w:sz w:val="28"/>
        </w:rPr>
        <w:t xml:space="preserve">
      Жоғарыда аталған бағыттарды iске асыру үшiн 2006 - 2010 жылдары қаланың өнеркәсiп аймағының республикалық бюджет қаражаты есебiнен инфрақұрылымдық жайластырылуын қоса алғанда, инновациялық қызметтi қолдауға 11,6 млрд. теңге мөлшерiнде инвестициялар көлемi қажет. </w:t>
      </w:r>
      <w:r>
        <w:br/>
      </w:r>
      <w:r>
        <w:rPr>
          <w:rFonts w:ascii="Times New Roman"/>
          <w:b w:val="false"/>
          <w:i w:val="false"/>
          <w:color w:val="000000"/>
          <w:sz w:val="28"/>
        </w:rPr>
        <w:t>
      </w:t>
      </w:r>
      <w:r>
        <w:rPr>
          <w:rFonts w:ascii="Times New Roman"/>
          <w:b/>
          <w:i w:val="false"/>
          <w:color w:val="000000"/>
          <w:sz w:val="28"/>
        </w:rPr>
        <w:t xml:space="preserve">Инновациялар саласында: </w:t>
      </w:r>
      <w:r>
        <w:br/>
      </w:r>
      <w:r>
        <w:rPr>
          <w:rFonts w:ascii="Times New Roman"/>
          <w:b w:val="false"/>
          <w:i w:val="false"/>
          <w:color w:val="000000"/>
          <w:sz w:val="28"/>
        </w:rPr>
        <w:t xml:space="preserve">
      2006 - 2010 жылдар кезеңiнде қалада: </w:t>
      </w:r>
      <w:r>
        <w:br/>
      </w:r>
      <w:r>
        <w:rPr>
          <w:rFonts w:ascii="Times New Roman"/>
          <w:b w:val="false"/>
          <w:i w:val="false"/>
          <w:color w:val="000000"/>
          <w:sz w:val="28"/>
        </w:rPr>
        <w:t xml:space="preserve">
      мақсаты нарықты зерделеу және жаңа технологияларға, қазiргі заманғы материалдарға, өнiмдерге, қызметтерге сұранысты анықтау және ғылыми-техникалық зерттеулер мен әзiрлемелер саласындағы кәсiпорындар мен компанияларға жүргiзiлген талдаудың нәтижелерiн беру болып табылатын ақпараттық-маркетинг орталығын; </w:t>
      </w:r>
      <w:r>
        <w:br/>
      </w:r>
      <w:r>
        <w:rPr>
          <w:rFonts w:ascii="Times New Roman"/>
          <w:b w:val="false"/>
          <w:i w:val="false"/>
          <w:color w:val="000000"/>
          <w:sz w:val="28"/>
        </w:rPr>
        <w:t xml:space="preserve">
      қалада өндiрiлетiн жоғары технологиялық тауарлар мен қызметтердi ұсына бiлуге арналған сауда-көрме орталығын қамтитын инновациялық қызметтi дамыту мен қолдау инфрақұрылымы құрылады. </w:t>
      </w:r>
      <w:r>
        <w:br/>
      </w:r>
      <w:r>
        <w:rPr>
          <w:rFonts w:ascii="Times New Roman"/>
          <w:b w:val="false"/>
          <w:i w:val="false"/>
          <w:color w:val="000000"/>
          <w:sz w:val="28"/>
        </w:rPr>
        <w:t>
      </w:t>
      </w:r>
      <w:r>
        <w:rPr>
          <w:rFonts w:ascii="Times New Roman"/>
          <w:b/>
          <w:i w:val="false"/>
          <w:color w:val="000000"/>
          <w:sz w:val="28"/>
        </w:rPr>
        <w:t xml:space="preserve">Құқықтық база мен экономикалық тетiктердi жетiлдiру саласында: </w:t>
      </w:r>
      <w:r>
        <w:br/>
      </w:r>
      <w:r>
        <w:rPr>
          <w:rFonts w:ascii="Times New Roman"/>
          <w:b w:val="false"/>
          <w:i w:val="false"/>
          <w:color w:val="000000"/>
          <w:sz w:val="28"/>
        </w:rPr>
        <w:t xml:space="preserve">
      Алға қойған мiндеттердi шешу үшiн мынадай iс-шаралар жүргiзiледi: </w:t>
      </w:r>
      <w:r>
        <w:br/>
      </w:r>
      <w:r>
        <w:rPr>
          <w:rFonts w:ascii="Times New Roman"/>
          <w:b w:val="false"/>
          <w:i w:val="false"/>
          <w:color w:val="000000"/>
          <w:sz w:val="28"/>
        </w:rPr>
        <w:t xml:space="preserve">
      инвестициялық және инновациялық қызметті дамыту үшiн қолайлы жағдайды қамтамасыз ететiн нормативтiк құқықтық базаны жетiлдiру жөнiндегi ұсыныстарды әзiрлеу; </w:t>
      </w:r>
      <w:r>
        <w:br/>
      </w:r>
      <w:r>
        <w:rPr>
          <w:rFonts w:ascii="Times New Roman"/>
          <w:b w:val="false"/>
          <w:i w:val="false"/>
          <w:color w:val="000000"/>
          <w:sz w:val="28"/>
        </w:rPr>
        <w:t xml:space="preserve">
      инвестициялық және инновациялық қызмет субъектiлерi үшiн ынталандыратын жағдай жасау мақсатында салық және кеден режимiн өзгерту жөнiнде уәкiлеттi органдарға ұсыныстар енгізу; </w:t>
      </w:r>
      <w:r>
        <w:br/>
      </w:r>
      <w:r>
        <w:rPr>
          <w:rFonts w:ascii="Times New Roman"/>
          <w:b w:val="false"/>
          <w:i w:val="false"/>
          <w:color w:val="000000"/>
          <w:sz w:val="28"/>
        </w:rPr>
        <w:t xml:space="preserve">
      қала аумағында инвестициялық белсендiлікті ынталандыру үшiн жағдай жасау; </w:t>
      </w:r>
      <w:r>
        <w:br/>
      </w:r>
      <w:r>
        <w:rPr>
          <w:rFonts w:ascii="Times New Roman"/>
          <w:b w:val="false"/>
          <w:i w:val="false"/>
          <w:color w:val="000000"/>
          <w:sz w:val="28"/>
        </w:rPr>
        <w:t xml:space="preserve">
      бұқаралық тұрғын үй құрылысын ынталандыру; </w:t>
      </w:r>
      <w:r>
        <w:br/>
      </w:r>
      <w:r>
        <w:rPr>
          <w:rFonts w:ascii="Times New Roman"/>
          <w:b w:val="false"/>
          <w:i w:val="false"/>
          <w:color w:val="000000"/>
          <w:sz w:val="28"/>
        </w:rPr>
        <w:t xml:space="preserve">
      тұрғын үйге жатпайтын қорды қаржылық және жедел лизинг схемаларын қолдану арқылы пайдалануға беретiн коммерциялық құрылыс; </w:t>
      </w:r>
      <w:r>
        <w:br/>
      </w:r>
      <w:r>
        <w:rPr>
          <w:rFonts w:ascii="Times New Roman"/>
          <w:b w:val="false"/>
          <w:i w:val="false"/>
          <w:color w:val="000000"/>
          <w:sz w:val="28"/>
        </w:rPr>
        <w:t xml:space="preserve">
      "Астана - жаңа қала" арнайы экономикалық аймақтың қолданылу мерзiмiн 2010 жылға дейiн ұзарту; </w:t>
      </w:r>
      <w:r>
        <w:br/>
      </w:r>
      <w:r>
        <w:rPr>
          <w:rFonts w:ascii="Times New Roman"/>
          <w:b w:val="false"/>
          <w:i w:val="false"/>
          <w:color w:val="000000"/>
          <w:sz w:val="28"/>
        </w:rPr>
        <w:t xml:space="preserve">
      елорданың оңды бет-бейнесiн қалыптастыру есебiнен қаланың инвестициялық тартымдылығын арттыру. </w:t>
      </w:r>
    </w:p>
    <w:bookmarkStart w:name="z68" w:id="62"/>
    <w:p>
      <w:pPr>
        <w:spacing w:after="0"/>
        <w:ind w:left="0"/>
        <w:jc w:val="both"/>
      </w:pPr>
      <w:r>
        <w:rPr>
          <w:rFonts w:ascii="Times New Roman"/>
          <w:b w:val="false"/>
          <w:i w:val="false"/>
          <w:color w:val="000000"/>
          <w:sz w:val="28"/>
        </w:rPr>
        <w:t>
      </w:t>
      </w:r>
      <w:r>
        <w:rPr>
          <w:rFonts w:ascii="Times New Roman"/>
          <w:b/>
          <w:i w:val="false"/>
          <w:color w:val="000000"/>
          <w:sz w:val="28"/>
        </w:rPr>
        <w:t xml:space="preserve">3.9. Туризмдi дамыту </w:t>
      </w:r>
    </w:p>
    <w:bookmarkEnd w:id="62"/>
    <w:p>
      <w:pPr>
        <w:spacing w:after="0"/>
        <w:ind w:left="0"/>
        <w:jc w:val="both"/>
      </w:pPr>
      <w:r>
        <w:rPr>
          <w:rFonts w:ascii="Times New Roman"/>
          <w:b w:val="false"/>
          <w:i w:val="false"/>
          <w:color w:val="000000"/>
          <w:sz w:val="28"/>
        </w:rPr>
        <w:t xml:space="preserve">      Астана қаласын дамыту туристтiк саланы басқа салалар үшiн экономикалық тиiмділік жасайтын iшкi және келу туризмдерiне бағдарланған, жиынтығында туристiк кластердi құрайтын индустрияның туристiк саласы ретiнде қалыптастыруды көздейдi. </w:t>
      </w:r>
      <w:r>
        <w:br/>
      </w:r>
      <w:r>
        <w:rPr>
          <w:rFonts w:ascii="Times New Roman"/>
          <w:b w:val="false"/>
          <w:i w:val="false"/>
          <w:color w:val="000000"/>
          <w:sz w:val="28"/>
        </w:rPr>
        <w:t xml:space="preserve">
      Туризмдi дамытудың негiзгi бағыттары: </w:t>
      </w:r>
      <w:r>
        <w:br/>
      </w:r>
      <w:r>
        <w:rPr>
          <w:rFonts w:ascii="Times New Roman"/>
          <w:b w:val="false"/>
          <w:i w:val="false"/>
          <w:color w:val="000000"/>
          <w:sz w:val="28"/>
        </w:rPr>
        <w:t xml:space="preserve">
      iскерлiк туризм, экологиялық туризм, мәдени-танымдық туризм, этнотуризм түрiндегi жүйе қараушы туристiк бағыттарды дамыту; </w:t>
      </w:r>
      <w:r>
        <w:br/>
      </w:r>
      <w:r>
        <w:rPr>
          <w:rFonts w:ascii="Times New Roman"/>
          <w:b w:val="false"/>
          <w:i w:val="false"/>
          <w:color w:val="000000"/>
          <w:sz w:val="28"/>
        </w:rPr>
        <w:t xml:space="preserve">
      сервис салаларын, атап айтқанда: туристердi орналастыруды, қоғамдық тамақтандыру, демалыс және ойын-сауық индустриясын, көлiк қызметтерiн, мәдениеттi және спортты дамыту; </w:t>
      </w:r>
      <w:r>
        <w:br/>
      </w:r>
      <w:r>
        <w:rPr>
          <w:rFonts w:ascii="Times New Roman"/>
          <w:b w:val="false"/>
          <w:i w:val="false"/>
          <w:color w:val="000000"/>
          <w:sz w:val="28"/>
        </w:rPr>
        <w:t xml:space="preserve">
      кластердiң жұмыс iстеу тетiгiн дамыту; </w:t>
      </w:r>
      <w:r>
        <w:br/>
      </w:r>
      <w:r>
        <w:rPr>
          <w:rFonts w:ascii="Times New Roman"/>
          <w:b w:val="false"/>
          <w:i w:val="false"/>
          <w:color w:val="000000"/>
          <w:sz w:val="28"/>
        </w:rPr>
        <w:t xml:space="preserve">
      туристiк өнiмдер маркетингi және оларды ұсына бiлу, ақпараттық қамтамасыз ету, төлем жүйелерi, кадрмен қамтамасыз ету, инвестициялық қолдау, нормативтiк және ұйымдастырушылық қамтамасыз ету; </w:t>
      </w:r>
      <w:r>
        <w:br/>
      </w:r>
      <w:r>
        <w:rPr>
          <w:rFonts w:ascii="Times New Roman"/>
          <w:b w:val="false"/>
          <w:i w:val="false"/>
          <w:color w:val="000000"/>
          <w:sz w:val="28"/>
        </w:rPr>
        <w:t xml:space="preserve">
      Астананы аймақтық туристiк транзиттiк-таратушы торап ретiнде дамыту. </w:t>
      </w:r>
      <w:r>
        <w:br/>
      </w:r>
      <w:r>
        <w:rPr>
          <w:rFonts w:ascii="Times New Roman"/>
          <w:b w:val="false"/>
          <w:i w:val="false"/>
          <w:color w:val="000000"/>
          <w:sz w:val="28"/>
        </w:rPr>
        <w:t xml:space="preserve">
      Жоғарыда аталған бағыттар аясында мынадай iс-шаралар жүзеге асырылады: </w:t>
      </w:r>
      <w:r>
        <w:br/>
      </w:r>
      <w:r>
        <w:rPr>
          <w:rFonts w:ascii="Times New Roman"/>
          <w:b w:val="false"/>
          <w:i w:val="false"/>
          <w:color w:val="000000"/>
          <w:sz w:val="28"/>
        </w:rPr>
        <w:t xml:space="preserve">
      рекреацияның, бос уақыттағы демалыстың және туристiк қатынастың үш деңгейлiк жүйесiн дамыту: қалалық демалыс аймақтары, қала маңындағы демалыс аймақтары, Ақмола облысы маңындағы демалыс аймақтары; </w:t>
      </w:r>
      <w:r>
        <w:br/>
      </w:r>
      <w:r>
        <w:rPr>
          <w:rFonts w:ascii="Times New Roman"/>
          <w:b w:val="false"/>
          <w:i w:val="false"/>
          <w:color w:val="000000"/>
          <w:sz w:val="28"/>
        </w:rPr>
        <w:t xml:space="preserve">
      инфрақұрылымның барлық элементтерiн: ақпараттық қамтамасыз етудi, орналастыруды, тамақтандыруды, демалысты және ойын-сауықты жетiлдiру және әлемдiк стандарттарға жеткiзу; </w:t>
      </w:r>
      <w:r>
        <w:br/>
      </w:r>
      <w:r>
        <w:rPr>
          <w:rFonts w:ascii="Times New Roman"/>
          <w:b w:val="false"/>
          <w:i w:val="false"/>
          <w:color w:val="000000"/>
          <w:sz w:val="28"/>
        </w:rPr>
        <w:t xml:space="preserve">
      әлемдiк стандарттарға сай көпфункционалды көрме орталығын құру; </w:t>
      </w:r>
      <w:r>
        <w:br/>
      </w:r>
      <w:r>
        <w:rPr>
          <w:rFonts w:ascii="Times New Roman"/>
          <w:b w:val="false"/>
          <w:i w:val="false"/>
          <w:color w:val="000000"/>
          <w:sz w:val="28"/>
        </w:rPr>
        <w:t xml:space="preserve">
      туристердi әуе көлiгiмен жеткiзудiң барабар нұсқаларын енгiзу; </w:t>
      </w:r>
      <w:r>
        <w:br/>
      </w:r>
      <w:r>
        <w:rPr>
          <w:rFonts w:ascii="Times New Roman"/>
          <w:b w:val="false"/>
          <w:i w:val="false"/>
          <w:color w:val="000000"/>
          <w:sz w:val="28"/>
        </w:rPr>
        <w:t xml:space="preserve">
      қазiргi бар қалалық экскурсия бағыттарын жетiлдiру және жаңаларын жасау; </w:t>
      </w:r>
      <w:r>
        <w:br/>
      </w:r>
      <w:r>
        <w:rPr>
          <w:rFonts w:ascii="Times New Roman"/>
          <w:b w:val="false"/>
          <w:i w:val="false"/>
          <w:color w:val="000000"/>
          <w:sz w:val="28"/>
        </w:rPr>
        <w:t xml:space="preserve">
      құрамына этноауыл, ат-спорт клубы, ұлттық ас үй, ұлттық өнер заттарының саудасы енетiн кешендi турларды ұйымдастыру. </w:t>
      </w:r>
    </w:p>
    <w:bookmarkStart w:name="z69" w:id="63"/>
    <w:p>
      <w:pPr>
        <w:spacing w:after="0"/>
        <w:ind w:left="0"/>
        <w:jc w:val="both"/>
      </w:pPr>
      <w:r>
        <w:rPr>
          <w:rFonts w:ascii="Times New Roman"/>
          <w:b w:val="false"/>
          <w:i w:val="false"/>
          <w:color w:val="000000"/>
          <w:sz w:val="28"/>
        </w:rPr>
        <w:t>
      </w:t>
      </w:r>
      <w:r>
        <w:rPr>
          <w:rFonts w:ascii="Times New Roman"/>
          <w:b/>
          <w:i w:val="false"/>
          <w:color w:val="000000"/>
          <w:sz w:val="28"/>
        </w:rPr>
        <w:t>3.10. Қоршаған ортаның жағдайын жақсарту</w:t>
      </w:r>
    </w:p>
    <w:bookmarkEnd w:id="63"/>
    <w:p>
      <w:pPr>
        <w:spacing w:after="0"/>
        <w:ind w:left="0"/>
        <w:jc w:val="both"/>
      </w:pPr>
      <w:r>
        <w:rPr>
          <w:rFonts w:ascii="Times New Roman"/>
          <w:b w:val="false"/>
          <w:i w:val="false"/>
          <w:color w:val="ff0000"/>
          <w:sz w:val="28"/>
        </w:rPr>
        <w:t xml:space="preserve">      Ескерту. 3.10-кіші бөлімге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Қоршаған ортаны қорғауды қамтамасыз етудiң басым бағыттары:</w:t>
      </w:r>
      <w:r>
        <w:br/>
      </w:r>
      <w:r>
        <w:rPr>
          <w:rFonts w:ascii="Times New Roman"/>
          <w:b w:val="false"/>
          <w:i w:val="false"/>
          <w:color w:val="000000"/>
          <w:sz w:val="28"/>
        </w:rPr>
        <w:t>
      жаңартылатын ресурстар мен энергияның балама көздерін пайдалану;</w:t>
      </w:r>
      <w:r>
        <w:br/>
      </w:r>
      <w:r>
        <w:rPr>
          <w:rFonts w:ascii="Times New Roman"/>
          <w:b w:val="false"/>
          <w:i w:val="false"/>
          <w:color w:val="000000"/>
          <w:sz w:val="28"/>
        </w:rPr>
        <w:t xml:space="preserve">
      атмосфералық ауаны қорғау; </w:t>
      </w:r>
      <w:r>
        <w:br/>
      </w:r>
      <w:r>
        <w:rPr>
          <w:rFonts w:ascii="Times New Roman"/>
          <w:b w:val="false"/>
          <w:i w:val="false"/>
          <w:color w:val="000000"/>
          <w:sz w:val="28"/>
        </w:rPr>
        <w:t xml:space="preserve">
      су ресурстарын қорғау; </w:t>
      </w:r>
      <w:r>
        <w:br/>
      </w:r>
      <w:r>
        <w:rPr>
          <w:rFonts w:ascii="Times New Roman"/>
          <w:b w:val="false"/>
          <w:i w:val="false"/>
          <w:color w:val="000000"/>
          <w:sz w:val="28"/>
        </w:rPr>
        <w:t xml:space="preserve">
      өндiрiс және тұтыну қалдықтарын басқару; </w:t>
      </w:r>
      <w:r>
        <w:br/>
      </w:r>
      <w:r>
        <w:rPr>
          <w:rFonts w:ascii="Times New Roman"/>
          <w:b w:val="false"/>
          <w:i w:val="false"/>
          <w:color w:val="000000"/>
          <w:sz w:val="28"/>
        </w:rPr>
        <w:t xml:space="preserve">
      "көгалдандыру" құрылысын дамыту; </w:t>
      </w:r>
      <w:r>
        <w:br/>
      </w:r>
      <w:r>
        <w:rPr>
          <w:rFonts w:ascii="Times New Roman"/>
          <w:b w:val="false"/>
          <w:i w:val="false"/>
          <w:color w:val="000000"/>
          <w:sz w:val="28"/>
        </w:rPr>
        <w:t xml:space="preserve">
      қоршаған ортаны қорғауды дамытуды қамтамасыз ету болады. </w:t>
      </w:r>
      <w:r>
        <w:br/>
      </w:r>
      <w:r>
        <w:rPr>
          <w:rFonts w:ascii="Times New Roman"/>
          <w:b w:val="false"/>
          <w:i w:val="false"/>
          <w:color w:val="000000"/>
          <w:sz w:val="28"/>
        </w:rPr>
        <w:t xml:space="preserve">
      Астана қаласының аумағында қоршаған ортаны қорғау жөнiндегi негiзгi iс-шаралар: </w:t>
      </w:r>
      <w:r>
        <w:br/>
      </w:r>
      <w:r>
        <w:rPr>
          <w:rFonts w:ascii="Times New Roman"/>
          <w:b w:val="false"/>
          <w:i w:val="false"/>
          <w:color w:val="000000"/>
          <w:sz w:val="28"/>
        </w:rPr>
        <w:t xml:space="preserve">
      жылжымалы және стационарлық ластау көздерден ластайтын заттардың қалдықтарын азайтуға және атмосфералық ауаға мониторинг жасау жүйесiн дамытуға; </w:t>
      </w:r>
      <w:r>
        <w:br/>
      </w:r>
      <w:r>
        <w:rPr>
          <w:rFonts w:ascii="Times New Roman"/>
          <w:b w:val="false"/>
          <w:i w:val="false"/>
          <w:color w:val="000000"/>
          <w:sz w:val="28"/>
        </w:rPr>
        <w:t xml:space="preserve">
      ескiрген жану құрылғылары мен жылу электр орталықтарының күлұстағышын жаңарту және ауыстыру жолымен ластаудың стационарлы көздерiнен атмосфераға шығарылатын қалдықтарды азайтуға; </w:t>
      </w:r>
      <w:r>
        <w:br/>
      </w:r>
      <w:r>
        <w:rPr>
          <w:rFonts w:ascii="Times New Roman"/>
          <w:b w:val="false"/>
          <w:i w:val="false"/>
          <w:color w:val="000000"/>
          <w:sz w:val="28"/>
        </w:rPr>
        <w:t xml:space="preserve">
      Астана қаласының жер бетiндегi су қоймаларының гидрохимиялық мониторингiн жүргiзуге; </w:t>
      </w:r>
      <w:r>
        <w:br/>
      </w:r>
      <w:r>
        <w:rPr>
          <w:rFonts w:ascii="Times New Roman"/>
          <w:b w:val="false"/>
          <w:i w:val="false"/>
          <w:color w:val="000000"/>
          <w:sz w:val="28"/>
        </w:rPr>
        <w:t xml:space="preserve">
      су деңгейiнiң автоматтандырылған мониторингiн енгiзуге; </w:t>
      </w:r>
      <w:r>
        <w:br/>
      </w:r>
      <w:r>
        <w:rPr>
          <w:rFonts w:ascii="Times New Roman"/>
          <w:b w:val="false"/>
          <w:i w:val="false"/>
          <w:color w:val="000000"/>
          <w:sz w:val="28"/>
        </w:rPr>
        <w:t xml:space="preserve">
      судың сапасын жақсарту үшiн сумен қамтамасыз етудi жаңартуға; </w:t>
      </w:r>
      <w:r>
        <w:br/>
      </w:r>
      <w:r>
        <w:rPr>
          <w:rFonts w:ascii="Times New Roman"/>
          <w:b w:val="false"/>
          <w:i w:val="false"/>
          <w:color w:val="000000"/>
          <w:sz w:val="28"/>
        </w:rPr>
        <w:t xml:space="preserve">
      су тұтынуды үнемдеу режимiн енгізу арқылы су ресурстарының тапшылығын азайтуға; </w:t>
      </w:r>
      <w:r>
        <w:br/>
      </w:r>
      <w:r>
        <w:rPr>
          <w:rFonts w:ascii="Times New Roman"/>
          <w:b w:val="false"/>
          <w:i w:val="false"/>
          <w:color w:val="000000"/>
          <w:sz w:val="28"/>
        </w:rPr>
        <w:t xml:space="preserve">
      қазiргi заманғы тиiмдi технологияларды қолдану арқылы тазалау қондырғыларын салуға; </w:t>
      </w:r>
      <w:r>
        <w:br/>
      </w:r>
      <w:r>
        <w:rPr>
          <w:rFonts w:ascii="Times New Roman"/>
          <w:b w:val="false"/>
          <w:i w:val="false"/>
          <w:color w:val="000000"/>
          <w:sz w:val="28"/>
        </w:rPr>
        <w:t xml:space="preserve">
      айналымдағы сумен жабдықтау объектілерiн салуға; </w:t>
      </w:r>
      <w:r>
        <w:br/>
      </w:r>
      <w:r>
        <w:rPr>
          <w:rFonts w:ascii="Times New Roman"/>
          <w:b w:val="false"/>
          <w:i w:val="false"/>
          <w:color w:val="000000"/>
          <w:sz w:val="28"/>
        </w:rPr>
        <w:t xml:space="preserve">
      өнеркәсiп-жауын-шашын сарқынды суларын жинау жүйесiн салуға; </w:t>
      </w:r>
      <w:r>
        <w:br/>
      </w:r>
      <w:r>
        <w:rPr>
          <w:rFonts w:ascii="Times New Roman"/>
          <w:b w:val="false"/>
          <w:i w:val="false"/>
          <w:color w:val="000000"/>
          <w:sz w:val="28"/>
        </w:rPr>
        <w:t xml:space="preserve">
      қалалық демалыс аймақтары, сондай-ақ қаланың жер бедерiнiң элементтерi ретiнде су қоймаларының функцияларын дамытуға; </w:t>
      </w:r>
      <w:r>
        <w:br/>
      </w:r>
      <w:r>
        <w:rPr>
          <w:rFonts w:ascii="Times New Roman"/>
          <w:b w:val="false"/>
          <w:i w:val="false"/>
          <w:color w:val="000000"/>
          <w:sz w:val="28"/>
        </w:rPr>
        <w:t xml:space="preserve">
      өндiрiс және тұтыну қалдықтарының қоршаған ортаға керi әсерiн азайтуға және оларды көмуге ғана емес, сондай-ақ қайта өңдеуге де арналған өндiрiс және тұтыну қалдықтарын бақылаудың тиiмдi жүйесiн жасауға; </w:t>
      </w:r>
      <w:r>
        <w:br/>
      </w:r>
      <w:r>
        <w:rPr>
          <w:rFonts w:ascii="Times New Roman"/>
          <w:b w:val="false"/>
          <w:i w:val="false"/>
          <w:color w:val="000000"/>
          <w:sz w:val="28"/>
        </w:rPr>
        <w:t xml:space="preserve">
      табиғатты тиiмдi қолдануды экономикалық ынталандыру жүйесiн жетiлдiру, қауiптi қалдықтарды азайту және энергиямен жабдықтауға шаралар қолдану жөнiндегi жұмыстарды жүргiзуге бағытталуға тиiс. </w:t>
      </w:r>
    </w:p>
    <w:bookmarkStart w:name="z70" w:id="64"/>
    <w:p>
      <w:pPr>
        <w:spacing w:after="0"/>
        <w:ind w:left="0"/>
        <w:jc w:val="left"/>
      </w:pPr>
      <w:r>
        <w:rPr>
          <w:rFonts w:ascii="Times New Roman"/>
          <w:b/>
          <w:i w:val="false"/>
          <w:color w:val="000000"/>
        </w:rPr>
        <w:t xml:space="preserve"> 
4. Қажеттi ресурстар мен оларды қаржыландыру көздерi</w:t>
      </w:r>
    </w:p>
    <w:bookmarkEnd w:id="64"/>
    <w:p>
      <w:pPr>
        <w:spacing w:after="0"/>
        <w:ind w:left="0"/>
        <w:jc w:val="both"/>
      </w:pPr>
      <w:r>
        <w:rPr>
          <w:rFonts w:ascii="Times New Roman"/>
          <w:b w:val="false"/>
          <w:i w:val="false"/>
          <w:color w:val="ff0000"/>
          <w:sz w:val="28"/>
        </w:rPr>
        <w:t xml:space="preserve">      Ескерту. 4-тарауға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Бағдарламаны iске асыруға республикалық, жергiлiктi бюджеттердiң, халықтың қаражаты, халықаралық қаржылық, экономикалық ұйымдардың, шетелдiк және отандық жеке инвесторлардың гранттары пайдаланылатын болады. </w:t>
      </w:r>
      <w:r>
        <w:br/>
      </w:r>
      <w:r>
        <w:rPr>
          <w:rFonts w:ascii="Times New Roman"/>
          <w:b w:val="false"/>
          <w:i w:val="false"/>
          <w:color w:val="000000"/>
          <w:sz w:val="28"/>
        </w:rPr>
        <w:t xml:space="preserve">
      2006 - 2010 жылдарға арналған инвестицияларға деген жалпы қажеттiлiк 547,6 млрд.теңгенi, оның iшiнде республикалық бюджет қаражатынан - 514,1 млрд.теңгенi, жергілiктi бюджет қаражатынан - 31,1 млрд теңгенi, кәсiпорындар мен ұйымдар қаражатынан - 2,35 млрд. теңгенi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833"/>
        <w:gridCol w:w="2893"/>
        <w:gridCol w:w="2753"/>
        <w:gridCol w:w="247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 ұйымдар және концессионерлер қаражаты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547,55**</w:t>
            </w:r>
          </w:p>
        </w:tc>
      </w:tr>
    </w:tbl>
    <w:p>
      <w:pPr>
        <w:spacing w:after="0"/>
        <w:ind w:left="0"/>
        <w:jc w:val="both"/>
      </w:pPr>
      <w:r>
        <w:rPr>
          <w:rFonts w:ascii="Times New Roman"/>
          <w:b w:val="false"/>
          <w:i w:val="false"/>
          <w:color w:val="000000"/>
          <w:sz w:val="28"/>
        </w:rPr>
        <w:t>      * Қазақстан Республикасында тұрғын үй құрылысын дамытудың 2005 - 2007 жылдарға арналған мемлекеттік бағдарламасы (2006 - 2007 жылдардағы кредит қаражаты - 5,07 млрд. теңге), Қазақстан Республикасында тұрғын үй құрылысының 2008 - 2010 жылдарға арналған мемлекеттік бағдарламасы (2008 - 2010 жылдардағы кредит қаражаты - 25,0 млрд. теңге) шеңберінде қала бюджеті тұрғын үй құрылысына алатын кредиттерді есепке алмағанда;</w:t>
      </w:r>
      <w:r>
        <w:br/>
      </w:r>
      <w:r>
        <w:rPr>
          <w:rFonts w:ascii="Times New Roman"/>
          <w:b w:val="false"/>
          <w:i w:val="false"/>
          <w:color w:val="000000"/>
          <w:sz w:val="28"/>
        </w:rPr>
        <w:t>
      ** Астана қаласының әлеуметтік-экономикалық дамуының 2006 — 2010 жылдарға арналған мемлекеттік бағдарламасын жылдар бойынша қаржыландыруға 34,4 млрд. теңге сомасындағы 2006 жылғы республикалық және жергілікті бюджеттердің нақтылануы қосылды, оның ішінде: республикалық бюджетке - 29,7 млрд. теңге; жергілікті бюджетке - 4,7 млрд. теңге;</w:t>
      </w:r>
      <w:r>
        <w:br/>
      </w:r>
      <w:r>
        <w:rPr>
          <w:rFonts w:ascii="Times New Roman"/>
          <w:b w:val="false"/>
          <w:i w:val="false"/>
          <w:color w:val="000000"/>
          <w:sz w:val="28"/>
        </w:rPr>
        <w:t>
      электр және жылу энергетикасына - 91,5 млрд. теңге;</w:t>
      </w:r>
      <w:r>
        <w:br/>
      </w:r>
      <w:r>
        <w:rPr>
          <w:rFonts w:ascii="Times New Roman"/>
          <w:b w:val="false"/>
          <w:i w:val="false"/>
          <w:color w:val="000000"/>
          <w:sz w:val="28"/>
        </w:rPr>
        <w:t>
      сумен жабдықтауға және су бұруға - 105,0 млрд. теңге;</w:t>
      </w:r>
      <w:r>
        <w:br/>
      </w:r>
      <w:r>
        <w:rPr>
          <w:rFonts w:ascii="Times New Roman"/>
          <w:b w:val="false"/>
          <w:i w:val="false"/>
          <w:color w:val="000000"/>
          <w:sz w:val="28"/>
        </w:rPr>
        <w:t>
      көлік жүйесін дамытуға - 95,9 млрд. теңге;</w:t>
      </w:r>
      <w:r>
        <w:br/>
      </w:r>
      <w:r>
        <w:rPr>
          <w:rFonts w:ascii="Times New Roman"/>
          <w:b w:val="false"/>
          <w:i w:val="false"/>
          <w:color w:val="000000"/>
          <w:sz w:val="28"/>
        </w:rPr>
        <w:t>
      білім беру жүйесіне - 26,1 млрд. теңге;</w:t>
      </w:r>
      <w:r>
        <w:br/>
      </w:r>
      <w:r>
        <w:rPr>
          <w:rFonts w:ascii="Times New Roman"/>
          <w:b w:val="false"/>
          <w:i w:val="false"/>
          <w:color w:val="000000"/>
          <w:sz w:val="28"/>
        </w:rPr>
        <w:t>
      денсаулық сақтауды дамытуға - 35,6 млрд. теңге;</w:t>
      </w:r>
      <w:r>
        <w:br/>
      </w:r>
      <w:r>
        <w:rPr>
          <w:rFonts w:ascii="Times New Roman"/>
          <w:b w:val="false"/>
          <w:i w:val="false"/>
          <w:color w:val="000000"/>
          <w:sz w:val="28"/>
        </w:rPr>
        <w:t>
      мәдениет пен спортты дамытуға - 63,8 млрд. теңге;</w:t>
      </w:r>
      <w:r>
        <w:br/>
      </w:r>
      <w:r>
        <w:rPr>
          <w:rFonts w:ascii="Times New Roman"/>
          <w:b w:val="false"/>
          <w:i w:val="false"/>
          <w:color w:val="000000"/>
          <w:sz w:val="28"/>
        </w:rPr>
        <w:t>
      тұрғын үй құрылысына - 7,5 млрд. теңге;</w:t>
      </w:r>
      <w:r>
        <w:br/>
      </w:r>
      <w:r>
        <w:rPr>
          <w:rFonts w:ascii="Times New Roman"/>
          <w:b w:val="false"/>
          <w:i w:val="false"/>
          <w:color w:val="000000"/>
          <w:sz w:val="28"/>
        </w:rPr>
        <w:t>
      абаттандыруға - 75,6 млрд. теңге;</w:t>
      </w:r>
      <w:r>
        <w:br/>
      </w:r>
      <w:r>
        <w:rPr>
          <w:rFonts w:ascii="Times New Roman"/>
          <w:b w:val="false"/>
          <w:i w:val="false"/>
          <w:color w:val="000000"/>
          <w:sz w:val="28"/>
        </w:rPr>
        <w:t>
      қоршаған ортаны қорғауға - 0,47 млрд. теңге;</w:t>
      </w:r>
      <w:r>
        <w:br/>
      </w:r>
      <w:r>
        <w:rPr>
          <w:rFonts w:ascii="Times New Roman"/>
          <w:b w:val="false"/>
          <w:i w:val="false"/>
          <w:color w:val="000000"/>
          <w:sz w:val="28"/>
        </w:rPr>
        <w:t>
      индустриялық парк салуға - 11,6.</w:t>
      </w:r>
      <w:r>
        <w:br/>
      </w:r>
      <w:r>
        <w:rPr>
          <w:rFonts w:ascii="Times New Roman"/>
          <w:b w:val="false"/>
          <w:i w:val="false"/>
          <w:color w:val="000000"/>
          <w:sz w:val="28"/>
        </w:rPr>
        <w:t xml:space="preserve">
      Әрбiр жылға арналған қаржыландыру көлемi кезектi қаржы жылына арналған республикалық бюджеттi және Астана қаласының бюджетiн қалыптастыру кезiнде анықталатын болады. </w:t>
      </w:r>
    </w:p>
    <w:bookmarkStart w:name="z71" w:id="65"/>
    <w:p>
      <w:pPr>
        <w:spacing w:after="0"/>
        <w:ind w:left="0"/>
        <w:jc w:val="left"/>
      </w:pPr>
      <w:r>
        <w:rPr>
          <w:rFonts w:ascii="Times New Roman"/>
          <w:b/>
          <w:i w:val="false"/>
          <w:color w:val="000000"/>
        </w:rPr>
        <w:t xml:space="preserve"> 
5. Бағдарламаны iске асырудан күтiлетiн нәтижелер</w:t>
      </w:r>
    </w:p>
    <w:bookmarkEnd w:id="65"/>
    <w:p>
      <w:pPr>
        <w:spacing w:after="0"/>
        <w:ind w:left="0"/>
        <w:jc w:val="both"/>
      </w:pPr>
      <w:r>
        <w:rPr>
          <w:rFonts w:ascii="Times New Roman"/>
          <w:b w:val="false"/>
          <w:i w:val="false"/>
          <w:color w:val="ff0000"/>
          <w:sz w:val="28"/>
        </w:rPr>
        <w:t xml:space="preserve">      Ескерту. 5-тарауға өзгерту енгізілді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Бағдарламаны iске асыру халықтың сапалы тұрмыс деңгейiн көтеруге жағдай жасайтын елорда ортасын үйлесiмдi дамытуды қалыптастыруды қамтамасыз етедi. Қаланың әлемдiк стандарттарға сай инфрақұрылымы қалыптастырылады. Астана қаласының экономикалық орталық ретiнде рөлi артады. Үш кластер - құрылыс индустриясында, тамақ өнеркәсiбiнде және туризмде қалыптасады. Бұл кәсiпорындардың жеткiзушiлермен, сондай-ақ мемлекеттiк басқару органдарымен өзара тиiмдi iс-қимылын қамтамасыз етедi. </w:t>
      </w:r>
      <w:r>
        <w:br/>
      </w:r>
      <w:r>
        <w:rPr>
          <w:rFonts w:ascii="Times New Roman"/>
          <w:b w:val="false"/>
          <w:i w:val="false"/>
          <w:color w:val="000000"/>
          <w:sz w:val="28"/>
        </w:rPr>
        <w:t xml:space="preserve">
      Бағдарламаның негiзгi бағыттарын iске асыру 2010 жылы елорданың әлеуметтiк-экономикалық дамуының мынадай көрсеткiштерiне қол жеткiзуге мүмкiндiк туғызады: </w:t>
      </w:r>
      <w:r>
        <w:br/>
      </w:r>
      <w:r>
        <w:rPr>
          <w:rFonts w:ascii="Times New Roman"/>
          <w:b w:val="false"/>
          <w:i w:val="false"/>
          <w:color w:val="000000"/>
          <w:sz w:val="28"/>
        </w:rPr>
        <w:t>
      </w:t>
      </w:r>
      <w:r>
        <w:rPr>
          <w:rFonts w:ascii="Times New Roman"/>
          <w:b/>
          <w:i w:val="false"/>
          <w:color w:val="000000"/>
          <w:sz w:val="28"/>
        </w:rPr>
        <w:t xml:space="preserve">экономикада: </w:t>
      </w:r>
      <w:r>
        <w:br/>
      </w:r>
      <w:r>
        <w:rPr>
          <w:rFonts w:ascii="Times New Roman"/>
          <w:b w:val="false"/>
          <w:i w:val="false"/>
          <w:color w:val="000000"/>
          <w:sz w:val="28"/>
        </w:rPr>
        <w:t xml:space="preserve">
      2010 жылы ЖӨӨ 2004 жылмен салыстырғанда 2 есеге өсуi; </w:t>
      </w:r>
      <w:r>
        <w:br/>
      </w:r>
      <w:r>
        <w:rPr>
          <w:rFonts w:ascii="Times New Roman"/>
          <w:b w:val="false"/>
          <w:i w:val="false"/>
          <w:color w:val="000000"/>
          <w:sz w:val="28"/>
        </w:rPr>
        <w:t xml:space="preserve">
      өнеркәсіптiк өндiрiс көлемiнiң 2,2 есеге, оның iшiнде өңдеушi өнеркәсiпте - 2,2 есеге, электр энергиясын, газ бен су өндiру мен тартуда - 2,0 есеге ұлғаюы; </w:t>
      </w:r>
      <w:r>
        <w:br/>
      </w:r>
      <w:r>
        <w:rPr>
          <w:rFonts w:ascii="Times New Roman"/>
          <w:b w:val="false"/>
          <w:i w:val="false"/>
          <w:color w:val="000000"/>
          <w:sz w:val="28"/>
        </w:rPr>
        <w:t xml:space="preserve">
      өнеркәсіптегi нақты өсiмнiң жыл сайынғы қарқынын 6,0%, оның iшiнде өңдеу өнеркәсiбiнде 4,0% мөлшерiнде қамтамасыз ету; </w:t>
      </w:r>
      <w:r>
        <w:br/>
      </w:r>
      <w:r>
        <w:rPr>
          <w:rFonts w:ascii="Times New Roman"/>
          <w:b w:val="false"/>
          <w:i w:val="false"/>
          <w:color w:val="000000"/>
          <w:sz w:val="28"/>
        </w:rPr>
        <w:t xml:space="preserve">
      өнеркәсiпте негiзгi капиталға инвестициялардың өсiмi 2004 жылғы бағалармен 1,4 есе, өңдеушi өнеркәсiпте (2004 жылмен салыстырғанда) 1,3 есеге ұлғаюы; </w:t>
      </w:r>
      <w:r>
        <w:br/>
      </w:r>
      <w:r>
        <w:rPr>
          <w:rFonts w:ascii="Times New Roman"/>
          <w:b w:val="false"/>
          <w:i w:val="false"/>
          <w:color w:val="000000"/>
          <w:sz w:val="28"/>
        </w:rPr>
        <w:t xml:space="preserve">
      өнеркәсіпте жұмыс iстейтiн адамдардың саны 1,1 есе ұлғаюы; </w:t>
      </w:r>
      <w:r>
        <w:br/>
      </w:r>
      <w:r>
        <w:rPr>
          <w:rFonts w:ascii="Times New Roman"/>
          <w:b w:val="false"/>
          <w:i w:val="false"/>
          <w:color w:val="000000"/>
          <w:sz w:val="28"/>
        </w:rPr>
        <w:t xml:space="preserve">
      2010 жылға қаладағы ЖӨӨ-гi шағын кәсiпкерлiк үлесiнiң 29,2 %-ға дейiн ұлғаюы; </w:t>
      </w:r>
      <w:r>
        <w:br/>
      </w:r>
      <w:r>
        <w:rPr>
          <w:rFonts w:ascii="Times New Roman"/>
          <w:b w:val="false"/>
          <w:i w:val="false"/>
          <w:color w:val="000000"/>
          <w:sz w:val="28"/>
        </w:rPr>
        <w:t>
      </w:t>
      </w:r>
      <w:r>
        <w:rPr>
          <w:rFonts w:ascii="Times New Roman"/>
          <w:b/>
          <w:i w:val="false"/>
          <w:color w:val="000000"/>
          <w:sz w:val="28"/>
        </w:rPr>
        <w:t xml:space="preserve">тыныс-тiршілік инфрақұрылымында: </w:t>
      </w:r>
      <w:r>
        <w:br/>
      </w:r>
      <w:r>
        <w:rPr>
          <w:rFonts w:ascii="Times New Roman"/>
          <w:b w:val="false"/>
          <w:i w:val="false"/>
          <w:color w:val="000000"/>
          <w:sz w:val="28"/>
        </w:rPr>
        <w:t xml:space="preserve">
      электр энергиясын өндiрудi 1,2 есеге арттыру; </w:t>
      </w:r>
      <w:r>
        <w:br/>
      </w:r>
      <w:r>
        <w:rPr>
          <w:rFonts w:ascii="Times New Roman"/>
          <w:b w:val="false"/>
          <w:i w:val="false"/>
          <w:color w:val="000000"/>
          <w:sz w:val="28"/>
        </w:rPr>
        <w:t xml:space="preserve">
      жылу энергиясын өндiрудi 1,5-1,6 есеге өсiру; </w:t>
      </w:r>
      <w:r>
        <w:br/>
      </w:r>
      <w:r>
        <w:rPr>
          <w:rFonts w:ascii="Times New Roman"/>
          <w:b w:val="false"/>
          <w:i w:val="false"/>
          <w:color w:val="000000"/>
          <w:sz w:val="28"/>
        </w:rPr>
        <w:t xml:space="preserve">
      830 км болатын көшелер мен жолдар салу және қайта жаңарту, оның iшiнде 50 км жоғары жылдамдықты жолдар (14 км-ге ұзарту), реттелетiн қозғалыстың қалалық маңызы бар 134 км магистральдық көшелерi (41 км-ге ұзарту), аудандық маңызы бар 192 км магистральдық көшелер (120 км-ге ұзарту), жергiлiктi маңызы бар 454 км көшелер мен жолдар (25 км-ге ұзарту); </w:t>
      </w:r>
      <w:r>
        <w:br/>
      </w:r>
      <w:r>
        <w:rPr>
          <w:rFonts w:ascii="Times New Roman"/>
          <w:b w:val="false"/>
          <w:i w:val="false"/>
          <w:color w:val="000000"/>
          <w:sz w:val="28"/>
        </w:rPr>
        <w:t xml:space="preserve">
      жыл сайын қатты жабындысы бар 20 км жол салу, жалпы желi ұзақтығының жол төсемдерiн 50% мөлшерiнде қайта жаңартуды, орта және ағымдық жөндеудi (жол шұңқырларын жөндеу) жүргiзу; </w:t>
      </w:r>
      <w:r>
        <w:br/>
      </w:r>
      <w:r>
        <w:rPr>
          <w:rFonts w:ascii="Times New Roman"/>
          <w:b w:val="false"/>
          <w:i w:val="false"/>
          <w:color w:val="000000"/>
          <w:sz w:val="28"/>
        </w:rPr>
        <w:t>
      12 құрылыс, оның ішінде 5 көпір, 1 өтпежол және 6 көлік айырымын салу;</w:t>
      </w:r>
      <w:r>
        <w:br/>
      </w:r>
      <w:r>
        <w:rPr>
          <w:rFonts w:ascii="Times New Roman"/>
          <w:b w:val="false"/>
          <w:i w:val="false"/>
          <w:color w:val="000000"/>
          <w:sz w:val="28"/>
        </w:rPr>
        <w:t xml:space="preserve">
      7500-9000 автомобиль қоятын орынға арналған кемiнде 30 жабық және ашық паркингтер (тұрғын үй кешендерi мен қоғамдық мақсаттағы объектiлердiң құрамында және дербес объектiлер ретiнде) құрылысы; </w:t>
      </w:r>
      <w:r>
        <w:br/>
      </w:r>
      <w:r>
        <w:rPr>
          <w:rFonts w:ascii="Times New Roman"/>
          <w:b w:val="false"/>
          <w:i w:val="false"/>
          <w:color w:val="000000"/>
          <w:sz w:val="28"/>
        </w:rPr>
        <w:t xml:space="preserve">
      300 км су құбырын алмастыру және салу арқылы сумен жабдықтау және су бөлу жүйесiн жаңғырту; </w:t>
      </w:r>
      <w:r>
        <w:br/>
      </w:r>
      <w:r>
        <w:rPr>
          <w:rFonts w:ascii="Times New Roman"/>
          <w:b w:val="false"/>
          <w:i w:val="false"/>
          <w:color w:val="000000"/>
          <w:sz w:val="28"/>
        </w:rPr>
        <w:t xml:space="preserve">
      "Талдыкөл" сарқынды сужинағышын жою және қайта өңдеу; </w:t>
      </w:r>
      <w:r>
        <w:br/>
      </w:r>
      <w:r>
        <w:rPr>
          <w:rFonts w:ascii="Times New Roman"/>
          <w:b w:val="false"/>
          <w:i w:val="false"/>
          <w:color w:val="000000"/>
          <w:sz w:val="28"/>
        </w:rPr>
        <w:t>
      </w:t>
      </w:r>
      <w:r>
        <w:rPr>
          <w:rFonts w:ascii="Times New Roman"/>
          <w:b/>
          <w:i w:val="false"/>
          <w:color w:val="000000"/>
          <w:sz w:val="28"/>
        </w:rPr>
        <w:t xml:space="preserve">құрылыста: </w:t>
      </w:r>
      <w:r>
        <w:br/>
      </w:r>
      <w:r>
        <w:rPr>
          <w:rFonts w:ascii="Times New Roman"/>
          <w:b w:val="false"/>
          <w:i w:val="false"/>
          <w:color w:val="000000"/>
          <w:sz w:val="28"/>
        </w:rPr>
        <w:t xml:space="preserve">
      50 мыңнан астам отбасын тұрғын үймен қамтамасыз етуге мүмкiндiк беретiн 3,1 млн. шаршы метр тұрғын үй құрылысын, оның iшiнде - 2,7 млн. шаршы метр көпқабатты құрылысты iске қосу; </w:t>
      </w:r>
      <w:r>
        <w:br/>
      </w:r>
      <w:r>
        <w:rPr>
          <w:rFonts w:ascii="Times New Roman"/>
          <w:b w:val="false"/>
          <w:i w:val="false"/>
          <w:color w:val="000000"/>
          <w:sz w:val="28"/>
        </w:rPr>
        <w:t xml:space="preserve">
      құрылыс-монтаждау жұмыстарының құнын 15-20 %-ға арзандату; </w:t>
      </w:r>
      <w:r>
        <w:br/>
      </w:r>
      <w:r>
        <w:rPr>
          <w:rFonts w:ascii="Times New Roman"/>
          <w:b w:val="false"/>
          <w:i w:val="false"/>
          <w:color w:val="000000"/>
          <w:sz w:val="28"/>
        </w:rPr>
        <w:t xml:space="preserve">
      құрылыстың сапасын арттыру және құрылыс кешенiнiң өнiмiне сұранысты арттыру; </w:t>
      </w:r>
      <w:r>
        <w:br/>
      </w:r>
      <w:r>
        <w:rPr>
          <w:rFonts w:ascii="Times New Roman"/>
          <w:b w:val="false"/>
          <w:i w:val="false"/>
          <w:color w:val="000000"/>
          <w:sz w:val="28"/>
        </w:rPr>
        <w:t xml:space="preserve">
      қазiргi бар тұрғын үй қорының техникалық жай-күйiн жақсарту және үйлердiң пайдалану мерзiмдерiн едәуiр ұлғайту, сондай-ақ азаматтардың қауiпсiз өмiр сүруiн қамтамасыз ету және елорданың сәулеттiк бейнесiн жақсарту; </w:t>
      </w:r>
      <w:r>
        <w:br/>
      </w:r>
      <w:r>
        <w:rPr>
          <w:rFonts w:ascii="Times New Roman"/>
          <w:b w:val="false"/>
          <w:i w:val="false"/>
          <w:color w:val="000000"/>
          <w:sz w:val="28"/>
        </w:rPr>
        <w:t xml:space="preserve">
      қазiргi заманғы санитарлық-техникалық нормаларға сәйкес келетiн жаңа үйлерге көшiру есебiнен қала тұрғындарының қауiпсiз өмiр сүруiн қамтамасыз ету және тұрғын-үй жағдайларын жақсарту; </w:t>
      </w:r>
      <w:r>
        <w:br/>
      </w:r>
      <w:r>
        <w:rPr>
          <w:rFonts w:ascii="Times New Roman"/>
          <w:b w:val="false"/>
          <w:i w:val="false"/>
          <w:color w:val="000000"/>
          <w:sz w:val="28"/>
        </w:rPr>
        <w:t>
      </w:t>
      </w:r>
      <w:r>
        <w:rPr>
          <w:rFonts w:ascii="Times New Roman"/>
          <w:b/>
          <w:i w:val="false"/>
          <w:color w:val="000000"/>
          <w:sz w:val="28"/>
        </w:rPr>
        <w:t>сауда және қызмет көрсету саласында:</w:t>
      </w:r>
      <w:r>
        <w:br/>
      </w:r>
      <w:r>
        <w:rPr>
          <w:rFonts w:ascii="Times New Roman"/>
          <w:b w:val="false"/>
          <w:i w:val="false"/>
          <w:color w:val="000000"/>
          <w:sz w:val="28"/>
        </w:rPr>
        <w:t xml:space="preserve">
      ЖӨӨ құрылымындағы сауда және қызмет көрсету үлесiн 21 %-ға дейiн арттыру; </w:t>
      </w:r>
      <w:r>
        <w:br/>
      </w:r>
      <w:r>
        <w:rPr>
          <w:rFonts w:ascii="Times New Roman"/>
          <w:b w:val="false"/>
          <w:i w:val="false"/>
          <w:color w:val="000000"/>
          <w:sz w:val="28"/>
        </w:rPr>
        <w:t xml:space="preserve">
      қаланың сауда алаңдарымен қамтылуын 18,9 %-ға дейiн арттыру; </w:t>
      </w:r>
      <w:r>
        <w:br/>
      </w:r>
      <w:r>
        <w:rPr>
          <w:rFonts w:ascii="Times New Roman"/>
          <w:b w:val="false"/>
          <w:i w:val="false"/>
          <w:color w:val="000000"/>
          <w:sz w:val="28"/>
        </w:rPr>
        <w:t xml:space="preserve">
      республиканың бөлшек сауда тауар айналымы көрсеткiштерiндегi қаланың үлес салмағын 10 %-ға дейiн және тұтыну тауарларының көтерме сауда айналымындағы үлес салмағын 15 %-ға дейiн өсiру; </w:t>
      </w:r>
      <w:r>
        <w:br/>
      </w:r>
      <w:r>
        <w:rPr>
          <w:rFonts w:ascii="Times New Roman"/>
          <w:b w:val="false"/>
          <w:i w:val="false"/>
          <w:color w:val="000000"/>
          <w:sz w:val="28"/>
        </w:rPr>
        <w:t xml:space="preserve">
      сауда және қызмет көрсету саласында жұмыспен қамтылған адамдардың санын жыл сайын 5-7 %-ға ұлғайту; </w:t>
      </w:r>
      <w:r>
        <w:br/>
      </w:r>
      <w:r>
        <w:rPr>
          <w:rFonts w:ascii="Times New Roman"/>
          <w:b w:val="false"/>
          <w:i w:val="false"/>
          <w:color w:val="000000"/>
          <w:sz w:val="28"/>
        </w:rPr>
        <w:t>
      жалпы көлемi 100000 шаршы метр iрi сауда базарларын, оның iшiнде 95 % - оң жағалауда iске қосу;</w:t>
      </w:r>
      <w:r>
        <w:br/>
      </w:r>
      <w:r>
        <w:rPr>
          <w:rFonts w:ascii="Times New Roman"/>
          <w:b w:val="false"/>
          <w:i w:val="false"/>
          <w:color w:val="000000"/>
          <w:sz w:val="28"/>
        </w:rPr>
        <w:t>
      </w:t>
      </w:r>
      <w:r>
        <w:rPr>
          <w:rFonts w:ascii="Times New Roman"/>
          <w:b/>
          <w:i w:val="false"/>
          <w:color w:val="000000"/>
          <w:sz w:val="28"/>
        </w:rPr>
        <w:t>әлеуметтiк салада:</w:t>
      </w:r>
      <w:r>
        <w:br/>
      </w:r>
      <w:r>
        <w:rPr>
          <w:rFonts w:ascii="Times New Roman"/>
          <w:b w:val="false"/>
          <w:i w:val="false"/>
          <w:color w:val="000000"/>
          <w:sz w:val="28"/>
        </w:rPr>
        <w:t xml:space="preserve">
      әлеуметтiк қамсыздандыру жүйесiн жетiлдiру; </w:t>
      </w:r>
      <w:r>
        <w:br/>
      </w:r>
      <w:r>
        <w:rPr>
          <w:rFonts w:ascii="Times New Roman"/>
          <w:b w:val="false"/>
          <w:i w:val="false"/>
          <w:color w:val="000000"/>
          <w:sz w:val="28"/>
        </w:rPr>
        <w:t xml:space="preserve">
      әлеуметтiк жағынан осал адамдардың жағдайын жақсарту; </w:t>
      </w:r>
      <w:r>
        <w:br/>
      </w:r>
      <w:r>
        <w:rPr>
          <w:rFonts w:ascii="Times New Roman"/>
          <w:b w:val="false"/>
          <w:i w:val="false"/>
          <w:color w:val="000000"/>
          <w:sz w:val="28"/>
        </w:rPr>
        <w:t xml:space="preserve">
      халықтың өмiр сүруiнiң орташа ұзақтығын 74,6 жасқа дейiн ұлғайту; </w:t>
      </w:r>
      <w:r>
        <w:br/>
      </w:r>
      <w:r>
        <w:rPr>
          <w:rFonts w:ascii="Times New Roman"/>
          <w:b w:val="false"/>
          <w:i w:val="false"/>
          <w:color w:val="000000"/>
          <w:sz w:val="28"/>
        </w:rPr>
        <w:t xml:space="preserve">
      жұмыссыздық деңгейiн 6,9 %-ға дейiн төмендету; </w:t>
      </w:r>
      <w:r>
        <w:br/>
      </w:r>
      <w:r>
        <w:rPr>
          <w:rFonts w:ascii="Times New Roman"/>
          <w:b w:val="false"/>
          <w:i w:val="false"/>
          <w:color w:val="000000"/>
          <w:sz w:val="28"/>
        </w:rPr>
        <w:t xml:space="preserve">
      кедейлiк шегiнде өмiр сүретiн адамдар санын азайту; </w:t>
      </w:r>
      <w:r>
        <w:br/>
      </w:r>
      <w:r>
        <w:rPr>
          <w:rFonts w:ascii="Times New Roman"/>
          <w:b w:val="false"/>
          <w:i w:val="false"/>
          <w:color w:val="000000"/>
          <w:sz w:val="28"/>
        </w:rPr>
        <w:t xml:space="preserve">
      халықтың ақшалай табыстарын 1,8 есеге арттыру; </w:t>
      </w:r>
      <w:r>
        <w:br/>
      </w:r>
      <w:r>
        <w:rPr>
          <w:rFonts w:ascii="Times New Roman"/>
          <w:b w:val="false"/>
          <w:i w:val="false"/>
          <w:color w:val="000000"/>
          <w:sz w:val="28"/>
        </w:rPr>
        <w:t xml:space="preserve">
      сапалы бiлiм алуға қол жетiмдiлiктi және мiндеттiлiктi қамтамасыз ету; </w:t>
      </w:r>
      <w:r>
        <w:br/>
      </w:r>
      <w:r>
        <w:rPr>
          <w:rFonts w:ascii="Times New Roman"/>
          <w:b w:val="false"/>
          <w:i w:val="false"/>
          <w:color w:val="000000"/>
          <w:sz w:val="28"/>
        </w:rPr>
        <w:t xml:space="preserve">
      жалпы бiлiм беретiн мектептер жүктемелерiнiң санитарлық нормаларын қамтамасыз ету; </w:t>
      </w:r>
      <w:r>
        <w:br/>
      </w:r>
      <w:r>
        <w:rPr>
          <w:rFonts w:ascii="Times New Roman"/>
          <w:b w:val="false"/>
          <w:i w:val="false"/>
          <w:color w:val="000000"/>
          <w:sz w:val="28"/>
        </w:rPr>
        <w:t xml:space="preserve">
      бiлiм беру жүйесiнiң бiрыңғай бiлiм беру ақпараттық ортасын құру; </w:t>
      </w:r>
      <w:r>
        <w:br/>
      </w:r>
      <w:r>
        <w:rPr>
          <w:rFonts w:ascii="Times New Roman"/>
          <w:b w:val="false"/>
          <w:i w:val="false"/>
          <w:color w:val="000000"/>
          <w:sz w:val="28"/>
        </w:rPr>
        <w:t xml:space="preserve">
      мектептегi орындардың тапшылығын 70 %-ға және мектепке дейiнгi ұйымдарда 50 %-ға қысқарту; </w:t>
      </w:r>
      <w:r>
        <w:br/>
      </w:r>
      <w:r>
        <w:rPr>
          <w:rFonts w:ascii="Times New Roman"/>
          <w:b w:val="false"/>
          <w:i w:val="false"/>
          <w:color w:val="000000"/>
          <w:sz w:val="28"/>
        </w:rPr>
        <w:t xml:space="preserve">
      қаланың бiлiм беру ұйымдарының материалдық-техникалық базасының деңгейiн уақыт талаптарына сай келтiру; </w:t>
      </w:r>
      <w:r>
        <w:br/>
      </w:r>
      <w:r>
        <w:rPr>
          <w:rFonts w:ascii="Times New Roman"/>
          <w:b w:val="false"/>
          <w:i w:val="false"/>
          <w:color w:val="000000"/>
          <w:sz w:val="28"/>
        </w:rPr>
        <w:t xml:space="preserve">
      ерекше санаттағы, оның iшiнде даму мүмкiндiгi шектеулi балалардың бiлiмге сұранысын қамтамасыз ету; </w:t>
      </w:r>
      <w:r>
        <w:br/>
      </w:r>
      <w:r>
        <w:rPr>
          <w:rFonts w:ascii="Times New Roman"/>
          <w:b w:val="false"/>
          <w:i w:val="false"/>
          <w:color w:val="000000"/>
          <w:sz w:val="28"/>
        </w:rPr>
        <w:t xml:space="preserve">
      жас және ересек тұрғындарға кәсiптiк бiлiм, қажеттi жұмыс бiлiктiлiгiн алу үшiн жағдай жасау және оларды нарықтық экономика жағдайында қоғамдық пайдалы еңбекке тарту; </w:t>
      </w:r>
      <w:r>
        <w:br/>
      </w:r>
      <w:r>
        <w:rPr>
          <w:rFonts w:ascii="Times New Roman"/>
          <w:b w:val="false"/>
          <w:i w:val="false"/>
          <w:color w:val="000000"/>
          <w:sz w:val="28"/>
        </w:rPr>
        <w:t xml:space="preserve">
      еңбек нарығында бәсекеге қабілетті кәсiби кадрларды даярлау үшiн iс-шараларды жүзеге асыру жөнiндегi жұмысты әрi жүргізу; </w:t>
      </w:r>
      <w:r>
        <w:br/>
      </w:r>
      <w:r>
        <w:rPr>
          <w:rFonts w:ascii="Times New Roman"/>
          <w:b w:val="false"/>
          <w:i w:val="false"/>
          <w:color w:val="000000"/>
          <w:sz w:val="28"/>
        </w:rPr>
        <w:t xml:space="preserve">
      бiлiм беру саласында бәсекеге қабiлеттi кадрларды даярлау, қайта даярлау үшiн база әзiрлеу және жағдай жасау; </w:t>
      </w:r>
      <w:r>
        <w:br/>
      </w:r>
      <w:r>
        <w:rPr>
          <w:rFonts w:ascii="Times New Roman"/>
          <w:b w:val="false"/>
          <w:i w:val="false"/>
          <w:color w:val="000000"/>
          <w:sz w:val="28"/>
        </w:rPr>
        <w:t xml:space="preserve">
      халықтың (әсiресе жастардың) мәдени деңгейiн және рухани әлеуетiн арттыру, салауатты өмiр салтын насихаттау; </w:t>
      </w:r>
      <w:r>
        <w:br/>
      </w:r>
      <w:r>
        <w:rPr>
          <w:rFonts w:ascii="Times New Roman"/>
          <w:b w:val="false"/>
          <w:i w:val="false"/>
          <w:color w:val="000000"/>
          <w:sz w:val="28"/>
        </w:rPr>
        <w:t xml:space="preserve">
      қазақстандық патриотизмдi қалыптастыру және қоғамды одан әрi топтастыру. </w:t>
      </w:r>
      <w:r>
        <w:br/>
      </w:r>
      <w:r>
        <w:rPr>
          <w:rFonts w:ascii="Times New Roman"/>
          <w:b w:val="false"/>
          <w:i w:val="false"/>
          <w:color w:val="000000"/>
          <w:sz w:val="28"/>
        </w:rPr>
        <w:t>
      </w:t>
      </w:r>
      <w:r>
        <w:rPr>
          <w:rFonts w:ascii="Times New Roman"/>
          <w:b/>
          <w:i w:val="false"/>
          <w:color w:val="000000"/>
          <w:sz w:val="28"/>
        </w:rPr>
        <w:t xml:space="preserve">экология саласында: </w:t>
      </w:r>
      <w:r>
        <w:br/>
      </w:r>
      <w:r>
        <w:rPr>
          <w:rFonts w:ascii="Times New Roman"/>
          <w:b w:val="false"/>
          <w:i w:val="false"/>
          <w:color w:val="000000"/>
          <w:sz w:val="28"/>
        </w:rPr>
        <w:t xml:space="preserve">
      Астана қаласының қоршаған ортасының жай-күйiн бақылаудың бiрыңғай жүйесiн құру; </w:t>
      </w:r>
      <w:r>
        <w:br/>
      </w:r>
      <w:r>
        <w:rPr>
          <w:rFonts w:ascii="Times New Roman"/>
          <w:b w:val="false"/>
          <w:i w:val="false"/>
          <w:color w:val="000000"/>
          <w:sz w:val="28"/>
        </w:rPr>
        <w:t xml:space="preserve">
      ресурстарды ұтымды пайдалануға және зиянды шығарындыларды азайтуға ынталандыратын iс-шараларды жүзеге асыру; </w:t>
      </w:r>
      <w:r>
        <w:br/>
      </w:r>
      <w:r>
        <w:rPr>
          <w:rFonts w:ascii="Times New Roman"/>
          <w:b w:val="false"/>
          <w:i w:val="false"/>
          <w:color w:val="000000"/>
          <w:sz w:val="28"/>
        </w:rPr>
        <w:t xml:space="preserve">
      жылу энергетикасы кәсiпорындарында тазалау құрылыстарын орнату; </w:t>
      </w:r>
      <w:r>
        <w:br/>
      </w:r>
      <w:r>
        <w:rPr>
          <w:rFonts w:ascii="Times New Roman"/>
          <w:b w:val="false"/>
          <w:i w:val="false"/>
          <w:color w:val="000000"/>
          <w:sz w:val="28"/>
        </w:rPr>
        <w:t xml:space="preserve">
      автомобиль көлiгiн мотор отынының экологиялық таза түрлерiне көшiру; </w:t>
      </w:r>
      <w:r>
        <w:br/>
      </w:r>
      <w:r>
        <w:rPr>
          <w:rFonts w:ascii="Times New Roman"/>
          <w:b w:val="false"/>
          <w:i w:val="false"/>
          <w:color w:val="000000"/>
          <w:sz w:val="28"/>
        </w:rPr>
        <w:t xml:space="preserve">
      тазарту құрылыстарын салу, "Талдыкөл" сужинағышын жою және жауын-шашын кәрiзiн дамыту; </w:t>
      </w:r>
      <w:r>
        <w:br/>
      </w:r>
      <w:r>
        <w:rPr>
          <w:rFonts w:ascii="Times New Roman"/>
          <w:b w:val="false"/>
          <w:i w:val="false"/>
          <w:color w:val="000000"/>
          <w:sz w:val="28"/>
        </w:rPr>
        <w:t xml:space="preserve">
      қайта өңдеудi қоса алғанда, өндiру және тұтыну қалдықтарын басқару жүйесiн құру; </w:t>
      </w:r>
      <w:r>
        <w:br/>
      </w:r>
      <w:r>
        <w:rPr>
          <w:rFonts w:ascii="Times New Roman"/>
          <w:b w:val="false"/>
          <w:i w:val="false"/>
          <w:color w:val="000000"/>
          <w:sz w:val="28"/>
        </w:rPr>
        <w:t xml:space="preserve">
      қаланың бiрыңғай "жасыл құрылымын" жасау; </w:t>
      </w:r>
      <w:r>
        <w:br/>
      </w:r>
      <w:r>
        <w:rPr>
          <w:rFonts w:ascii="Times New Roman"/>
          <w:b w:val="false"/>
          <w:i w:val="false"/>
          <w:color w:val="000000"/>
          <w:sz w:val="28"/>
        </w:rPr>
        <w:t xml:space="preserve">
      қаланың экологиялық қауiпсiздiгiн басқарудың тиiмдiлігiн арттыру, қала дамуының экологиялық болжамдарын түзу, экологиялық шиеленiс ошақтарын анықтау және табиғи ресурстарды ұтымды басқару. </w:t>
      </w:r>
      <w:r>
        <w:br/>
      </w:r>
      <w:r>
        <w:rPr>
          <w:rFonts w:ascii="Times New Roman"/>
          <w:b w:val="false"/>
          <w:i w:val="false"/>
          <w:color w:val="000000"/>
          <w:sz w:val="28"/>
        </w:rPr>
        <w:t>
      </w:t>
      </w:r>
      <w:r>
        <w:rPr>
          <w:rFonts w:ascii="Times New Roman"/>
          <w:b/>
          <w:i w:val="false"/>
          <w:color w:val="000000"/>
          <w:sz w:val="28"/>
        </w:rPr>
        <w:t xml:space="preserve">қалалық қызмет көрсету саласында: </w:t>
      </w:r>
      <w:r>
        <w:br/>
      </w:r>
      <w:r>
        <w:rPr>
          <w:rFonts w:ascii="Times New Roman"/>
          <w:b w:val="false"/>
          <w:i w:val="false"/>
          <w:color w:val="000000"/>
          <w:sz w:val="28"/>
        </w:rPr>
        <w:t xml:space="preserve">
      Астана қаласының ақпараттық кеңiстiкке кiруiн қамтамасыз етуге бағытталған құқықтық актiлердiң толыққанды жүйесiн құру; </w:t>
      </w:r>
      <w:r>
        <w:br/>
      </w:r>
      <w:r>
        <w:rPr>
          <w:rFonts w:ascii="Times New Roman"/>
          <w:b w:val="false"/>
          <w:i w:val="false"/>
          <w:color w:val="000000"/>
          <w:sz w:val="28"/>
        </w:rPr>
        <w:t xml:space="preserve">
      азаматтар мен ұйымдардың ақпаратқа және базалық ақпараттық-коммуникативтiк қызметтерге құқықтарын бекiту; </w:t>
      </w:r>
      <w:r>
        <w:br/>
      </w:r>
      <w:r>
        <w:rPr>
          <w:rFonts w:ascii="Times New Roman"/>
          <w:b w:val="false"/>
          <w:i w:val="false"/>
          <w:color w:val="000000"/>
          <w:sz w:val="28"/>
        </w:rPr>
        <w:t xml:space="preserve">
      электрондық өзара iс-қимыл ортасының жұмыс iстеуiн қамтамасыз ететiн желілік сервистердiң ақпараттық-коммуникациялық инфрақұрылымын жасау; </w:t>
      </w:r>
      <w:r>
        <w:br/>
      </w:r>
      <w:r>
        <w:rPr>
          <w:rFonts w:ascii="Times New Roman"/>
          <w:b w:val="false"/>
          <w:i w:val="false"/>
          <w:color w:val="000000"/>
          <w:sz w:val="28"/>
        </w:rPr>
        <w:t xml:space="preserve">
      қаланың ақпарат жүйелерiн әзiрлеуге және ұстауға шығындарды азайту; </w:t>
      </w:r>
      <w:r>
        <w:br/>
      </w:r>
      <w:r>
        <w:rPr>
          <w:rFonts w:ascii="Times New Roman"/>
          <w:b w:val="false"/>
          <w:i w:val="false"/>
          <w:color w:val="000000"/>
          <w:sz w:val="28"/>
        </w:rPr>
        <w:t xml:space="preserve">
      ақпараттық ресурстарды пайдаланудың тиiмдiлігiн арттыру; </w:t>
      </w:r>
      <w:r>
        <w:br/>
      </w:r>
      <w:r>
        <w:rPr>
          <w:rFonts w:ascii="Times New Roman"/>
          <w:b w:val="false"/>
          <w:i w:val="false"/>
          <w:color w:val="000000"/>
          <w:sz w:val="28"/>
        </w:rPr>
        <w:t xml:space="preserve">
      "электрондық мекеме" технологиясын қолдайтын қазiргi заманғы ақпараттық технологияларды енгiзу; </w:t>
      </w:r>
      <w:r>
        <w:br/>
      </w:r>
      <w:r>
        <w:rPr>
          <w:rFonts w:ascii="Times New Roman"/>
          <w:b w:val="false"/>
          <w:i w:val="false"/>
          <w:color w:val="000000"/>
          <w:sz w:val="28"/>
        </w:rPr>
        <w:t xml:space="preserve">
      қаланың негiзгi ақпараттық ресурстарын сыртқы және iшкi қатерлерден қорғалуын қамтамасыз ету; </w:t>
      </w:r>
      <w:r>
        <w:br/>
      </w:r>
      <w:r>
        <w:rPr>
          <w:rFonts w:ascii="Times New Roman"/>
          <w:b w:val="false"/>
          <w:i w:val="false"/>
          <w:color w:val="000000"/>
          <w:sz w:val="28"/>
        </w:rPr>
        <w:t xml:space="preserve">
      қысқа мерзiмде көрсетiлуi көзделетiн қалалық қызметтердiң стандарттарын енгiзу; </w:t>
      </w:r>
      <w:r>
        <w:br/>
      </w:r>
      <w:r>
        <w:rPr>
          <w:rFonts w:ascii="Times New Roman"/>
          <w:b w:val="false"/>
          <w:i w:val="false"/>
          <w:color w:val="000000"/>
          <w:sz w:val="28"/>
        </w:rPr>
        <w:t xml:space="preserve">
      электрондық нысанда қызмет көрсетуге жағдай жасау және оны ұсынуға кезең-кезеңiмен көшу; </w:t>
      </w:r>
      <w:r>
        <w:br/>
      </w:r>
      <w:r>
        <w:rPr>
          <w:rFonts w:ascii="Times New Roman"/>
          <w:b w:val="false"/>
          <w:i w:val="false"/>
          <w:color w:val="000000"/>
          <w:sz w:val="28"/>
        </w:rPr>
        <w:t xml:space="preserve">
      қаланы басқарудың ашықтығын арттыру, қалалық қызметтi пайдаланушылардың және олар ұсынатын қызмет құрылымдарының уақытын және қаражатын үнемдеуге қол жеткiзу; </w:t>
      </w:r>
      <w:r>
        <w:br/>
      </w:r>
      <w:r>
        <w:rPr>
          <w:rFonts w:ascii="Times New Roman"/>
          <w:b w:val="false"/>
          <w:i w:val="false"/>
          <w:color w:val="000000"/>
          <w:sz w:val="28"/>
        </w:rPr>
        <w:t xml:space="preserve">
      ақпараттық ресурстарды пайдалану тиiмдiлiгiн арттыру және қалалық қолданбалы ақпараттық жүйелердi құру мен iске қосу шығындарын азайту; </w:t>
      </w:r>
      <w:r>
        <w:br/>
      </w:r>
      <w:r>
        <w:rPr>
          <w:rFonts w:ascii="Times New Roman"/>
          <w:b w:val="false"/>
          <w:i w:val="false"/>
          <w:color w:val="000000"/>
          <w:sz w:val="28"/>
        </w:rPr>
        <w:t xml:space="preserve">
      ақпараттық ресурстарды жеделдете дамыту; </w:t>
      </w:r>
      <w:r>
        <w:br/>
      </w:r>
      <w:r>
        <w:rPr>
          <w:rFonts w:ascii="Times New Roman"/>
          <w:b w:val="false"/>
          <w:i w:val="false"/>
          <w:color w:val="000000"/>
          <w:sz w:val="28"/>
        </w:rPr>
        <w:t>
      </w:t>
      </w:r>
      <w:r>
        <w:rPr>
          <w:rFonts w:ascii="Times New Roman"/>
          <w:b/>
          <w:i w:val="false"/>
          <w:color w:val="000000"/>
          <w:sz w:val="28"/>
        </w:rPr>
        <w:t>ақпарат-имидж саясаты саласында</w:t>
      </w:r>
      <w:r>
        <w:rPr>
          <w:rFonts w:ascii="Times New Roman"/>
          <w:b w:val="false"/>
          <w:i w:val="false"/>
          <w:color w:val="000000"/>
          <w:sz w:val="28"/>
        </w:rPr>
        <w:t xml:space="preserve">: </w:t>
      </w:r>
      <w:r>
        <w:br/>
      </w:r>
      <w:r>
        <w:rPr>
          <w:rFonts w:ascii="Times New Roman"/>
          <w:b w:val="false"/>
          <w:i w:val="false"/>
          <w:color w:val="000000"/>
          <w:sz w:val="28"/>
        </w:rPr>
        <w:t xml:space="preserve">
      электрондық ақпараттық инфрақұрылымды жасау; </w:t>
      </w:r>
      <w:r>
        <w:br/>
      </w:r>
      <w:r>
        <w:rPr>
          <w:rFonts w:ascii="Times New Roman"/>
          <w:b w:val="false"/>
          <w:i w:val="false"/>
          <w:color w:val="000000"/>
          <w:sz w:val="28"/>
        </w:rPr>
        <w:t xml:space="preserve">
      ақпараттық өрiстi кеңейту және Астана қаласының әлеуметтiк-экономикалық дамуын ақпараттық сүйемелдейтiн және қолдайтын жаңа тәсiлдер енгiзу; </w:t>
      </w:r>
      <w:r>
        <w:br/>
      </w:r>
      <w:r>
        <w:rPr>
          <w:rFonts w:ascii="Times New Roman"/>
          <w:b w:val="false"/>
          <w:i w:val="false"/>
          <w:color w:val="000000"/>
          <w:sz w:val="28"/>
        </w:rPr>
        <w:t xml:space="preserve">
      нысаналы топтар арасында Астана қаласының оңды бет-бейнесiн қалыптастыру; </w:t>
      </w:r>
      <w:r>
        <w:br/>
      </w:r>
      <w:r>
        <w:rPr>
          <w:rFonts w:ascii="Times New Roman"/>
          <w:b w:val="false"/>
          <w:i w:val="false"/>
          <w:color w:val="000000"/>
          <w:sz w:val="28"/>
        </w:rPr>
        <w:t>
      </w:t>
      </w:r>
      <w:r>
        <w:rPr>
          <w:rFonts w:ascii="Times New Roman"/>
          <w:b/>
          <w:i w:val="false"/>
          <w:color w:val="000000"/>
          <w:sz w:val="28"/>
        </w:rPr>
        <w:t>телекоммуникацияларды дамыту саласында</w:t>
      </w:r>
      <w:r>
        <w:rPr>
          <w:rFonts w:ascii="Times New Roman"/>
          <w:b w:val="false"/>
          <w:i w:val="false"/>
          <w:color w:val="000000"/>
          <w:sz w:val="28"/>
        </w:rPr>
        <w:t xml:space="preserve">: </w:t>
      </w:r>
      <w:r>
        <w:br/>
      </w:r>
      <w:r>
        <w:rPr>
          <w:rFonts w:ascii="Times New Roman"/>
          <w:b w:val="false"/>
          <w:i w:val="false"/>
          <w:color w:val="000000"/>
          <w:sz w:val="28"/>
        </w:rPr>
        <w:t xml:space="preserve">
      халықтың қалың жiктерiнiң бiлiм деңгейiн және компьютерлiк сауаттылығын арттыру; </w:t>
      </w:r>
      <w:r>
        <w:br/>
      </w:r>
      <w:r>
        <w:rPr>
          <w:rFonts w:ascii="Times New Roman"/>
          <w:b w:val="false"/>
          <w:i w:val="false"/>
          <w:color w:val="000000"/>
          <w:sz w:val="28"/>
        </w:rPr>
        <w:t xml:space="preserve">
      бiрыңғай ақпараттық кеңiстiктi дамыту; </w:t>
      </w:r>
      <w:r>
        <w:br/>
      </w:r>
      <w:r>
        <w:rPr>
          <w:rFonts w:ascii="Times New Roman"/>
          <w:b w:val="false"/>
          <w:i w:val="false"/>
          <w:color w:val="000000"/>
          <w:sz w:val="28"/>
        </w:rPr>
        <w:t xml:space="preserve">
      дәстүрлi почта қызметiнiң қолжетiмділігiн, сапасын және әлеуметтiк маңызын арттыру. </w:t>
      </w:r>
      <w:r>
        <w:br/>
      </w:r>
      <w:r>
        <w:rPr>
          <w:rFonts w:ascii="Times New Roman"/>
          <w:b w:val="false"/>
          <w:i w:val="false"/>
          <w:color w:val="000000"/>
          <w:sz w:val="28"/>
        </w:rPr>
        <w:t xml:space="preserve">
      Бағдарламалық iс-шараларды практикада iске асыру Астана қаласын дамытудың макроэкономикалық тұрақтылығын, орта мерзiмдi, сондай-ақ ұзақ мерзiмдi кезеңдерде қамтамасыз ете отырып, оның әлеуметтiк-экономикалық дамуының оң үрдiстерiн орнықтыруға мүмкiндiк туғызады. </w:t>
      </w:r>
      <w:r>
        <w:br/>
      </w:r>
      <w:r>
        <w:rPr>
          <w:rFonts w:ascii="Times New Roman"/>
          <w:b w:val="false"/>
          <w:i w:val="false"/>
          <w:color w:val="000000"/>
          <w:sz w:val="28"/>
        </w:rPr>
        <w:t xml:space="preserve">
      Бағдарламаны iске асырудың жоспарланатын көрсеткiштерi 7-кестеде көрсетiлген. </w:t>
      </w:r>
    </w:p>
    <w:p>
      <w:pPr>
        <w:spacing w:after="0"/>
        <w:ind w:left="0"/>
        <w:jc w:val="both"/>
      </w:pPr>
      <w:r>
        <w:rPr>
          <w:rFonts w:ascii="Times New Roman"/>
          <w:b w:val="false"/>
          <w:i w:val="false"/>
          <w:color w:val="000000"/>
          <w:sz w:val="28"/>
        </w:rPr>
        <w:t xml:space="preserve">7-кесте </w:t>
      </w:r>
    </w:p>
    <w:bookmarkStart w:name="z72" w:id="66"/>
    <w:p>
      <w:pPr>
        <w:spacing w:after="0"/>
        <w:ind w:left="0"/>
        <w:jc w:val="left"/>
      </w:pPr>
      <w:r>
        <w:rPr>
          <w:rFonts w:ascii="Times New Roman"/>
          <w:b/>
          <w:i w:val="false"/>
          <w:color w:val="000000"/>
        </w:rPr>
        <w:t xml:space="preserve"> 
Астана қаласын дамытудың 2006 - 2010 жылдарға арналған</w:t>
      </w:r>
      <w:r>
        <w:br/>
      </w:r>
      <w:r>
        <w:rPr>
          <w:rFonts w:ascii="Times New Roman"/>
          <w:b/>
          <w:i w:val="false"/>
          <w:color w:val="000000"/>
        </w:rPr>
        <w:t>
мемлекеттiк бағдарламасын iске асырудың жоспарланатын</w:t>
      </w:r>
      <w:r>
        <w:br/>
      </w:r>
      <w:r>
        <w:rPr>
          <w:rFonts w:ascii="Times New Roman"/>
          <w:b/>
          <w:i w:val="false"/>
          <w:color w:val="000000"/>
        </w:rPr>
        <w:t>
көрсеткiштерi</w:t>
      </w:r>
    </w:p>
    <w:bookmarkEnd w:id="66"/>
    <w:p>
      <w:pPr>
        <w:spacing w:after="0"/>
        <w:ind w:left="0"/>
        <w:jc w:val="both"/>
      </w:pPr>
      <w:r>
        <w:rPr>
          <w:rFonts w:ascii="Times New Roman"/>
          <w:b w:val="false"/>
          <w:i w:val="false"/>
          <w:color w:val="ff0000"/>
          <w:sz w:val="28"/>
        </w:rPr>
        <w:t xml:space="preserve">      Ескерту. 7-кесте жаңа редакцияда - ҚР Президентінің 2010.01.26 </w:t>
      </w:r>
      <w:r>
        <w:rPr>
          <w:rFonts w:ascii="Times New Roman"/>
          <w:b w:val="false"/>
          <w:i w:val="false"/>
          <w:color w:val="ff0000"/>
          <w:sz w:val="28"/>
        </w:rPr>
        <w:t>№ 919</w:t>
      </w:r>
      <w:r>
        <w:rPr>
          <w:rFonts w:ascii="Times New Roman"/>
          <w:b w:val="false"/>
          <w:i w:val="false"/>
          <w:color w:val="ff0000"/>
          <w:sz w:val="28"/>
        </w:rPr>
        <w:t xml:space="preserve"> Жарлығымен.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1453"/>
        <w:gridCol w:w="1533"/>
        <w:gridCol w:w="1593"/>
        <w:gridCol w:w="1673"/>
        <w:gridCol w:w="1833"/>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өнімінің өсім қарқыны,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халық қатарынан шағын бизнесте жұмыспен қамтылғандардың үлес салмағы,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пайдалануға беру, мың шаршы метр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айналымы, млн. доллар: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(млн. долл.)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 (млн. долл.)</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2807,0</w:t>
            </w:r>
          </w:p>
        </w:tc>
      </w:tr>
      <w:tr>
        <w:trPr>
          <w:trHeight w:val="43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деңгейі,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(ресми трансферттерді есепке алмағанда), млрд. теңге</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r>
    </w:tbl>
    <w:p>
      <w:pPr>
        <w:spacing w:after="0"/>
        <w:ind w:left="0"/>
        <w:jc w:val="both"/>
      </w:pPr>
      <w:r>
        <w:rPr>
          <w:rFonts w:ascii="Times New Roman"/>
          <w:b w:val="false"/>
          <w:i w:val="false"/>
          <w:color w:val="000000"/>
          <w:sz w:val="28"/>
        </w:rPr>
        <w:t>* болжамды есептік мәліметтер.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