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e77" w14:textId="f88f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11 қазандағы N 1459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24 мамырдағы N 123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Білім беру ұйымдарында оқу-тәрбие процесін жетілдіру, сондай-ақ PISA халықаралық зерттеулер бағдарламасы шеңберінде білім алушылардың жетістіктерін салыстырмалы талдауға неғұрлым сапалы дайындау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Республикасында білім беруді дамытудың 2005-2010 жылдарға арналған мемлекеттік бағдарламасы туралы" Қазақстан Республикасы Президентінің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39, 516-құжат) мынадай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Республикасында білім беруді дамытудың 2005-2010 жылдарға арналған мемлекеттік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 және оның индикаторлары"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кезең (2005-2007 жылдар)" деген шағын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 жылға дейін 6238 білім беру ұйымы лингафон және мультимедиа кабинеттерімен қамтамасыз етілетін болады, бұл оқушылардың тіл дайындығын жақсартуға ықпал ететін болады.";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қырық үшінші абзацтағы соңғы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және жоғары оқу орнынан кейінгі кәсіби білім беру бағдарламалары бойынша оқыту үшін жыл сайын Қазақстанның 3 мың азаматы жетекші шетелдік жоғары оқу орындарына жіберілетін болады.";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жетпісінші абзац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"Екінші кезең (2008-2010 жылдар)" деген шағын бөлімде он жетінші абзац "Қазақстан" деген сөзден кейін "PISA," деген аббревиатурамен толықтырылсын.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