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3b20c" w14:textId="1e3b2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2004 жылғы 21 қазандағы N 1461 Жарлығына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2006 жылғы 25 мамырдағы N 125 Жарлығы. Күші жойылды - Қазақстан Республикасы Президентінің 2009 жылғы 18 маусымдағы N 829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Күші жойылды - Қазақстан Республикасы Президентінің 2009.06.18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Жарлығымен.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"Президент пен Үкімет актілерінің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жинағында" жариялануға тиіс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Президенті туралы" Қазақстан Республикасының 1995 жылғы 26 желтоқсандағы Конституциялық заңының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20-бабына </w:t>
      </w:r>
      <w:r>
        <w:rPr>
          <w:rFonts w:ascii="Times New Roman"/>
          <w:b w:val="false"/>
          <w:i w:val="false"/>
          <w:color w:val="000000"/>
          <w:sz w:val="28"/>
        </w:rPr>
        <w:t>
 сәйкес 
</w:t>
      </w:r>
      <w:r>
        <w:rPr>
          <w:rFonts w:ascii="Times New Roman"/>
          <w:b/>
          <w:i w:val="false"/>
          <w:color w:val="000000"/>
          <w:sz w:val="28"/>
        </w:rPr>
        <w:t>
ҚАУЛЫ ЕТЕМІН: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Республикасында тұрғын үй құрылысын дамытудың 2005-2007 жылдарға арналған мемлекеттік бағдарламасының іске асырылуын бақылау жөніндегі мемлекеттік комиссия құру туралы" Қазақстан Республикасы Президентінің 2004 жылғы 21 қазандағы N 1461 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ПҮАЖ-ы, 2004 ж., N 41, 527-құжат; 2005 ж., N 21, 244-құжат) мынадай өзгерістер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Қазақстан Республикасында тұрғын үй құрылысын дамытудың 2005-2007 жылдарға арналған мемлекеттік бағдарламасының іске асырылуын бақылау жөніндегі мемлекеттік комиссияның құрамына мыналар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Школьник                  - Қазақстан Республикасының Индустрия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Сергеевич          және сауда министрі, төрағаның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орынбасары,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Коржова                   - Қазақстан Республикасының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Наталья Артемовна           министрі,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Мұханов                   - Қазақстан Республикасы Президентінің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Мақсат Нұрдәулетұлы         Әкімшілігі Әлеуметтік-экономикалық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талдау бөлімінің меңгерушісі,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Палымбетов                - Қазақстан Республикасының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Әбілқасымұлы          және бюджеттік жоспарлау вице-министрі;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Мемлекеттік комиссияның құрамынан: С.М.Мыңбаев, А.Ғ.Дунаев, Е.Т.Орынбаев, Қ.Н.Келімбетов шығарылсын.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